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4451" w14:textId="06c4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11 июня 2012 года № 294 "О некоторых вопросах таможенного декларирования экспорта нефти Карачаганакского нефтегазоконденсатного месторождения"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сентября 2020 года № 914. Зарегистрирован в Министерстве юстиции Республики Казахстан 25 сентября 2020 года № 21273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июня 2012 года № 294 "О некоторых вопросах таможенного декларирования экспорта нефти Карачаганакского нефтегазоконденсатного месторождения" (зарегистрирован в Реестре государственной регистрации нормативных правовых актов под № 7750, опубликован 28 июня 2012 года в газете "Казахстанская правда" № 204 (27023)).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