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2ec0" w14:textId="78a2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службам реагирования на инциденты информационной безопасности, проведению внутренних расследований инцидентов информационной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21 сентября 2020 года № 90. Зарегистрировано в Министерстве юстиции Республики Казахстан 25 сентября 2020 года № 21274.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4 настоящего постановления.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части первой статьи 13-6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 государственном регулировании, контроле и надзоре финансового рынка и финансовых организаций" Правление Агентства Республики Казахстан по регулированию и развитию финансового рынка 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службам реагирования на инциденты информационной безопасности, проведению внутренних расследований инцидентов информационной безопасности.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кибербезопасности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2021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финансового рынка                         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 90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службам реагирования на инциденты информационной безопасности, проведению внутренних расследований инцидентов информационной безопасности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службам реагирования на инциденты информационной безопасности, проведению внутренних расследований инцидентов информационной безопасности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 государственном регулировании, контроле и надзоре финансового рынка и финансовых организаций" и устанавливают требования к службам реагирования на инциденты информационной безопасности, проведению внутренних расследований инцидентов информационной безопасности банков второго уровня и филиалов банков-нерезидентов Республики Казахстан (далее – банк), организаций, осуществляющих отдельные виды банковских операций, (далее – организация).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17.02.2021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Требованиях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марта 2018 года № 48 "Об утверждении Требований к обеспечению информационной безопасности банков, филиалов банков-нерезидентов Республики Казахстан и организаций, осуществляющих отдельные виды банковских операций, Правил и сроков предоставления информации об инцидентах информационной безопасности, включая сведения о нарушениях, сбоях в информационных системах", зарегистрированным в Реестре государственной регистрации нормативных правовых актов под № 16772, а также следующие понятия:</w:t>
      </w:r>
    </w:p>
    <w:bookmarkEnd w:id="12"/>
    <w:bookmarkStart w:name="z10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ретроспективный анализ событий информационной безопасности – анализ совокупности данных, полученных в ходе мониторинга событий информационной безопасности, за промежуток времени не менее трех месяцев на основе обновленных индикаторов компрометации и иных сведений о релевантных угрозах информационной безопасности с целью выявления необнаруженных ранее инцидентов информационной безопасности и (или) связанных с ними угроз информационной безопасности;</w:t>
      </w:r>
    </w:p>
    <w:bookmarkEnd w:id="13"/>
    <w:bookmarkStart w:name="z10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внутреннее расследование инцидента информационной безопасности – процесс, осуществляемый работниками банка, организации и третьими лицами в целях установления причин и предпосылок возникновения инцидента информационной безопасности, порядка реализации инцидента информационной безопасности, оценки масштаба воздействия и ущерба от реализации инцидента информационной безопасности, анализа эффективности принятых мер реагирования на инциденты информационной безопасности;</w:t>
      </w:r>
    </w:p>
    <w:bookmarkEnd w:id="14"/>
    <w:bookmarkStart w:name="z10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стандартная процедура реагирования – порядок применения неотложных мер по локализации инцидента информационной безопасности, вероятность возникновения которого высока без возможности снижения риска возникновения инцидента информационной безопасности в короткие сроки;</w:t>
      </w:r>
    </w:p>
    <w:bookmarkEnd w:id="15"/>
    <w:bookmarkStart w:name="z10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индикатор компрометации – уникальная характеристика объекта, наблюдаемого в энергозависимой памяти, на электронных носителях или в сетевом трафике, которая с большой долей вероятности указывает на компрометацию устройства;</w:t>
      </w:r>
    </w:p>
    <w:bookmarkEnd w:id="16"/>
    <w:bookmarkStart w:name="z10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уязвимость – недостаток информационной системы или ее отдельных элементов, эксплуатация которого способна привести к нарушению целостности и (или) конфиденциальности и (или) доступности информационной системы.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Агентства РК по регулированию и развитию финансового рынка от 27.11.2023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Банк, организация обеспечивает создание структурного подразделения по реагированию на инциденты информационной безопасности – службу реагирования на инциденты информационной безопасности (далее – служба реагирования).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надлежащего функционирования службы реагирования банк, организация обеспечивает:</w:t>
      </w:r>
    </w:p>
    <w:bookmarkEnd w:id="19"/>
    <w:bookmarkStart w:name="z8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внедрение, надлежащее функционирование программно-технических средств, автоматизирующих процессы мониторинга событий информационной безопасности и реагирования на инциденты информационной безопасности;</w:t>
      </w:r>
    </w:p>
    <w:bookmarkEnd w:id="20"/>
    <w:bookmarkStart w:name="z9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перечня событий и (или) совокупностей событий информационной безопасности, требующих обязательного незамедлительного реагирования на них службой реагирования, с фиксацией предпринятых мер (далее – перечень событий информационной безопасности), источников событий информационной безопасности, периодичности, порядка и методов мониторинга событий информационной безопасности;</w:t>
      </w:r>
    </w:p>
    <w:bookmarkEnd w:id="21"/>
    <w:bookmarkStart w:name="z9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порядка отнесения событий информационной безопасности к инцидентам информационной безопасности, их классификации и приоритизации;</w:t>
      </w:r>
    </w:p>
    <w:bookmarkEnd w:id="22"/>
    <w:bookmarkStart w:name="z9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разработку, поддержание в актуальном состоянии стандартных процедур реагирования и обучение работников службы реагирования по вопросам применения стандартных процедур реагирования;</w:t>
      </w:r>
    </w:p>
    <w:bookmarkEnd w:id="23"/>
    <w:bookmarkStart w:name="z9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порядка информирования руководящих работников банка, организации, подразделений банка, организации и уполномоченного органа по регулированию, контролю и надзору финансового рынка и финансовых организаций (далее – уполномоченный орган), в том числе для принятия решения о проведении внутреннего расследования инцидента информационной безопасности;</w:t>
      </w:r>
    </w:p>
    <w:bookmarkEnd w:id="24"/>
    <w:bookmarkStart w:name="z9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порядка учета, хранения, обеспечения целостности и сохранности информации об инцидентах информационной безопасности, включая сведения о нарушениях, сбоях в информационных системах, информации о результатах внутренних расследований инцидентов информационной безопасности и материалов этих расследований;</w:t>
      </w:r>
    </w:p>
    <w:bookmarkEnd w:id="25"/>
    <w:bookmarkStart w:name="z9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ответственных работников и (или) подразделений банка, организации, вовлеченных в процесс реагирования на инциденты информационной безопасности;</w:t>
      </w:r>
    </w:p>
    <w:bookmarkEnd w:id="26"/>
    <w:bookmarkStart w:name="z9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определение порядка принятия неотложных мер по устранению инцидентов информационной безопасности, установления причин возникновения инцидентов информационной безопасности и их последствий;</w:t>
      </w:r>
    </w:p>
    <w:bookmarkEnd w:id="27"/>
    <w:bookmarkStart w:name="z9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наделение службы реагирования полномочиями по введению дополнительных мер контроля по частичной или полной остановке бизнес-процесса в банке, организации в случае выявления инцидента информационной безопасности;</w:t>
      </w:r>
    </w:p>
    <w:bookmarkEnd w:id="28"/>
    <w:bookmarkStart w:name="z9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реже одного раза в год пересмотр перечня событий информационной безопасности, источников событий информационной безопасности, периодичности, порядка и методов мониторинга событий информационной безопасности;</w:t>
      </w:r>
    </w:p>
    <w:bookmarkEnd w:id="29"/>
    <w:bookmarkStart w:name="z9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 реже одного раза в год анализ выявленных инцидентов информационной безопасности и нанесенного ими ущерба для рассмотрения коллегиальным органом банка, организации с целью оценки рисков информационной безопасности, корректировки методов и средств обеспечения информационной безопасности, изменения бизнес-процессов банка, организации;</w:t>
      </w:r>
    </w:p>
    <w:bookmarkEnd w:id="30"/>
    <w:bookmarkStart w:name="z10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наличие документов, сведений и фактов, подтверждающих реализацию порядка реагирования на инциденты информационной безопасности;</w:t>
      </w:r>
    </w:p>
    <w:bookmarkEnd w:id="31"/>
    <w:bookmarkStart w:name="z10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режим работы службы реагирования, обеспечивающий непрерывность реагирования на инциденты информационной безопасности, возникающие в критических информационных системах банка, организации;</w:t>
      </w:r>
    </w:p>
    <w:bookmarkEnd w:id="32"/>
    <w:bookmarkStart w:name="z10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случаях нанесения материального ущерба банку, организации и (или) клиентам банка, организации вследствие реализации инцидента информационной безопасности, проведение внутреннего расследования инцидента информационной безопасности, с уведомлением уполномоченного органа о начале, сроках и результатах проведения расследования.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Постановление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реагирования на инциденты информационной безопасности службой реагирования устанавливается внутренними документами банка, организации и состоит из следующих этапов, включая, но не ограничиваясь ими: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событий информационной безопасности и выявление инцидентов информационной безопасности (далее – этап мониторинга и выявления);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локализация и противодействие инциденту информационной безопасности (далее – этап реагирования);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внутреннее расследование инцидента информационной безопасности (далее – этап внутреннего расследования).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передачи отдельных функций службы реагирования сторонней организации-юридическому лицу банк, организация обеспечивает исполнение Требований, в том числе путем включения соответствующих норм Требований в договоры оказания услуг, заключаемых с третьими лицами.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службам реагирования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этапе мониторинга и выявления служба реагирования осуществляет: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и анализ событий информационной безопасности;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отнесение событий информационной безопасности к инциденту информационной безопасности в соответствии с разработанным порядком отнесения событий информационной безопасности к инцидентам информационной безопасности;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классификацию и приоритизацию инцидентов информационной безопасности;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передачу информации об инциденте информационной безопасности на этап реагирования.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 этапе реагирования на инциденты информационной безопасности служба реагирования применяет стандартные процедуры реагирования, а в случаях низкой эффективности применения стандартных процедур реагирования, принимает оперативные меры реагирования на инциденты информационной безопасности, включающие следующие меры, но не ограничиваясь ими: </w:t>
      </w:r>
    </w:p>
    <w:bookmarkEnd w:id="45"/>
    <w:bookmarkStart w:name="z11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информирование и привлечение к процессу реагирования работников банка, организации, а также третьих лиц в целях обеспечения процесса эффективного противодействия инциденту информационной безопасности;</w:t>
      </w:r>
    </w:p>
    <w:bookmarkEnd w:id="46"/>
    <w:bookmarkStart w:name="z11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согласованию с владельцами бизнес-процесса применение дополнительных мер контроля по частичной или полной остановке бизнес-процесса в банке, организации;</w:t>
      </w:r>
    </w:p>
    <w:bookmarkEnd w:id="47"/>
    <w:bookmarkStart w:name="z11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 данных с программно-технических средств, вовлеченных в инцидент информационной безопасности;</w:t>
      </w:r>
    </w:p>
    <w:bookmarkEnd w:id="48"/>
    <w:bookmarkStart w:name="z11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инцидента информационной безопасности, его сдерживание и устранение его последствий;</w:t>
      </w:r>
    </w:p>
    <w:bookmarkEnd w:id="49"/>
    <w:bookmarkStart w:name="z11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ретроспективный анализ событий информационной безопасности;</w:t>
      </w:r>
    </w:p>
    <w:bookmarkEnd w:id="50"/>
    <w:bookmarkStart w:name="z11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индикаторов компрометации и уязвимостей, выявленных в ходе реагирования на инциденты информационной безопасности, и реализация корректирующих мер, направленных на недопущение аналогичного инцидента информационной безопасности в дальнейшем;</w:t>
      </w:r>
    </w:p>
    <w:bookmarkEnd w:id="51"/>
    <w:bookmarkStart w:name="z11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принятие решения о необходимости проведения внутреннего расследования инцидента информационной безопасности.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Правления Агентства РК по регулированию и развитию финансового рынка от 27.11.2023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Служба реагирования обеспечивает консолидацию, систематизацию, хранение, целостность и сохранность информации об инцидентах информационной безопасности в журнале учета инцидентов информационной безопасности на бумажном носителе либо в электронном виде с отражением информации об инциденте информационной безопасности, принятых мерах и предлагаемых корректирующих мерах с вводом указанной информации в автоматизированную систему обработки информации по событиям и инцидентам информационной безопасности уполномоченного органа в соответствии с пунктом 12 Правил подключения и использования финансовыми организациями объекта информатизации по сбору, обработке и обмену информацией по событиям и инцидентам информационной безопасности, используемого отраслевым центром информационной безопасности финансового рынка и финансовых организаций,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12 сентября 2022 года № 67, зарегистрированным в Реестре государственной регистрации нормативных правовых актов под № 29639.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Правления Агентства РК по регулированию и развитию финансового рынка от 27.11.2023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хранения информации об инцидентах информационной безопасности составляет не менее 5 (пяти) лет.</w:t>
      </w:r>
    </w:p>
    <w:bookmarkEnd w:id="54"/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проведению внутренних расследований инцидентов информационной безопасности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этапе внутреннего расследования инцидента информационной безопасности банком, организацией обеспечивается: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привлечение к внутреннему расследованию инцидента информационной безопасности ответственных работников и (или) подразделений банка, организации, вовлеченных в процесс реагирования на инциденты информационной безопасности, а также третьих лиц;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 и анализ материалов, необходимых для проведения внутреннего расследования инцидента информационной безопасности;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причин возникновения инцидента информационной безопасности и порядка реализации инцидента информационной безопасности;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масштаба воздействия и ущерба от реализации инцидента информационной безопасности;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эффективности принятых мер реагирования на расследуемый инцидент информационной безопасности;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заключения о результатах расследования инцидента информационной безопасности, в котором отражается информация об инциденте информационной безопасности, а также рекомендации по принятию корректирующих мер в целях снижения вероятности и возможного ущерба от повторной реализации инцидента информационной безопасности.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Банк, организация в соответствии с внутренними документами банка, организации информирует о результатах расследования инцидента информационной безопасности руководящих работников банка, организации, уполномоченный орган и, при необходимости, представителей других подразделений банка, организации.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Банк, организация обеспечивает консолидацию, систематизацию, целостность и сохранность информации о результатах внутреннего расследования инцидента информационной безопасности и материалов расследования на бумажном носителе и (или) в электронном виде.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 хранения информации о результатах внутреннего расследования инцидента информационной безопасности и материалов расследования составляет не менее 5 (пяти) лет.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