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8846" w14:textId="85d8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автоматизации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2020 года № 108. Зарегистрировано в Министерстве юстиции Республики Казахстан 25 сентября 2020 года № 21276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совершенствования нормативных правовых актов Республики Казахстан по вопросам ведения бухгалтерского учета и автоматизации ведения бухгалтерского учета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по вопросам ведения бухгалтерского учета и автоматизации ведения бухгалтерского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16 декабря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2020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108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(зарегистрировано в Реестре государственной регистрации нормативных правовых актов под № 6793, опубликовано 7 октября 2011 года в Собрании актов центральных исполнительных и иных центральных государственных органов Республики Казахстан № 11) следующие изменения: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 и филиалах банков - нерезидентов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в банках второго уровня, ипотечных организациях, акционерном обществе "Банк Развития Казахстана" и филиалах банков - нерезидентов Республики Казахстан.";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в банках второго уровня, ипотечных организациях и акционерном обществе "Банк Развития Казахстана", утвержденном указанным постановлением: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план счетов бухгалтерского учета в банках второго уровня, ипотечных организациях, акционерном обществе "Банк Развития Казахстана" и филиалах банков - нерезидентов Республики Казахстан";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в банках второго уровня, ипотечных организациях, акционерном обществе "Банк Развития Казахстана" и филиалах банков - нерезидентов Республики Казахстан (далее -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банками второго уровня, ипотечными организациями, акционерным обществом "Банк Развития Казахстана", юридическими лицами, ранее являвшимися дочерними банками и предназначен для группировки и текущего отражения элементов отчетности по данным бухгалтерского учета филиалами банков - нерезидентов Республики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План счетов представляет собой схему группировки финансово-хозяйственных операций банков второго уровня, филиалов банков - нерезидентов Республики Казахстан (далее - банки), ипотечных организаций и акционерного общества "Банк Развития Казахстана" в бухгалтерском учете с разбивкой на следующие классы: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класс - "Активы";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класс - "Обязательства";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класс - "Собственный капитал";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класс - "Доходы";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класс - "Расходы";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класс - "Условные и возможные требования и обязательства";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класс - "Счета меморандума к балансу".".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270 "Об утверждении Правил организации ведения бухгалтерского учета" (зарегистрировано в Реестре государственной регистрации нормативных правовых актов под № 7978, опубликовано 12 декабря 2012 года в газете "Казахстанская правда" № 431-432 (27250-27251) следующие изменения и дополнения: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ведения бухгалтерского учета, утвержденных указанным постановлением: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ведения бухгалтерского учета (далее - Правила) разработаны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бухгалтерском учете) и определяют порядок организации ведения бухгалтерского учета финансовыми организациями (за исключением организаций, созданных в организационно-правовой форме товарищества с ограниченной ответственностью), акционерным обществом "Банк Развития Казахстана" и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(далее - организации).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Параграфы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Правил не распространяются на банки второго уровня, организации, осуществляющие отдельные виды банковских операций и филиалы банков - нерезидентов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уровня, филиалы банков - нерезидентов Республики Казахстан и организации, осуществляющие отдельные виды банковских операций, при проведении кассовых операций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231 "Об утверждении Правил осуществления кассовых операций и операций по инкассации банкнот, монет и ценностей в банках второго уровня, Национальном операторе почты и юридических лицах, исключительной деятельностью которых является инкассация банкнот, монет и ценностей" (зарегистрированным в Реестре государственной регистрации нормативных правовых актов под № 19680).";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отчетность по данным бухгалтерского учета – отчетность, формируемая филиалом банка - нерезидента Республики Казахстан, филиалом страховой (перестраховочной) организации - нерезидента Республики Казахстан, филиалом страхового брокера - нерезидента Республики Казахстан;";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главная книга - книга, используемая для обобщения данных аналитического учета, взаимной проверки правильности произведенных записей по отдельным счетам и для составления финансовой отчетности или отчетности по данным бухгалтерского учета;";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типовой план счетов - Типовые планы счетов бухгалтерского учета, утвержденные постановлениями Правления Национального Банка Республики Казахстан: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отдельных субъектов финансового рынка Республики Казахстан" (зарегистрированным в Реестре государственной регистрации нормативных правовых актов под № 5348);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Казахстана" и филиалах банков - нерезидентов Республики Казахстан (зарегистрированным в Реестре государственной регистрации нормативных правовых актов под № 6793);";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Главным бухгалтером филиала банка - нерезидента Республики Казахстан, филиала страховой (перестраховочной) организации - нерезидента Республики Казахстан, филиала страхового брокера - нерезидента Республики Казахстан является должностное лицо, обеспечивающее ведение бухгалтерского учета, составление и представление отчетности по данным бухгалтерского учета, подготовку внутренних документов по вопросам бухгалтерского учета, а также их представление руководителю (либо лицу, его замещающему)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или иному органу управления на утверждение.";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Функциональные обязанности главного бухгалтера определяются в его должностной инструкции, утвержденной руководителем (либо лицом, его замещающим) или иным органом управления организации или руководителем (либо лицом, его замещающим) филиала банка - нерезидента Республики Казахстан, филиала страховой (перестраховочной) организации - нерезидента Республики Казахстан, филиала страхового брокера - нерезидента Республики Казахстан.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бухгалтер непосредственно подчиняется руководителю (либо лицу, его замещающему) организации или филиала банка - нерезидента Республики Казахстан, филиала страховой (перестраховочной) организации - нерезидента Республики Казахстан, филиала страхового брокера - нерезидента Республики Казахстан или его заместителю.";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обеспечение разработки внутренних документов филиала банка - нерезидента Республики Казахстан, филиала страховой (перестраховочной) организации - нерезидента Республики Казахстан, филиала страхового брокера - нерезидента Республики Казахстан по ведению бухгалтерского учета совершаемых операций и составлению отчетности по данным бухгалтерского учета на основании учетной политики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обеспечение актуальности содержания внутренних документов организации по вопросам организации и ведения бухгалтерского учета, составления финансовой отчетности и отчетности по данным бухгалтерского учета требованиям законодательства Республики Казахстан о бухгалтерском учете и финансовой отчетности, международных стандартов финансовой отчетности и иных нормативных правовых актов Республики Казахстан;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своевременного и достоверного отражения и (или) проверки в бухгалтерском учете и финансовой отчетности, отчетности по данным бухгалтерского учета всех совершаемых организацией операций, а также их результатов путем согласования их бизнес-процесса с учетом особенностей деятельности организации;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контрольной функции при ведении бухгалтерского учета и составлении финансовой отчетности и отчетности по данным бухгалтерского учета, путем составления указаний о порядке выполнения, оформления и учете операций, являющихся обязательными для всех подразделений;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организации работы по полному и своевременному составлению и представлению финансовой отчетности, отчетности по данным бухгалтерского учета;";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порядок и период хранения первичных документов, финансовой отчетности, отчетности по данным бухгалтерского учета, учетной политики и иных документов бухгалтерского учета;";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изложить в следующей редакции: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основании информации главной книги или базы данных формируются финансовая отчетность и отчетность по данным бухгалтерского учета;";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Результаты ревизии отражаются в бухгалтерском учете и финансовой отчетности, отчетности по данным бухгалтерского учета того периода, в котором была закончена ревизия. Выявленные при ревизии кассы расхождения признаются в качестве дохода при возникновении излишек, в качестве расхода при возникновении недостачи.";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Учет внесистемного имущества при необходимости осуществляется в информационной системе, применяемой организацией для ведения бухгалтерского учета и составления финансовой отчетности или отчетности по данным бухгалтерского учета.";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учета.</w:t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 (зарегистрировано в Реестре государственной регистрации нормативных правовых актов под № 15084, опубликовано 16 мая 2017 года в Эталонном контрольном банке нормативных правовых актов Республики Казахстан) следующие изменение и дополнения: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учета, утвержденных указанным постановлением: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автоматизации ведения бухгалтерского учета (далее - Правила) разработаны в соответствии с Законом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автоматизации ведения бухгалтерского учета финансовыми организациями (за исключением юридических лиц, исключительной деятельностью которых является инкассация банкнот, монет и ценностей), акционерным обществом "Банк Развития Казахстана", организациями, осуществляющими микрофинансовую деятельность и филиалами банков - нерезидентов Республики Казахстан, филиалами страховых (перестраховочных) организаций - нерезидентов Республики Казахстан, филиалами страховых брокеров - нерезидентов Республики Казахстан (далее - организация).";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отчетность по данным бухгалтерского учета – отчетность, формируемая филиалом банка - нерезидента Республики Казахстан, филиалом страховой (перестраховочной) организации - нерезидента Республики Казахстан, филиалом страхового брокера - нерезидента Республики Казахстан.";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распечатанных и утвержденных финансовых отчетностей и отчетностей по данным бухгалтерского учета на бумажных носителях либо финансовых отчетностей и отчетностей по данным бухгалтерского учета, представленных в Национальный Банк Республики Казахстан в электронном формате, и электронных финансовых отчетностей и отчетностей по данным бухгалтерского учета, сформированных из информационной системы.";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обеспечения непрерывности деятельности организация осуществляет разработку и утверждение руководителем организации либо лицом, его замещающим, или иным органом управления организации внутреннего документа, содержащего:";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Филиал банка - нерезидента Республики Казахстан, филиал страховой (перестраховочной) организации - нерезидента Республики Казахстан, филиал страхового брокера - нерезидента Республики Казахстан для обеспечения непрерывности деятельности осуществляет разработку и утверждение руководителем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либо лицом, его замещающим, или иным органом управления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внутреннего документа, содержащего нормы установленные подпунктами 1) и 2) пункта 6 Правил.";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Автоматизация ведения бухгалтерского учета организации обеспечивается в следующей последовательности: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детализированный бухгалтерский учет всех совершаемых организацией операций отражается на основании первичных документов в аналитическом бухгалтерском учете компонентов системы (модулей, подсистем);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содержащаяся в первичных документах, накапливается и систематизируется в регистрах бухгалтерского учета;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аналитического учета группируются по счетам синтетического учета;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синтетического учета отражаются в главной книге и (или) в базе данных;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информации главной книги и (или) базы данных формируются отдельная финансовая отчетность и отчетность по данным бухгалтерского учета.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автоматизации формирования отдельной финансовой отчетности с применением информационной системы организация обеспечивает автоматическое формирование бухгалтерского баланса, отчета о прибылях и убытках, отчета о движении денежных средств, отчета об изменениях в капитале.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отчета о движении денежных средств допускается внесение ручных корректировок в показатели отчета о движении денежных средств.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автоматизации формирования отчетности по данным бухгалтерского учета с применением информационной системы филиал банка-нерезидента Республики Казахстан, филиал страховой (перестраховочной) организации-нерезидента Республики Казахстан, филиал страхового брокера-нерезидента Республики Казахстан обеспечивает автоматическое формирование отчета об активах и обязательствах, отчета о доходах и расходах и отчета о движении денежных средств.";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Для автоматизации ведения бухгалтерского учета с применением информационной системы филиал банка - нерезидента Республики Казахстан, филиал страховой (перестраховочной) организации - нерезидента Республики Казахстан, филиал страхового брокера - нерезидента Республики Казахстан обеспечивает разработку и утверждение руководителем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либо лицом, его замещающим, или иным органом управления банка - нерезидента Республики Казахстан, страховой (перестраховочной) организации - нерезидента Республики Казахстан, страхового брокера - нерезидента Республики Казахстан внутренних документов, содержание которых соответствует требованиям, предусмотренными подпунктами 1), 2) и 3) пункта 9 Правил.".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страхования, Инструкции по ведению бухгалтерского учета страховыми (перестраховочными) организациями, исламскими страховыми (перестраховочными) организациями и обществами взаимного страхования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16390, опубликовано 2 марта 2016 года в Эталонном контрольном банке нормативных правовых актов Республики Казахстан) следующие изменения и дополнения: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Типовой план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страхования, утвержденном указанным постановлением: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план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 (далее -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страховыми (перестраховочными) организациями, исламскими страховыми (перестраховочными) организациями, обществами взаимного страхования (далее - организации) на счетах бухгалтерского учета для составления финансовой отчетности и текущего отражения элементов отчетности по данным бухгалтерского учета в стоимостном выражении филиалами страховых (перестраховочных) организаций - нерезидентов Республики Казахстан на счетах бухгалтерского учета для составления отчетности по данным бухгалтерского учета.";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страхования, утвержденной указанным постановлением: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(далее - Инструкция) разработана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международными стандартами финансовой отчетности.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детализирует ведение бухгалтерского учета операций по размещению собственных денег в ценные бумаги, операций РЕПО и обратного РЕПО, аффинированные драгоценные металлы, иностранную валюту, займы, вклады, производные инструменты, а также операций хеджирования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(далее – организация).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не распространяется на исламские страховые (перестраховочные) организации.".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2018 года № 39 "Об установлении формы и содержания контрольного чека аппаратно-программных комплексов, применяемых банками и организациями, осуществляющими отдельные виды банковских операций" (зарегистрировано в Реестре государственной регистрации нормативных правовых актов под № 16639, опубликовано 5 апреля 2018 года в Эталонном контрольном банке нормативных правовых актов Республики Казахстан) следующие изменения: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формы и содержания контрольного чека аппаратно-программных комплексов, применяемых банками, организациями, осуществляющими отдельные виды банковских операций, и филиалами банков - нерезидентов Республики Казахстан";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в целях установления формы и содержания контрольного чека аппаратно-программных комплексов, применяемых банками, организациями, осуществляющими отдельные виды банковских операций, и филиалами банков - нерезидентов Республики Казахстан (далее - аппаратно-программные комплексы)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банков, организаций, осуществляющих отдельные виды банковских операций, и филиалов банков - нерезидентов Республики Казахстан (далее - банк) следующие обязательные реквизиты контрольного чека аппаратно-программных комплексов, выдаваемого при осуществлении денежных расчетов посредством наличных денег: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(обособленного подразделения, иного обособленного структурного подразделения);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 идентификационный номер банка (обособленного подразделения);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аппаратно-программного комплекса в налоговом органе;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порядковый номер контрольного чека аппаратно-программного комплекса, присвоенный в банке (обособленном подразделении, ином обособленном структурном подразделении);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время проведения операции;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операции;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каждой проведенной операции;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общий итог по проведенным операциям.".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дополнения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бухгалтерского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бухгалтерского учета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организации ведения бухгалтерского учета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3914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