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cf4a9" w14:textId="becf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31 августа 2016 года № 215 "Об утверждении Правил организации деятельности платежных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21 сентября 2020 года № 119. Зарегистрировано в Министерстве юстиции Республики Казахстан 25 сентября 2020 года № 21284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2020 года "О внесении изменений и дополнений в некоторые законодательные акты Республики Казахстан по вопросам ипотечных займов в иностранной валюте, совершенствования регулирования субъектов рынка платежных услуг, всеобщего декларирования и восстановления экономического роста"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215 "Об утверждении Правил организации деятельности платежных организаций" (зарегистрировано в Реестре государственной регистрации нормативных правовых актов под № 14347, опубликовано 3 ноября 2016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платежных организаций,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Для прохождения учетной регистрации в Национальном Банке платежная организация представляет в Национальный Банк на бумажном носителе или через веб-портал "электронного правительства" заявление по форме согласно приложению 1 к Правилам, содержащее в том числе сведения о руководителе (членах) исполнительного органа платежной организации (с приложением копий диплома (дипломов) и документа, подтверждающего трудовую деятельность руководителя (члена) исполнительного органа платежной организации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также прилагаются документы, предусмотренные подпунктами 1-1), 2), 3) и 7) пункта 2 статьи 16 Закона о платежах и платежных системах.";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Национальный Банк рассматривает заявление платежной организации и принимает по нему решение в течение десяти рабочих дней со дня представления полного пакета документов, предусмотренных пунктом 2 статьи 16 Закона о платежах и платежных системах.";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В случае внесения изменений и (или) дополнений в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о платежах и платежных системах, платежная организация представляет в Национальный Банк измененные и (или) дополненные документы в течение десяти календарных дней со дня внесения таких изменений и (или) дополнений.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Платежная организация, прошедшая учетную регистрацию в Национальном Банке, в случае необходимости включения в перечень оказываемых платежных услуг дополнительных платежных услуг представляет в Национальный Банк документы, предусмотренные подпунктами 1-1), 3) и 7) пункта 2 статьи 16 Закона о платежах и платежных системах, с внесенными изменениями и (или) дополнениями с учетом планируемых к оказанию платежных услуг в течение десяти календарных дней со дня внесения таких изменений и (или) дополнений.";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"15-1. Перечень основных требований к оказанию государственной услуги по учетной регистрации, включающие характеристики процесса, форму, содержание и результат оказания, а также иные сведения с учетом особенностей предоставления государственной услуги по учетной регистрации установлен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Национальный Банк при принятии решения об учетной регистрации платежной организации в течение десяти рабочих дней со дня представления 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о платежах и платежных системах:";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Национальный Банк при принятии решения об отказе в учетной регистрации платежной организации в течение десяти рабочих дней со дня представления полного пакета документов, предусмотренных пунктом 2 статьи 16 Закона о платежах и платежных системах, направляет платежной организации мотивированный отказ в учетной регистрации с указанием причины отказа.";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Национальный Банк в течение пяти рабочих дней со дня исключения Национальным Банком платежной организации из реестра письменно уведомляет платежную организацию по фактическому местонахождению платежной организации либо адресу, указанному в заявлении, и публикует информацию об этом на официальном интернет-ресурсе Национального Банка.";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платежных систем в установленном законодательством Республики Казахстан порядке обеспечить: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информации и коммуникаций – пресс-службе Национального Банка Республики Казахстан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Биртанов Е.А.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двадцати одного календарного дня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Национального Банка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"____"____________2020 года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"____"____________2020 года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 № 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платежных 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"Включение в реестр платежных организаций, прошедших учетную регистрацию в Национальном Банке Республики Казахстан"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1988"/>
        <w:gridCol w:w="9733"/>
      </w:tblGrid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 egov. kz, www. elicense. kz (далее - портал); канцелярия услугодателя.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со дня регистрации заявления и полного перечня документов.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бумажная.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Уведомление о прохождении учетной регистрации для предоставления разрешения (права) на предоставление платежной организацией платежных услуг,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26 июля 2016 года "О платежах и платежных системах" (далее - Закон) либо мотивированный отказ.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результата оказания государственной услуги: электронная/бумажная</w:t>
            </w:r>
          </w:p>
          <w:bookmarkEnd w:id="24"/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- с понедельника по пятницу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приема документов и выдачи результатов оказания государственной услуги - с понедельника по пятницу с 9.00 до 17.30 часов с перерывом на обед с 13.00 до 14.30 часов;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осуществляется на следующий рабочий день).</w:t>
            </w:r>
          </w:p>
          <w:bookmarkEnd w:id="25"/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организации деятельности платежных организаций, утвержденным постановлением Правления Национального Банка Республики Казахстан № 215 от 31 августа 2016 года (далее - Правила).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копия диплома (дипломов) руководителя (члена) исполнительного органа платежной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копия документа, подтверждающего трудовую деятельность руководителя (члена) исполнительного органа платежной организации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Казахстан;4) копии документов, подтверждающих формирование уставного капитала;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устав, за исключением случаев, когда платежная организация осуществляет деятельность по типовому уставу;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документ, определяющий порядок взаимодействия платежной организации с соответствующим банком или организацией, осуществляющей отдельные виды банковских операций, осуществляющими перевод денег по оказываемым платежным услугам;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правила осуществления деятельности платежной организации, утвержденные органом управления платежной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обязательных условий правил осуществления деятельности платежной организации, устанавливается в Правилах.</w:t>
            </w:r>
          </w:p>
          <w:bookmarkEnd w:id="26"/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представление неполных и (или) недостоверных сведений, подлежащих отражению в документах,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16 Закона;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представление неполного перечня документов или несоответствие документов требованиям Закона и Правил;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если руководитель исполнительного органа платежной организации не соответствует требованиям, установленным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если платежная организация в течение одного года со дня ее государственной регистрации (перерегистрации) в Государственной корпорации "Правительство для граждан" не обратилась с заявлением о прохождении учетной 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отказа в учетной регистрации юридическое лицо повторно представляет заявление на учетную регистрацию при устранении причин, повлекших отказ в учетной регистрации платежной организации, или принимает решение об изменении своего наименования либо реорганизации или ликвидации.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Неустранение причин, повлекших отказ в учетной регистрации платежной организации, является основанием для отказа в повторном рассмотрении.</w:t>
            </w:r>
          </w:p>
          <w:bookmarkEnd w:id="27"/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портале и на официальном интернет-ресурсе услугодателя: www. nationalbank. kz, раздел "Государственные услуги".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Услугополучателю открыт доступ для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размещены на официальном интернет-ресурсе услугодателя: www. nationalbank. kz, раздел "Государственные услуги". Единый контакт-центр по вопросам оказания государственных услуг: 8-800-080-7777, 1414.</w:t>
            </w:r>
          </w:p>
          <w:bookmarkEnd w:id="2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