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38bd" w14:textId="5de3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142 "Об утверждении перечня государств с льготным налогообложением"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2020 года № 920. Зарегистрирован в Министерстве юстиции Республики Казахстан 28 сентября 2020 года № 21289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 (зарегистрирован в Реестре государственной регистрации нормативных правовых актов под № 16404, опубликован 2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