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d2c3" w14:textId="cb3d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не финансового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сентября 2020 года № 926. Зарегистрирован в Министерстве юстиции Республики Казахстан 29 сентября 2020 года № 21300. Утратил силу приказом Председателя Агентства Республики Казахстан по финансовому мониторингу от 6 августа 2021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финансовому мониторингу от 06.08.2021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15 ноября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не финансового сектора.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15 ноября 2020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926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не финансового сектора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не финансового сектора (далее – Требования)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Закон) и определяют условия, предъявляемые к правилам внутреннего контроля в целях противодействия легализации (отмыванию) доходов, полученных преступным путем, и финансированию терроризма (далее – ПОД/ФТ) для субъектов финансового мониторинга, предусмотренных подпунктами 7), 8), 13, 15), 16) и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(далее – Субъекты).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риски легализации (отмывания) доходов, полученных преступным путем, и финансированию терроризма (далее – ОД/ФТ) – возможность преднамеренного или непреднамеренного вовлечения Субъектов в процессы легализации ОД/ФТ или иную преступную деятельность;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рисками легализации ОД/ФТ – совокупность принимаемых Субъектами мер по мониторингу, выявлению рисков легализации ОД/ФТ, а также их минимизации (в отношении услуг, клиентов);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ФМ-1 – форма сведений и информации об операции, подлежащей финансовому мониторингу, определяемая Правилами представления субъектами финансового мониторинга сведений и информации об операциях, подлежащих финансовому мониторингу и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уполномоченным органом.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государственный орган, осуществляющий финансовый мониторинг и принимающий иные меры по ПОД/ФТ в соответствии с Законом;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внутренний контроль – система организации, политики, процедур и методов, принимаемых субъектом в целях предотвращения легализации ОД/ФТ.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Требованиях, применяются в соответствии с Законом,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2000 года "О финансовом лизинге"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2016 года "О драгоценных металлах и драгоценных камнях".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осуществляется в целях: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выполнения Субъектами требований законодательства Республики Казахстан о ПОД/ФТ;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поддержания эффективности системы внутреннего контроля на уровне, достаточном для управления рисками легализации ОД/ФТ;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минимизации рисков легализации ОД/ФТ.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Правила внутреннего контроля (далее – ПВК)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и являются документом, который регламентирует организационные основы работы, направленные на ПОД/ФТ, и устанавливает порядок действий Субъектов.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внесения и (или) дополнений в законодательство Республики Казахстан о ПОД/ФТ, Субъекты в течение 30 (тридцати) календарных дней, вносят в ПВК соответствующие изменения и (или) дополнения.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противодействия легализации (отмыванию) доходов, полученных преступным путем, и финансированию терроризма, включая требования, предъявляемые к работникам Субъектов финансового мониторинга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организации внутреннего контроля в целях ПОД/ФТ включает процедуры: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внутреннего контроля Субъектами при осуществлении внутреннего контроля в целях ПОД/ФТ;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операции клиента, имеющей характеристики, соответствующие типологиям, схемам и способам легализации (отмывания) преступных доходов и финансирования терроризма, в качестве подозрительной;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сведений и информации об операциях, подлежащих финансовому мониторингу, о фактах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имуществом, о мерах по замораживанию операций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 о подозрительных операциях, а также результатов изучения всех сложных, необычно крупных и других необычных операций;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признания Субъектами сложной, необычно крупной и другой необычной операции, подлежащей изучению, в качестве подозрительной операции.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мониторингу, и направляемое в уполномоченный орган, осуществляется в порядке, установленном Субъектами;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информирования работниками субъекта руководителя о ставших им известными фактах нарушения законодательства о ПОД/ФТ, ПВК, допущенных работниками Субъекта, за исключением Субъектов, осуществляющих свою деятельность единолично;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оценки, определения, документального фиксирования и обновления результатов оценки рисков легализации ОД/ФТ;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разработки мер контроля, процедуры по управлению рисками легализации ОД/ФТ и снижению рисков легализации ОД/ФТ;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классификации своих клиентов с учетом степени риска оценки рисков легализации ОД/ФТ.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в программу дополнительных мер по организации внутреннего контроля в целях ПОД/ФТ.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порядке, установленном внутренними документами Субъектов, назначается лицо, ответственное за осуществление мониторинга за соблюдением ПВК (далее – ответственный работник), а также определяются работники либо подразделение Субъектов, в компетенцию которых входят вопросы ПОД/ФТ (далее – подразделение по ПОД/ФТ), за исключением Субъектов, осуществляющих свою деятельность единолично.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не назначается лицо, не имеющее высшего образования, имеющее неснятую или непогашенную судимость за совершение преступлений в сфере экономической деятельности, либо умышленных преступлений средней тяжести, тяжких или особо тяжких преступлений.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Субъекты, осуществляющие свою деятельность единолично, несут ответственность по организации и соблюдению ПВК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Функции ответственного работника, работников подразделения по ПОД/ФТ Субъекта и Субъектов, осуществляющих свою деятельность единолично, включают: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разработку, внесение изменений и (или) дополнений в ПВК;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контроль по представлению сведений и информации об операциях, подлежащих финансовому мониторингу, в уполномоченный орган;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 и другим необычным операциям, к операциям, имеющим характеристики, соответствующие типологиям, схемам и способам легализации (отмывания) преступных доходов и финансирования терроризма;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исполнение решений уполномоченного органа о приостановлении проведения подозрительной операции;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решений об установлении, продолжении либо прекращении деловых отношений с клиентами;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операции клиента (его представителя) и бенефициарного собственника;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мер по улучшению системы управления рисками и внутреннего контроля;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мер по хранению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операций, не менее пяти лет со дня прекращения деловых отношений с клиентом;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информации, полученной при осуществлении своих функций;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информации в уполномоченный орган для осуществления контроля за исполнением законодательства о ПОД/ФТ;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в уполномоченный орган по его запросу информации, сведений и документов.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ПОД/ФТ, ПВК включают дополнительные функции: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согласование ПВК, внесение изменений и (или) дополнений к ним с руководителем Субъекта, а также мониторинг реализации и соблюдения;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руководителя Субъекта о выявленных нарушениях ПВК;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о результатах реализации ПВК и рекомендуемых мерах по улучшению системы управления рисками легализации ОД/ФТ и внутреннего контроля ПОД/ФТ для формирования отчетов руководителю.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выполнения возложенных функций ответственный работник и работники подразделения по ПОД/ФТ наделяются следующими полномочиями: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доступа ко всем помещениям Субъекта, информационным системам, средствам телекоммуникаций, документам и файлам в пределах, позволяющих осуществлять свои функции в полном объеме, и в порядке, предусмотренном внутренними документами Субъекта;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конфиденциальности информации, полученной при осуществлении своих функций;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получаемых от подразделений Субъекта документов и файлов.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дополнительных функций и полномочий ответственного работника и работников подразделения по ПОД/ФТ.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Субъекты и их работники не вправе извещать клиентов и иных лиц о предоставлении в уполномоченный орган информации, сведений и документов о таких клиентах и о совершаемых ими операциях в соответствии с Законом.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легализации (отмывания) доходов, полученных преступным путем, и финансирования терроризма, учитывающая риски клиентов и риски использования услуг в преступных целях, включая риск использования технологических достижений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организации управления рисками легализации ОД/ФТ, Субъекты разрабатывают программу управления рисками легализации ОД/ФТ,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осуществляют оценку степени подверженности услуг (продуктов) Субъектов рискам легализации ОД/ФТ с учетом информации из отчета рисков легализации ОД/ФТ и, как минимум, следующих специфических категорий рисков: риск по типу клиентов, страновой (географический) риск, риск услуги (продуктов) и (или) способа ее (его) предоставления.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уполномоченного органа и некоммерческих организаций, членами которых являются Субъекты.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Типы клиентов, чей статус и (или) чья деятельность повышают риск легализации ОД/ФТ, включают: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когда клиент является: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 публичным должностным лицом;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лицом, действующим в интересах (к выгоде) иностранного публичного должностного лица;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лицом, являющимся членом семьи, близким родственником иностранного публичного должностного лица;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 без гражданства;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гражданином Республики Казахстан, не имеющим адреса регистрации или пребывания в Республики Казахстан;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нерезидентом;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некоммерческой организацией;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когда клиент (его представитель) либо бенефициарный собственник, либо контрагент клиента: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операции зарегистрирован или осуществляет деятельность в государстве (территории), входящей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 льготным налогообложением, утвержденный приказом Министра финансов Республики Казахстан от 8 февраля 2018 года № 142 "Об утверждении перечня государств с льготным налогообложением", зарегистрированный в Реестре государственной регистрации нормативных правовых актов Республики Казахстан под № 16404 (далее – Приказ);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 в список лиц, причастных к террористической деятельности (далее – Список) и (или) в перечень организации и лиц, связанных с финансированием терроризма и экстремизма, а также в перечень организации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12-1 Закона;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когда клиент (его представитель), бенефициарный собственник: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настаивает на поспешности проведения операции;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настаивает на нестандартных или необычно сложных схемах расчетов, использование которых отличаются от обычной практики Субъектов;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совершает действия, направленные на уклонение от процедур финансового мониторинга;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операциям ранее был признан подозрительным;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когда клиент: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выполняет договорные условия оплаты, в результате чего платежи от имени лизингополучателя систематически, то есть два и более раз подряд в течение года осуществляет другое физическое или юридическое лицо, не являющееся участником лизинговой сделки (гарантом, залогодателем);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 большой авансовый платеж для предмета лизинга без надлежащей причины, хотя лизингодатель этого не требует;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совершает покупку драгоценных металлов и драгоценных камней, ювелирных изделий из них, не обращая внимания на ценность приобретаемого товара, его размер, вес и природные особенности;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просроченный сертификат Кимберлийского процесса;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 приобретает несколько ювелирных изделий из драгоценных металлов и (или) драгоценных камней (однотипных изделий) и (или) сертифицированных драгоценных камней;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настаивает на перечислении денег за реализованные драгоценные металлы и драгоценные камни, ювелирные изделия из них на счета третьих лиц;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когда: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клиента, обращающегося для финансирования предмета лизинга, не выглядит обоснованным в отношении намерений использовать предмет лизинга или в отношении бизнес активности клиента (очевидное несоответствие между типом деятельности лизингополучателя и лизинговой сделкой);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клиента, заявленное при государственной регистрации, не совпадает с местом фактической деятельности его органов управления;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клиента связана с интенсивным оборотом наличных денег;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Субъектов возникают сложности при представленных клиентом сведений;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деловые отношения и сделки с клиентами из государств (территорий):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выполняющих и (или) недостаточно выполняющих рекомендации Группы разработки финансовых мер борьбы с отмыванием денег (далее – ФАТФ);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 или иной преступной деятельностью;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– ООН);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(экстремисткой) деятельности, и в которых имеются установленные террористические (экстремистские) организации.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и международных организаций по данным ООН размещаются на интернет-ресурсе уполномоченного органа;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операциям с деньгами и (или) иным имуществом: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осуществляемым без физического присутствия сторон;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совершаемым от имени или в пользу неизвестных или несвязанных третьих лиц;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связанными с анонимными банковскими счетами или с использованием анонимных, вымышленных имен, включая наличные расчеты;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имеющим очевидного экономического смысла или видимой правовой цели;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совершаемым клиентом с несвойственной ему частотой или на необычно крупную для данного клиента сумму;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имеется информация о высоком риске легализации ОД/ФТ.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рамках реализации программы управления рисками легализации ОД/ФТ Субъектами принимаются меры по классификации клиентов с учетом категорий и факторов риска, указанных в пункте 12 настоящих Требований, а также иных категорий рисков, устанавливаемых Субъектами.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Cубъектами по результатам анализа имеющихся у Субъектов сведений и информации о клиенте (клиентах) и оценивается по шкале определения уровня риска, которая состоит не менее чем из двух уровней.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риска с использованием категорий и факторов рисков, указанных в пункте 12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определяют и оценивают риски легализации ОД/ФТ, которые могут возникнуть в связи с: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 как для новых, так и для уже существующих продуктов.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рисков легализации ОД/ФТ проводится до запуска новых продуктов, деловой практики или использования новых или развивающихся технологий. 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Программа идентификации клиента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Законом сведений о клиенте и их представителях, включая процедуры по: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соблюдению мер по надлежащей проверке клиента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проверке достоверности сведений о клиенте (его представителе) и бенефициарном собственнике согласно подпункту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наличию или отсутствию клиента (его представителя) в Списке и Перечнях;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проверке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выявлению клиентов, имеющих соответственно регистрацию, место жительства или место нахождения: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(на территории), которое не выполняет и (или) недостаточно выполняет рекомендации ФАТФ, либо использующих счета в банке, зарегистрированном в указанном государстве (на указанной территории)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 с льготным налогообложением, утвержденном Приказом;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предполагаемой цели и характера деловых отношений;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применению к клиенту, в зависимости от присвоенного уровня риска, мер по надлежащей проверке клиента в соответствии с программой управления рисками;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обновлению сведений, полученных в результате идентификации клиентов, по мере изменения идентификационных сведений, о клиенте (его представителе) и бенефициарном собственнике, но не реже 1 (одного) раза в год;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форме, содержанию и порядку заполнения анкеты (досье) клиента, оформляемой Субъектом в целях фиксирования сведений, полученных в результате идентификации клиента (его представителя) и бенефициарного собственника, с указанием первоначальной даты оформления анкеты (досье);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обновления сведений, содержащихся в анкете (досье), с указанием периодичности обновления сведений;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оценки степени (уровня) риска совершения клиентом операций в целях легализации ОД/ФТ, основания оценки такого риска;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мер (процедур), направленных на выявление и идентификацию Субъектом бенефициарного собственника клиентов, включая перечень запрашиваемых у клиента документов и информации, порядок принятия Субъектом решения о признании физического лица бенефициарным собственником.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уровня риска клиента степень проводимых Субъектом мероприятий выражается в применении упрощенных либо усиленных мер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 осуществляется не реже 1 (одного) раза в полугодие.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Субъекты в соответствии с Законом на основании договора поручили иному лицу применение в отношении клиентов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Субъект разрабатывает правила его взаимодействия с такими лицами, которые включают: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процедуру заключения Субъектами, договоров с лицами, которым поручено проведение идентификации, а также перечень должностных лиц Субъектов уполномоченных заключать такие договоры;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Субъектами и лицами, которым поручено проведение идентификации;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Субъектами сведений, полученных при проведении идентификации, лицами, которым поручено проведение идентификации;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Субъектами контроля за соблюдением лицами, которым поручено проведение идентификации, требований по идентификации, включая процедуру, сроки и полноту передачи Субъектам полученных сведений, а также меры, принимаемые Субъектами по устранению выявленных нарушений;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Субъектами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процедуру, сроки и полноту передачи Субъектам полученных сведений, а также перечень должностных лиц Субъектов, уполномоченных принимать такое решение;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Субъекты поручили проведение идентификации, за несоблюдение ими требований по идентификации, включая процедуру, сроки и полноту передачи Субъектам полученных сведений;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Субъектов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условий в правила взаимодействия.</w:t>
      </w:r>
    </w:p>
    <w:bookmarkEnd w:id="149"/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и других необычных операций клиентов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реализации требований Закона по надлежащей проверке клиента, а также по выявлению и направлению в уполномоченный орган сообщений об операциях, подлежащих финансовому мониторингу Субъекты разрабатывают программу мониторинга и изучения операций клиентов.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Программа мониторинга и изучения операций клиентов для Субъектов, осуществляющих свою деятельность, единолично включает, но не ограничивается: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Закона, а также разработанных Субъектами самостоятельно;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имеющие характеристики, соответствующие типологиям, схемам и способам легализации (отмывания) преступных доходов и финансирования терроризма, утверждаемые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ПОД/ФТ, программа мониторинга и изучения операций клиентов дополнительно включает, но не ограничивается: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механизма взаимодействия подразделений Субъекта при выявлении пороговых, необычных и подозрительных операциях;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подразделений (работников) Субъекта по выявлению клиентов и бенефициарных собственников, находящихся в Перечне, а также по отказу в проведении операции с деньгами и (или) иным имуществом таких клиентов, обслуживании таких клиентов либо прекращению деловых отношений с ним;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информирования (при необходимости) должностных лиц Субъекта о выявлении пороговой и подозрительной операции.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рамках программы мониторинга и изучения операций клиентов,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Субъекта рискам легализации ОД/ФТ, а также для пересмотра уровней рисков клиентов.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пяти лет после совершения операции.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ОД/ФТ, совершения (попытки совершения) клиентом операций (операции), подлежащих (подлежащей) финансовому мониторингу, а также с учетом типологий, схем и способов легализации (отмывания) преступных доходов и финансированию терроризма, утвержденных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или разработанных Субъектами самостоятельно.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определенный период времени.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подлежат изучению: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они имеют характеристики признаков подозрительной операции.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Операции клиента признаются подозрительными, в случае если по результатам изучения операций, указанных в пункте 20 настоящих Требований, у Субъектов имеются основания полагать, что операции клиента связаны с легализацией ОД/ФТ.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Субъектами принимается самостоятельно на основании имеющейся в его распоряжении информации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ПВК Субъектов.</w:t>
      </w:r>
    </w:p>
    <w:bookmarkEnd w:id="174"/>
    <w:bookmarkStart w:name="z1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финансового мониторинга в сфере противодействия легализации (отмыванию) доходов, полученных преступным путем, и финансированию терроризма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Программа подготовки и обучения Субъектов по вопросам ПОД/ФТ разрабатывается в соответствии с требованиями по подготовке и обучению работников Субъектов, утверждаемыми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 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