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0e9e" w14:textId="0210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13 ноября 2014 года № 122 "Об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сентября 2020 года № 334. Зарегистрирован в Министерстве юстиции Республики Казахстан 29 сентября 2020 года № 21307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122 "Об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энергии" (зарегистрирован в Реестре государственной регистрации нормативных правовых актов за № 10022, опубликован 13 марта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деятельности в сфере использования атомной энергии,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 года № 122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деятельности в сфере использования атомной энергии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Квалификационные требования и перечень документов, подтверждающих соответствие им, для деятельности по выполнению работ, связанных с этапами жизненного цикла объектов использования атомной энергии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624"/>
        <w:gridCol w:w="5765"/>
        <w:gridCol w:w="4470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необходимой для выполнения заявляемых работ на праве собственности или иных законных основаниях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указанной производственно-технической базы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имеющих соответствующее образование, подготовку, опыт работы и допущенных к осуществлению заявленного вида и подвидов деятельности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строительно-монтажные работы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 со следующими разрешенными работами: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Специальные работы в грунтах, в том числе устройство оснований;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Возведение несущих и (или) ограждающих конструкций зданий и сооружений (в том числе мостов, транспортных эстакад, тоннелей и путепроводов, иных искусственных строений), включающее капитальный ремонт и реконструкцию объектов,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монтаж металлических конструкций;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устройство монолитных, а также монтаж сборных бетонных и железобетонных конструкций, кладка штучных элементов стен и перегородок и заполнение проемов;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кровельные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Монтаж технологического оборудования, пусконаладочные работы, связанные со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</w:t>
            </w:r>
          </w:p>
          <w:bookmarkEnd w:id="13"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сооружению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испытаний, акты приемки систем и оборудования в эксплуатацию, акта приемки законченного объекта в эксплуатацию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акты приемки и протоколы испытаний, акта о готовности систем, оборудования и подготовленности персонала к вводу в эксплуатацию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ядерных установок.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отчета по анализу безопасности объекта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предварительный отчет по анализу безопасности объекта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сооружению ядерных установок, хранилищ радиоактивных отходов.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плана вывода объекта из эксплуатации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предварительный план вывода объекта из эксплуатации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(для проектируемых ядерных установок, хранилищ радиоактивных отходов) и выводу из эксплуатации ядерных установок, хранилищ радиоактивных отходов.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служб, обеспечивающих эксплуатацию, техническое обслуживание, проверку и испытания оборудования, механизмов, технологических линий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создании службы и положение о службе обеспечивающей эксплуатацию, техническое обслуживание, проверку и испытания оборудования, механизмов, технологических линий, направленных на поддержание работоспособности и предотвращение отказов в системах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проведения технического обслуживания; программа и график проведения технического обслуживания</w:t>
            </w:r>
          </w:p>
          <w:bookmarkEnd w:id="14"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радиационной безопасности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заявителя о создании службы радиационной безопасности; положение о службе радиационной безопасности; сертификаты обучения по радиационной безопасности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хранения и захоронения источников ионизирующего излучения и радиоактивных отходов на праве собственности или иных законных основаниях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обеспечения качества безопасности при осуществлении заявляемой деятельности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обеспечения качества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по ядерной и радиационной безопасности, по действиям персонала в аварийных ситуациях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 "Санитарно-эпидемиологические требования к обеспечению радиационной безопасности", утвержденным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 № 18920); инструкция по обеспечению ядерной безопасности при проведении физического пуска; инструкция по обеспечению ядерной безопасности при транспортировке, перегрузке и хранении свежего и отработавшего топлива; инструкция по действиям персонала в аварийных ситуациях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защите персонала и населения от радиационной аварии и ее последствий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защите персонала и населения от радиационной аварии и ее последствий, утвержденный заявителем и согласованный с местным исполнительным органом области (города республиканского значения, столицы), уполномоченными государственными органами, осуществляющими государственное управление, надзор и контроль в области обеспечения радиационной безопасности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План мероприятий по защите персонала и населения от радиационной аварии и ее последствий (далее – План мероприятий) требуется только для объектов 1 и 2 категории радиационной опасности. Наличие оригинала Плана мероприятий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противоаварийных мероприятий для отработки действий персонала в условиях аварий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заявителем методики, программы проведения противоаварийных тренировок для отработки действий персонала в аварийных условиях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учета и контроля ядерных материалов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оригинала указанного приказа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радиационной обстановки на объекте, санитарно-защитной зоне и зоне наблюдения в объеме, необходимом для всех, предусмотренных проектом объекта, режимах его работы, а также при проектных и запроектных авариях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производственного контроля с оценкой радиационной обстановки; документ, утверждающий порядок проведения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о поверке средств измерений радиационного контроля</w:t>
            </w:r>
          </w:p>
          <w:bookmarkEnd w:id="15"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эксплуатации и выводу из эксплуатации ядерных установок, хранилищ радиоактивных отходов.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  <w:bookmarkEnd w:id="16"/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Квалификационные требования и перечень документов, подтверждающих соответствие им, для деятельности по обращению с ядерными материалами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844"/>
        <w:gridCol w:w="6721"/>
        <w:gridCol w:w="4427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 и к подвиду деятельности по реализации ядерных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хранение ядерных материалов требуется наличие собственного хранилища. Наличие указанной производственно-технической базы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 от 29 октября 2015 года</w:t>
            </w:r>
          </w:p>
          <w:bookmarkEnd w:id="18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радиационной безопасности (или должностная инструкция ответственного за радиационную безопасность); сертификаты поверки средств измерений и приборов радиационного контроля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деятельность по специальной подготовке персонала, ответственного за обеспечение ядерной и радиационной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должностной инструкции ответственного за радиационную безопасность требуется только для деятельности по обращению с радионуклидными источниками с изотопами урана, тория и плутония с активностью ниже минимальной значимой активности.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сертификатов о поверке и наличие средств измерений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  <w:bookmarkEnd w:id="19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учету и контролю ядерных материалов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инструкция по учету и контролю ядерных материалов, соответствующая требованиям, указанным в подпункте 2) пункта 192 Технического регламента "Ядерная и радиационная безопасность",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указанного приказа и инструкции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обеспечения физической защиты ядерных материалов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физической защиты ядерных материалов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внутрифирменной системы экспортного контроля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внутрифирменной системы экспортного контроля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реализации ядерных материалов.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обеспечению ядерной безопасности при проведении физического пуска; инструкция по обеспечению ядерной безопасности при транспортировке, перегрузке и хранении свежего и отработавшего топлива;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26 июня 2019 года  № ҚР ДСМ-97 (зарегистрирован в Реестре государственной регистрации нормативных правовых актов за № 18920); инструкция по действиям персонала в аварийных ситуациях; план мероприятий по защите персонала и населения от радиационной аварии и ее последствий; программа обеспечения качества безопасности при осуществлении заявляемой деятельности;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инструкции по обеспечению ядерной безопасности при проведении физического пуска, инструкции по обеспечению ядерной безопасности при транспортировке, перегрузке и хранении свежего и отработавшего топлива требуется только для подвида деятельности использование ядерных материалов.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 требуется только для объектов 1 и 2 категорий потенциальной радиационной опасности.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  <w:bookmarkEnd w:id="20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специалистов, имеющих соответствующее образование, подготовку, опыт работы и допущенных к осуществлению заявленного вида и подвидов деятельности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активности. 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требуется только для подвида деятельности использование ядерных материалов.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Квалификационные требования и перечень документов, подтверждающих соответствие им, для деятельности по обращению с радиоактивными веществами, приборами и установками, содержащими радиоактивные вещества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06"/>
        <w:gridCol w:w="5338"/>
        <w:gridCol w:w="5415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пункта, если заявитель проводит работы на территории заказчика и для подвидов деятельности по реализации и хранению радиоактивных веществ, приборов и установок, содержащих радиоактивные вещества. Наличие указанных специализированных помещений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вещества. 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контроля радиоактивных веществ, приборов и установок, содержащих радиоактивные вещества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деятельность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приказа о назначении ответственного лица за учет и контроль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или в случае наличия собственной службы радиационного контроля: план проведения радиационного контроля; сертификаты поверки приборов радиационного контроля и последний протокол проведения радиационного контроля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последнего протокола проведения радиационного контроля в течение одного месяца после приобретения заявителем радиоактивных веществ, приборов и установок, содержащих радиоактивные вещества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в случае, если заявитель не является собственником и/или балансодержателем радиоактивных веществ, приборов и установок, содержащих радиоактивные вещества и для подвида деятельности по реализации радиоактивных веществ, приборов и установок, содержащих радиоактивные вещества. Наличие оригинала договора или плана и протокола проведения радиационного контроля, сертификатов о поверке и наличие средств измерений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26 июня 2019 года  № ҚР ДСМ-97 (зарегистрирован в Реестре государственной регистрации нормативных правовых актов за № 18920); инструкция по действиям персонала в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инвентаризации радиоактивных веществ, приборов и установок, содержащих радиоактивные вещества,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акта инвентаризации радиоактивных веществ, приборов и установок, содержащих радиоактивные вещества, в течение одного месяца после приобретения заявителем радиоактивных веществ, приборов и установок, содержащих радиоактивные вещества;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по защите персонала и населения от радиационной аварии и ее последствий; инструкция по учету и контролю источников ионизирующего излучения, соответствующая требованиям, указанным в подпункте 2) пункта 193 Технического регламента "Ядерная и радиационная безопасность",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  <w:bookmarkEnd w:id="2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по защите персонала и населения от радиационной аварии и ее последствий и технологический регламент выполнения заявляемых работ требуется только для объектов 1 и 2 категории радиационной опасности; не требуется предоставлять акт инвентаризации радиоактивных веществ, приборов и установок, содержащих радиоактивные вещества для подвидов деятельности по реализации радиоактивных веществ, приборов и установок, содержащих радиоактивные вещества и добыче и переработке природного урана.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  <w:bookmarkEnd w:id="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внутрифирменной системы экспортного контроля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внутрифирменной системы экспортного контроля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физиков, ответственных за проведение калибровки радиационных пучков и контроля качества работы источников ионизирующего излучения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дипломы и документы о специальной подготовке медицинских физиков по проведению калибровки пучка и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контроля качества радиотерапевтической установки и последнего протокола проведения калибровки пучков и контроля качества</w:t>
            </w:r>
          </w:p>
          <w:bookmarkEnd w:id="2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использованию медицинских приборов и установок, содержащих радиоактивные вещества.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веществ, приборов и установок на праве собственности или иных законных основаниях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хранение радиоактивных веществ, приборов и установок, содержащих радиоактивные вещества, требуется наличие собственного хранилища;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выполнение данного пункта.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  <w:bookmarkEnd w:id="2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содержащих радиоактивные вещества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случае наличия собственного техника, проводящего техническое обслуживание и ремонт приборов и установок, содержащих радиоактивные вещества: 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  <w:bookmarkEnd w:id="2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содержащих радиоактивные вещества, и радиоизотопного досмотрового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в случае, если заявитель не является собственником и/или балансодержателем приборов и установок, содержащих радиоактивные вещества. Наличие оригинала указанного договора или наличие собственного техника (оригиналов документов, подтверждающих соответствующее образование, подготовку, опыт работы)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  <w:bookmarkEnd w:id="2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 транспортировки радиоактивных веществ, приборов и установок, содержащих радиоактивные вещества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или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требует выполнения при наличии в составе заявленной деятельности операции по перевозке радиоактивных веществ, приборов и установок, содержащих радиоактивные вещества. Наличие оригинала указанного договора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Квалификационные требования и перечень документов, подтверждающих соответствие им, для деятельности по обращению с приборами и установками, генерирующими ионизирующее излучение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905"/>
        <w:gridCol w:w="6040"/>
        <w:gridCol w:w="5047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если заявитель проводит работы на территории заказчика. Наличие указанных специализированных помещений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системы учета и контроля приборов и установок, генерирующих ионизирующее излучение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деятельность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приказа о назначении ответственного лица за учет и контроль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или в случае наличия собственной службы радиационного контроля, следующие документы: план проведения радиационного контроля; сертификат поверки приборов радиационного контроля и последний протокол проведения радиационного контроля или в случае отсутствия на балансе заявителя приборов и установок, генерирующих ионизирующее излучение, гарантийное письмо о предоставлении последнего протокола проведения радиационного контроля в течение одного месяца после приобретения заявителем приборов и установок, генерирующих ионизирующее излучение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в случае, если заявитель проводит работы на рентгеновских оборудованиях для досмотра ручной клади, багажа и не является собственником и/или балансодержателем данных оборудований. Наличие оригинала договора или плана и протокола проведения радиационного контроля, сертификатов о поверке и наличие средств измерений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26 июня 2019 года  № ҚР ДСМ-97 (зарегистрирован в Реестре государственной регистрации нормативных правовых актов за № 18920); акт инвентаризации приборов и установок, генерирующих ионизирующее излучение, или в случае отсутствия на балансе заявителя приборов и установок, генерирующих ионизирующее излучение, гарантийное письмо о предоставлении акта инвентаризации приборов и установок, генерирующих ионизирующее излучение, в течение одного месяца после приобретения заявителем приборов и установок, генерирующих ионизирующее излучение;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по учету и контролю источников ионизирующего излучения, соответствующая требованиям, указанным в подпункте 2) пункта 193 Технического регламента "Ядерная и радиационная безопасность",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(зарегистрирован в Реестре государственной регистрации нормативных правовых актов за № 15005)</w:t>
            </w:r>
          </w:p>
          <w:bookmarkEnd w:id="29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контроля эксплуатационных параметров (контроля качества) приборов и установок, генерирующих ионизирующее излучение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проведения контроля эксплуатационных параметров (контроля качества) аппарата, выданного физическим или юридическим лицом, имеющим соответствующую лицензию в сфере использования атомной энергии или в случае отсутствия на балансе заявителя приборов и установок, генерирующих ионизирующее излучение, гарантийное письмо о предоставлении протоколов проведения контроля эксплуатационных параметров (контроля качества) аппарата в течение одного месяца после приобретения заявителем приборов и установок, генерирующих ионизирующее излучение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изготовлению и использованию медицинских приборов и установок, генерирующих ионизирующее излучение. Наличие оригиналов протоколов проведения контроля эксплуатационных параметров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защиты персонала и пациентов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средствах индивидуальной защиты согласно приложению 8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использованию медицинских приборов и установок, генерирующих ионизирующее излучение. Наличие указанных средств индивидуальной защиты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специалистов и техников,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генерирующих ионизирующее излучение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случае наличия собственных техников, проводящего техническое обслуживание и ремонт приборов и установок, генерирующих ионизирующее излучение: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  <w:bookmarkEnd w:id="30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использованию оборудования для досмотра ручной клади и багажа, для досмотра транспорта, материалов, веществ, для персонального досмотра человека и медицинских приборов и установок, генерирующих ионизирующее излучение за исключением случая, когда заявитель проводит работы на рентгеновских оборудованиях для досмотра ручной клади, багажа и не является собственником и/или балансодержателем данных оборудований. Наличие оригинала указанного договора или наличие собственного техника (оригиналов документов, подтверждающих соответствующее образование, подготовку, опыт работы)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Квалификационные требования и перечень документов, подтверждающих соответствие им, для деятельности по предоставлению услуг в области использования атомной энергии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925"/>
        <w:gridCol w:w="5230"/>
        <w:gridCol w:w="5837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техников, имеющих соответствующее образование, специальную подготовку и допущенных к осуществлению заявленного вида и подвидов деятельности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документы (сертификаты, свидетельства, удостоверения), подтверждающие квалификацию и прохождение теоретической и практической подготовки, соответствующей функциональным обязанностям должности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подвида деятельности 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 не требуется предоставление документов (сертификатов, свидетельств, удостоверений), выданных отечественными заводами изготовителями или их уполномоченными организациями и требуется не менее двух техников. Наличие квалифицированного состава техников (оригиналов документов, подтверждающих соответствующее образование, подготовку, опыт работы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должностной инструкции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деятельность по специальной подготовке персонала, ответственного за обеспечение ядерной и радиационной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не относится к подвиду деятельности по индивидуальному дозиметрическому контролю персонала.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  <w:bookmarkEnd w:id="32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для подвидов деятельности по радиационному контролю территорий, помещений, рабочих мест, товаров, материалов, металлолома, транспортных средств и индивидуальному дозиметрическому контролю персонала.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заявляемым работам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  <w:bookmarkEnd w:id="33"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проведения тестовых испытаний с описанием видов и методик тестирования по каждому параметру, применяемых приборов, периодичности испытаний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программы испытаний с описанием проверяемых основных параметров каждого типа рентгеновского аппарата, систем получения снимков и условий их оценки, используемого вспомогательного оборудования, соответствующая требованиям проведения контроля эксплуатационных параметров медицинского рентгеновского оборудования,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260 "Об утверждении Санитарных правил "Санитарно-эпидемиологические требования к радиационно-опасным объектам" (зарегистрирован в Реестре государственной регистрации нормативных правовых актов за № 11204)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подвидам деятельности по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приборов контроля, вспомогательных материалов и оборудования, необходимых для выполнения заявляемых работ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средствах измерений, приборах контроля, вспомогательных материалах и оборудовании, согласно приложению 9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документ, подтверждающий право собственности или документ, подтверждающий иные законные права, указанные в графе 1 формы сведений, содержащих информацию о средствах измерений, приборах контроля, вспомогательных материалах и оборудовании согласно приложению 9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поверки средств измерений и приборов контроля</w:t>
            </w:r>
          </w:p>
          <w:bookmarkEnd w:id="34"/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для подвида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излучение. Наличие указанных средств измерений, приборов контроля, вспомогательных материалов и оборудования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лабораторий,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работ,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выполнению работ по определению содержания радионуклидов в продуктах, материалах, объектах окружающей среды и индивидуальному дозиметрическому контролю персонала. Наличие указанных специализированных помещений, лабораторий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Квалификационные требования и перечень документов, подтверждающих соответствие им, для деятельности по обращению с радиоактивными отходами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998"/>
        <w:gridCol w:w="5228"/>
        <w:gridCol w:w="5766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выполнение данного пункта если заявитель проводит работы на территории заказчика и к подвиду деятельности по радиационной реабилитации, рекультивации территорий и объектов. Наличие указанных специализированных помещений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 и ответственного лица за организацию сбора, хранения и сдачу радиоактивных отходов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должностная инструкция ответственного лица за радиационную безопасность); приказ о назначении ответственного лица за организацию сбора, хранения и сдачу радиоактивных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  <w:bookmarkEnd w:id="36"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деятельность п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безопасности, приказа о назначении ответственного лица за организацию сбора, хранения и сдачу радиоактивных отходов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рабочих мест, загрязненного оборудования, изделий, материалов, грунта, отходов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документов; или: в случае наличия собственной службы радиационного контроля: план проведения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поверки приборов радиационного контроля</w:t>
            </w:r>
          </w:p>
          <w:bookmarkEnd w:id="37"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договора или плана проведения радиационного контроля, сертификатов о поверке и наличие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 № 18920); инструкция по действиям персонала в аварийных ситуациях; план мероприятий по защите персонала и населения от радиационной аварии и ее последствий;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радиоактивных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работы, включая способы и этапы сбора, сортировки, передачи на хранение, обработки, переработки, хранения, захоронения отходов, дезактивации помещений, оборудования, материалов</w:t>
            </w:r>
          </w:p>
          <w:bookmarkEnd w:id="38"/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по защите персонала и населения от радиационной аварии и ее последствий и технологический регламент выполнения заявляемых работ требуется только для объектов 1 и 2 категории радиационной опасности.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указанного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обеспечению физической защиты радиоактивных отходов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заявителем план физической защиты радиоактивных отходов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хранению и захоронению радиоактивных отходов. 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рабочих необходимо для всех подвидов деятельности, наличие техников только для подвида деятельности по дезактивации (очистка от радиоактивного загрязнения) помещений, оборудования и материалов. Наличие квалифицированного состава техников и рабочих (оригиналов документов, подтверждающих соответствующее образование, подготовку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 или иных законных основаниях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хранению и захоронению радиоактивных отходов. Для хранения и захоронения радиоактивных отходов требуется наличие собственного хранилища. Наличие указанного хранилища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Квалификационные требования и перечень документов, подтверждающих соответствие им, для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362"/>
        <w:gridCol w:w="5404"/>
        <w:gridCol w:w="5226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cпециалистов и техников, имеющих соответствующее образование, подготовку и допущенных к осуществлению заявленного вида деятельности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cпециалистов и техников (оригиналов документов, подтверждающих соответствующее образование, подготовку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или ответственного лица по радиационной безопасности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радиационной безопасности (или должностная инструкция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деятельность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поверки приборов радиационного контроля; в случае аренды приборов радиационного контроля договор аренды прибора радиационного контроля</w:t>
            </w:r>
          </w:p>
          <w:bookmarkEnd w:id="40"/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и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следующие документы: инструкция по радиационной безопасности при проведении заявляемых работ, соответствующая требованиям, указанным в приложении 6 к Санитарным правилам "Санитарно-эпидемиологические требования к обеспечению радиационной безопасности",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 № 18920); инструкция по обеспечению ядерной безопасности при транспортировке, перегрузке и хранении свежего и отработавшего топлива; инструкция по действиям персонала в аварийных ситуациях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по обеспечению ядерной безопасности при транспортировке, перегрузке и хранении свежего и отработавшего топлива требуется в случае перевозки свежего и отработавшего ядерного топлива.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о типах приборов, установок, материалов, веществ, отходов, предполагаемых к транспортировке, а также о транспортных упаковочных комплектах, в которых предполагается транспортировка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предполагаемых типов приборов, установок, материалов, веществ, отходов, которых заявитель или лицензиат, будет транспортировать, а также сведения о транспортных упаковочных комплектах, в которых предполагается транспортировка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произвольной форме, пояснительная записка должна быть подписана заявителем или лицензиатом. Наличие транспортных упаковочных комплектов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транспортного средства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специализированного транспортного средства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Квалификационные требования и перечень документов, подтверждающих соответствие им, для деятельности на территориях бывших испытательных ядерных полигонов и других территориях, загрязненных в результате проведенных ядерных испытаний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998"/>
        <w:gridCol w:w="4674"/>
        <w:gridCol w:w="6320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о предполагаемых работах на полигоне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предполагаемых заявителем или лицензиатом работ, проводимых на полигоне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форме, пояснительная записка подписана заявителем или лицензиатом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радиационной безопасности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заявителем инструкция по радиационной безопасности при проведении заявляемых работ, соответствующая требованиям,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 "Санитарно-эпидемиологические требования к обеспечению радиационной безопасности", утвержденным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5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на предоставление услуг в области использования атомной энергии. Наличие оригинала договора на проведение индивидуального дозиметрического контроля персонала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месте проведения работ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соответствующие лицензии в сфере использования атомной энергии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энергии: или; в случае наличия собственной службы радиационного контроля; план проведения радиационного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поверки приборов радиационного контроля</w:t>
            </w:r>
          </w:p>
          <w:bookmarkEnd w:id="42"/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радиационный контроль на территориях бывших испытательных ядерных полигонов и других территориях, загрязненных в результате проведенных ядерных испытаний, проводится физическими или юридическими лицами, имеющими лицензию на виды деятельности "Предоставление услуг в области использования атомной энергии" и "Деятельность на территориях бывших испытательных ядерных полигонов и других территориях, загрязненных в результате проведенных ядерных испытаний". Наличие оригинала договора или плана проведения радиационного контроля, сертификатов о поверке и наличие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или ответственного лица по радиационной безопасности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службе по радиационной безопасности (или должностная инструкция ответственного лица за радиационную безопасность); 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деятельность по специальной подготовке персонала, ответственного за обеспечение ядерной и радиационной безопасности. Наличие оригиналов приказа о создании службы (или о назначении ответственного лица), положения о службе (или должностной инструкции), сертификатов о подготовке по радиационной безопасности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заявленных видов деятельности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техников и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техников и рабочих (оригиналов документов, подтверждающих соответствующее образование, подготовку и допуск к осуществлению заявленного вида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Квалификационные требования и перечень документов, подтверждающих соответствие им, для деятельности по физической защите ядерных установок и ядерных материалов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374"/>
        <w:gridCol w:w="6357"/>
        <w:gridCol w:w="4261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техников и рабочих, имеющих соответствующее образование, подготовку и допущенных к осуществлению заявленного вида и подвидов деятельности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2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техников и рабочих (оригиналов документов, подтверждающих соответствующее образование, подготовку и допуск к осуществлению заявленного вида и подвидов деятельности)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осуществление охранной деятельности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лицензии согласно приложению 3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обеспечению физической защиты при перевозке ядерных материалов и радиоактивных веществ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заявителем распорядительных документов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заявителем инструкции: по радиационной безопасности при проведении заявляемых работ, соответствующая требованиям,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Санитарным правилам "Санитарно-эпидемиологические требования к обеспечению радиационной безопасности", утвержденным приказом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за № 18920); по действиям персонала в аварийных ситуациях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подвиду деятельности по обеспечению физической защиты при перевозке ядерных материалов и радиоактивных веществ. 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Квалификационные требования и перечень документов, подтверждающих соответствие им, для деятельности по специальной подготовке персонала, ответственного за обеспечение ядерной и радиационной безопасности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2211"/>
        <w:gridCol w:w="5616"/>
        <w:gridCol w:w="4118"/>
      </w:tblGrid>
      <w:tr>
        <w:trPr>
          <w:trHeight w:val="3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для проведения обучения (учебные классы для проведения теоретических и практических занятий, оборудование, приборы) на праве собственности или иных законных основаниях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занятий, согласно приложению 10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права, указанные в графе 2 формы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 согласно приложению 10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  <w:bookmarkEnd w:id="45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учебных классов, учебного оборудования, технических средств, учебных приборов радиационного контроля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преподавателей, имеющих опыт преподавания, специальную подготовку и опыт практической работы в области обеспечения ядерной и/или радиационной безопасности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образовании, специальной подготовке (с приложением программ подготовки) преподавателей, имеющих опыт преподавания по специальности не менее трех лет, специальную подготовку и опыт практической работы (трудовые книжки и/или трудовые договора с отметкой работодателя о дате и основании его прекращения) в области обеспечения ядерной и/или радиационной безопасности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обучения и проверки знаний обучаемых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 обучения с разбивкой по часам, выделением теоретической и практической подготовки с указанием фамилии преподавателя, проводящего конкретные занятия;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(тесты) для проверки знаний слушателей</w:t>
            </w:r>
          </w:p>
          <w:bookmarkEnd w:id="46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обеспечения качества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заявителем программа обеспечения качества при осуществлении заявляемых работ с описанием политики заявителя в области обеспечения качества заявляемой деятельности, процедура и порядок подбора, допуска к работе, поддержания и повышения квалификации преподавателей, перечня нормативных документов, которыми руководствуется заявитель при осуществлении заявляемой деятельности, системы управления документацией, процедур контроля знаний обучаемых, обеспечения качества используемых в заявленной деятельности методик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оригинала указанного документа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 от 29 октября 2015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производственно-технических базах,  хранилищах, специализированных помещениях, лабораториях, необходимых  для выполнения заявляемых работ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459"/>
        <w:gridCol w:w="1483"/>
        <w:gridCol w:w="3115"/>
        <w:gridCol w:w="2720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03"/>
        <w:gridCol w:w="581"/>
        <w:gridCol w:w="2987"/>
        <w:gridCol w:w="1751"/>
        <w:gridCol w:w="1170"/>
        <w:gridCol w:w="3831"/>
        <w:gridCol w:w="79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специалиста, техника, рабочего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(данная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(данная графа не заполняется для рабочих)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(данная графа не заполняется для рабочих)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РК (данная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лицензии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приказе по назначению лица, ответственного за учет и контроль ядерных материалов и (или) радиоактивных веществ, приборов и установок, содержащих радиоактивные вещества и (или) приборов и установок, генерирующих ионизирующее излучение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7"/>
        <w:gridCol w:w="2411"/>
        <w:gridCol w:w="2412"/>
      </w:tblGrid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и занимаемая должность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назначении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назначении</w:t>
            </w:r>
          </w:p>
        </w:tc>
      </w:tr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обеспечении персонала индивидуальным дозиметрическим контролем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195"/>
        <w:gridCol w:w="4033"/>
        <w:gridCol w:w="1277"/>
        <w:gridCol w:w="414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средствах индивидуальной защиты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3459"/>
        <w:gridCol w:w="3459"/>
      </w:tblGrid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Свинцовый эквивалент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средствах измерений, приборах контроля, вспомогательных материалах и оборудовании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4"/>
        <w:gridCol w:w="3330"/>
        <w:gridCol w:w="2646"/>
        <w:gridCol w:w="1352"/>
        <w:gridCol w:w="1277"/>
        <w:gridCol w:w="821"/>
      </w:tblGrid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 измерений, приборов контроля, вспомогательных материалов и оборудования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 измерений, приборов контроля, вспомогательных материалов и оборудования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и страна-производитель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учебных классах,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1809"/>
        <w:gridCol w:w="1010"/>
        <w:gridCol w:w="2123"/>
        <w:gridCol w:w="1543"/>
        <w:gridCol w:w="1763"/>
        <w:gridCol w:w="478"/>
        <w:gridCol w:w="1366"/>
      </w:tblGrid>
      <w:tr>
        <w:trPr>
          <w:trHeight w:val="30" w:hRule="atLeast"/>
        </w:trPr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учебного класса, учебного оборудования, технического средства, прибора радиационного контроля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подтверждающего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учебного оборудования, технического средства, или прибора радиационного контроля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 (не заполняется для учебных классов)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 (для приборов радиационного контроля)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1315"/>
        <w:gridCol w:w="3900"/>
        <w:gridCol w:w="1785"/>
        <w:gridCol w:w="3750"/>
      </w:tblGrid>
      <w:tr>
        <w:trPr>
          <w:trHeight w:val="30" w:hRule="atLeast"/>
        </w:trPr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марка специализированного транспортного средства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специализированного транспортного средства</w:t>
            </w:r>
          </w:p>
        </w:tc>
        <w:tc>
          <w:tcPr>
            <w:tcW w:w="3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 на специализированное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