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d2f57" w14:textId="84d2f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юстиции Республики Казахстан от 30 декабря 2014 года № 398 "Об утверждении Инструкции по производству дел об административных правонарушениях органами юстиции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24 сентября 2020 года № 410. Зарегистрирован в Министерстве юстиции Республики Казахстан 29 сентября 2020 года № 21314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18 марта 2002 года "Об органах юстиции"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30 декабря 2014 года № 398 "Об утверждении Инструкции по производству дел об административных правонарушениях органами юстиции Республики Казахстан" (зарегистрирован в Реестре государственной регистрации нормативных правовых актов № 10112, опубликован 11 марта 2015 года в Информационно-правовой системе "Әділет")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производству дел об административных правонарушениях органами юстиции Республики Казахстан, утвержденной вышеуказанным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"38. Руководитель уполномоченного органа в области государственной регистрации нормативных правовых актов, в сфере обеспечения исполнения исполнительных документов и их заместители, руководители областных, городов республиканского значения и столицы органов юстиции и их заместители, а также руководители районных и городских подразделений юстиции рассматривают дела об административных правонарушениях и налагают административные взыскания,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230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второй) (когда эти нарушения совершены частными нотариусами), </w:t>
      </w:r>
      <w:r>
        <w:rPr>
          <w:rFonts w:ascii="Times New Roman"/>
          <w:b w:val="false"/>
          <w:i w:val="false"/>
          <w:color w:val="000000"/>
          <w:sz w:val="28"/>
        </w:rPr>
        <w:t>457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672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уполномоченного органа в сфере государственной регистрации прав на недвижимое имущество, юридических лиц, актов гражданского состояния, его территориальных подразделений и их заместители рассматривают дела об административных правонарушениях и налагают административные взыскания в виде предупреждения и административного штрафа,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460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466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Департаменту по исполнению судебных актов Министерства юстиции Республики Казахстан в установленном законодательством Республики Казахстан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юстиции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юстиции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