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8472" w14:textId="7068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Агентства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22 сентября 2020 года № 146. Зарегистрирован в Министерстве юстиции Республики Казахстан 29 сентября 2020 года № 21315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Агентства Республики Казахстан по делам государственной службы и противодействию коррупции,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делам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 № 146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Председателя Агентства Республики Казахстан по делам государственной службы и противодействию коррупции, в которые вносятся изменения и дополнения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февраля  2017 года № 40 "О некоторых вопросах занятия административной государственной должности" (зарегистрирован в Реестре государственной регистрации нормативных правовых актов за № 14939, опубликован 19 апреля 2017 года в Эталонном контрольном банке нормативных правовых актов Республики Казахстан):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занятие административной государственной должности корпуса "Б",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Конкурс на занятие вакантной или временно вакантной административной государственной должности корпуса "Б" состоит из следующих видов: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конкурс;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внутренний конкурс.";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Конкурсная комиссия состоит не менее чем из трех членов, в том числе председателя. При этом в состав конкурсной комиссии, создаваемой в центральном государственном органе и его ведомстве, включаются представители различных структурных подразделений в количестве не менее трети членов конкурсной комиссии.";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Изменение состава конкурсной комиссии осуществляется по решению уполномоченного лица путем издания соответствующего акта";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Внутренний конкурс";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для занятия вакантной должности государственным органом проводится внутренний конкурс, в котором также вправе участвовать иные лица, определенные Законом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Представление неполного пакета документов, либо недостоверных сведений, либо несоответствии документов предъявляемым к ним требованиям является основанием для отказа в их рассмотрении службой управления персоналом (кадровой службы) либо лицом, на которое возложено исполнение обязанностей службы управления персоналом (кадровой службы).";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Если конкурс проводится на временно вакантную административную государственную должность корпуса "Б", данное условие указывается в объявлении о проведении конкурса с указанием даты выхода на работу временно отсутствующего работника, за которым сохранилось место работы (должность).";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"Представление неполного пакета документов, либо недостоверных сведений, либо несоответствии документов предъявляемым к ним требованиям является основанием для отказа в их принятии секретарем конкурсной комиссией.";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программах и организации тестирования административных государственных служащих, кандидатов на занятие административных государственных должностей, утвержденных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введении чрезвычайного положения на всей территории Республики Казахстан срок действия сертификата приостанавливается на период введенного чрезвычайного положения.";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введении чрезвычайного положения на всей территории Республики Казахстан срок действия заключения приостанавливается на период введенного чрезвычайного положения.";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"Повторное тестирование лица, зарегистрированного для прохождения тестирования, допускается не ранее чем через один год со дня составления указанного в части второй настоящего пункта Акта.".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октября 2016 года № 21 "Об утверждении Правил и условий прохождения испытательного срока и порядка закрепления наставников" (зарегистрирован в Реестре государственной регистрации нормативных правовых актов за № 14448, опубликован 12 декабря 2016 года в информационно-правовой системе "Әділет"):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прохождения испытательного срока и порядка закрепления наставников,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испытуемый – лицо, впервые принятое на административную государственную службу или вновь поступающее на административную государственную службу после увольнения с государственной должности по результатам оценки деятельности, испытательного срока, итогов аттестации либо по отрицательным мотивам."; 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 период испытательного срока, в том числе при его продлении, за испытуемыми, впервые поступающими на административную государственную службу, закрепляются наставники.".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 ноября 2016 года № 37 "Об утверждении Правил заключения, продления и расторжения трудового договора с административными государственными служащими корпуса "А" (зарегистрирован в Реестре государственной регистрации нормативных правовых актов за № 14479, опубликован 24 декабря 2016 года  в Эталонном контрольном банке нормативных правовых актов Республики Казахстан):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заключения, продления и расторжения трудового договора с административными государственными служащими корпуса "А":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службы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противодействию коррупции,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конкурса на занятие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административной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Лист оценки кандидата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кандидата ______________________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__________________________________________________________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1 (номер в общем списке вопросов) _______________________________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2 (номер в общем списке вопросов) _______________________________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3 * (номер в общем списке вопросов) _____________________________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9"/>
        <w:gridCol w:w="4461"/>
      </w:tblGrid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**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 на вопрос 1 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 на вопрос 2 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вопрос 3 *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эссе ***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опыт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Управленческие навыки ****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навыки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члена конкурсной комиссии)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члена конкурсной комиссии)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 20__ г.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количество вопросов и при необходимости дополнительные критерии определяются государственным органом самостоятельно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выставляется от 0 до 5 баллов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для должностей категорий А-1, В-1, С-1, С-О-1, C-R-1, D-1, D-О-1, Е-1, E-R-1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применяется для руководящих должностей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оценки эссе (не более двухсот слов):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кандидат не написал либо не раскрыл тему эссе (показывает незнание вопроса)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2 балла – кандидат частично раскрыл тему эссе (обладает общими знаниями и пониманием соответствующей отрасли)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4 балла – кандидат хорошо раскрыл тему эссе (обладает широкими знаниями и пониманием соответствующей отрасли, очень хорошим уровнем независимого и критического анализа)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кандидат полностью раскрыл тему эссе (обладает глубокими знаниями и пониманием соответствующей отрасли, высоким уровнем независимого и критического анализа, предлагает меры по совершенствованию отрасли)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опыт: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профессиональный опыт в областях, соответствующих функциональным направлениям должности, отсутствует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соответствующий профессиональный опыт до года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соответствующий профессиональный опыт от года до двух лет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соответствующий профессиональный опыт от двух до трех лет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– соответствующий профессиональный опыт от трех до пяти лет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соответствующий профессиональный опыт пять и более лет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образования: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балла – соответствует образованию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магистр в соответствующей сфере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доктор PhD в соответствующей сфере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– есть научная степень кандидата наук в соответствующей сфере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есть научная степень доктора наук в соответствующей сфере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Управленческие навыки: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опыт работы на руководящих должностях отсутствует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опыт работы на руководящих должностях составляет до трех лет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опыт работы на руководящих должностях составляет от трех до четырех лет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опыт работы на руководящих должностях составляет от четырех до пяти лет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– опыт работы на руководящих должностях составляет от пяти до шести лет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опыт работы на руководящих должностях составляет шесть и более лет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Коммуникативные навыки: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кандидат не показал способности вести беседу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кандидат ведет беседу скованно, не реагирует на наводящие вопросы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3 балла – кандидат ведет беседу скованно, но реагирует на наводящие вопросы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– кандидат достаточно легко ведет беседу по профессиональной тематике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кандидат свободно ведет беседу по профессиональной тематике, легко реагирует на вопросы на любую тему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