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36f" w14:textId="e313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сентября 2020 года № 68. Зарегистрирован в Министерстве юстиции Республики Казахстан 29 сентября 2020 года № 21316.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14778, опубликован 20 февраля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ценообразования на общественно значимых рынках,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общественно значимых рынках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ценообразования на общественно значимых рынках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определяют порядок ценообразования на общественно значимых рынках.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– территориальные подразделения ведомства уполномоченного органа, осуществляющие в пределах своей компетенции регулирование и контроль деятельности субъектов естественных монополий, включенных в местный раздел государственного регистра субъектов естественных монополий, регулирования цен и государственный контроль за соблюдением порядка ценообразования обязанностей субъекта общественно значимых рынка;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газоснабжения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ценообразование – процесс формирования и рассмотрения цен на товары (работы, услуги);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публичные слушания – процедура обсуждения проекта цены на товары (работы, услуги) субъекта общественно значимого рынка, с приглашением депутатов Парламента Республики Казахстан, маслихатов, представителей государственных органов, органов местного самоуправления, средств массовой информации, общественных объединений, независимых экспертов, потребителей и иных заинтересованных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инвестиционная программа (проект) – программа, направленная на создание новых активов, расширение, обновление, реконструкцию и техническое перевооружение существующих активов;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общественно значимого рынка (далее – Субъект) – физическое или юридическое лицо, производящее (реализующее) товары (работы, услуги) на общественно значимых рынках;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общественно значимые рынки – товары (работы, услуги) субъектов предпринимательства, на которые государство регулирует цены и тарифы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обоснованная цена – цена, определенная на основании обоснованных затрат и прибыли субъекта общественно значимого рынка в соответствии с представленными субъектом рынка документами, подтверждающими обоснованность таких затрат и прибыли, а также на основании проведенной ведомством уполномоченного органа экспертизы цены;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себестоимость – совокупность затрат, учитываемых ведомством уполномоченного органа в предельной цене товара (работы, услуги);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ведомство уполномоченного органа – ведомство государственного органа, осуществляющего руководство в области общественно значимых рынков, а также ведомство государственного органа в сфере гражданской авиации, осуществляющее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предельная цена – цена товара (работы, услуги), установленная Субъектом на основании затрат и прибыли, необходимых для его производства и (или) реализации в соответствии с настоящими Правилами, и согласованная ведомством уполномоченного органа или его территориальным подразделением. Предельной ценой также является цена, в отношении которой до 1 января 2017 года применялось государственное регулирование цен.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в электронной форме информации для проведения экспертизы цены и информации о предстоящем повышении цен на товары (работы, услуги) выше предельной цены и причинах их повышения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необходимая для проведения экспертизы цены, предоставляется Субъектом в ведомство уполномоченного органа или его территориальное подразделение в электронной форме в сроки, которые не могут быть менее пяти рабочих дней со дня получения субъектом общественно значимого рынка соответствующего требования.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предстоящем повышении цен на товары (работы, услуги) выше предельной цены и причинах их повышения с представлением обосновывающих материалов, подтверждающих причины повышения, предоставляется Субъектом в ведомство уполномоченного органа или его территориальное подразделение по форме, согласно приложению 1 к настоящим Правилам в электронной форме не менее чем за тридцать календарных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государственного контроля за соблюдением порядка ценообразования и обязанностей субъекта общественно значимого рынка, а также в случаях,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ведомство уполномоченного органа или его территориальное подразделение осуществляет мониторинг цен Субъектов.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мониторинга цен, а также в случаях невыполнения Субъектом обязанностей, установленных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ведомство уполномоченного органа или его территориальное подразделение проводит экспертизу цены в соответствии с настоящими Правилами.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Субъектом услуг на территории двух и более областей, городов республиканского значения и столицы, а также оказания услуг аэропортов на внутренних рейсах на территории городов республиканского значения и столицы, информация для проведения экспертизы цены либо информация о предстоящем повышении цен на товары (работы, услуги) выше предельной цены и причинах их повышения предоставляется в ведомство уполномоченного органа.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Субъектом услуг на территории одной области или города республиканского значения, или столицы информация для проведения экспертизы цены либо информация о предстоящем повышении цен на товары (работы, услуги) выше предельной цены и причинах их повышения предоставляется в соответствующее территориальное подразделение по месту регистрации Субъекта.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предоставляет в ведомство уполномоченного органа или его территориальное подразделение информацию для проведения экспертизы цены либо информацию о предстоящем повышении цен на товары (работы, услуги) выше предельной цены и причинах их повышения с приложением к нему обосновывающих материалов, подтверждающих причины повышения предельной цены,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бухгалтерский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Министра финансов Республики Казахстан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за № 15384) (далее – Приказ № 404);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404;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по труду (код 251112139, индекс 1-Т, периодичность годовая, квартальная) по статистической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5 февраля 2020 года № 18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№ 20021);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финансово-хозяйственной деятельности предприятия (код 271112130, индекс 1-ПФ, периодичность годовая)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4 февраля 2020 года № 14 "Об утверждении статистических форм общегосударственных статистических наблюдений по структурной статистике и инструкций по их заполнению" (зарегистрирован в Реестре государственной регистрации нормативных правовых актов за № 20008);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движении денежных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404;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сводные данные о доходах и расходах, применяемые для расчета цены, с расшифровками по статьям затрат в целом, по предприятию и отдельно по каждому виду;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применяемой системе оплаты труда;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применяемых нормах расхода сырья и материалов, нормативной численности работников;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учетную политику (при наличии);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инвестиционные программы (проекты) (при наличии);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годовую смету затрат, направленных на текущий и капитальный ремонты и другие ремонтно-восстановительные работы, не приводящие к росту стоимости основных средств;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годовую смету затрат, направленных на проведение капитальных ремонтных работ, приводящих к увеличению стоимости основных средств (при наличии);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 амортизационных отчислений, с указанием сроков эксплуатации основных средств;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документы, подтверждающие планируемые и (или) фактические объемы реализации товаров (работ, услуг) –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предоставляется обоснование;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структуру предельной цены на электрическую энергию (для субъекта в области электроэнергетики) по форме, согласно приложению 2 к настоящим Правилам;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пояснительную записку с обоснованием целесообразности повышения цен на товары (работы, услуги) выше предельной цены (копии заключенных договоров, подтверждающих повышение стоимости сырья, материалов, услуг);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проект планируемой предельной цены по каждому виду деятельности;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расходам по обеспечению готовности электрической мощности к несению нагрузки в качестве обосновывающих материалов предоставляются плановые затраты, обоснованные протоколами намерениями и (или) расчетами Субъекта в области розничной реализации электрической энергии;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фактические данные о затратах за четыре квартала, предшествующие предоставлению информации для проведения экспертизы цены либо подаче информации о предстоящем повышении цен на товары (работы, услуги) выше предельной цены и за предыдущий календарный год.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деятельности Субъектом менее одного года, предоставляются данные за фактический период осуществления деятельности.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 предоставляет по запросу ведомства уполномоченного органа или его территориального подразделения информацию для проведения экспертизы цены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Информация и документы предоставляются в сроки, которые не могут быть менее пяти рабочих дней со дня получения субъектом общественно значимого рынка соответствующего требования.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субсидирования расходов по услуге локомотивной тяги в пассажирском движения за счет доходов от регулируемых услуг локомотивной тяги в грузовом движении, Субъект по запросу ведомства уполномоченного органа предоставляет документы и сведения, предусмотренные в пункте 4 Правил, для проведения экспертизы предельной цены.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или его территориальное подразделение проводит экспертизу цены на основании предоставленной информации или рассматривает информацию о предстоящем повышении цен на товары (работы, услуги) выше предельной цены и причинах их повышения с приложением к нему обосновывающих материалов, подтверждающих причины повышения предельной цены, в течение тридцати календарных дней со дня их получения.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запроса ведомством уполномоченного органа или его территориальным подразделением дополнительных материалов, сроки проведения экспертизы цены или рассмотрения информации о предстоящем повышении цен на товары (работы, услуги) выше предельной цены приостанавливаются до предоставления Субъектом соответствующих материалов. При этом, дата ввода предельной цены переносится на срок с учетом количества дней, приостановленных до предоставления Субъектом соответствующей информации.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предельной цены на товары (работы, услуги) Субъекта по итогам проведения экспертизы или рассмотрения информации о предстоящем повышении цен на товары (работы, услуги) выше предельной цены и причинах их повышения производится в соответствии с главой 3 настоящих Правил.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ведомство уполномоченного органа или его территориальное подразделение проводит публичные слушания.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уполномоченного органа или его территориальное подразделение оставляют без рассмотрения информацию о предстоящем повышении цен на товары (работы, услуги) выше предельной цены и причинах их повышения в следующих случаях: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требований, предусмотренных пунктом 3 настоящих Правил;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Субъектом документов, предусмотренных пунктами 4 и 5 настоящих Правил;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Субъектом недостоверной информации.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проведения экспертизы цены или рассмотрения информации о предстоящем повышении цен на товары (работы, услуги) выше предельной цены и причинах их повышения ведомство уполномоченного органа или его территориальное подразделение направляет Субъекту: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 согласовании предельной цены по форме, согласно приложению 3 к настоящим Правилам;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мотивированное заключение о снижении действующей или проектируемой цены до уровня предельной цены по форме согласно приложению 4 к настоящим Правилам;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мотивированное заключение о запрете на повышение предельной цены по форме согласно приложению 5 к настоящим Правилам.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Субъекту извещения или мотивированного заключения прилагается смета расходов по формам согласно приложениям 6, 7, и 8 к настоящим Правилам в зависимости от товара (работы, услуги) Субъекта общественно значимого рынка, Субъекту в области электроэнергетики – структура предельной цены на электрическую энергию согласно приложению 2 к настоящим Правилам, Субъекту в области розничной реализации товарного газа – структура предельной цены розничной реализации товарного газа (в разрезе филиалов) согласно приложению 9 к настоящим Правилам.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или мотивированное заключение направляется Субъекту по почте с уведомлением либо вручается его представителю нарочно под роспись, а также размещается на интернет-портале ведомства уполномоченного органа не позднее 3 рабочих дней с момента направления или вручения Субъекту.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Допускается согласование (применение) предельных цен с дифференциацией на: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розничной реализации товарного газа – по группам потребителей;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перевозке грузов железнодорожным транспортом и локомотивной тяги в зависимости от рода перевозимых грузов, типа подвижного состава;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розничной реализации электрической энергии энергоснабжающими организациями – по группам потребителей и по объемам потребления.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на основании полученного извещения или мотивированного заключения устанавливает предельную цену на товары (работы, услуги) с даты, определенной ведомством уполномоченного органа или его территориальным подразделением.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Субъект, не превышая предельной цены, может самостоятельно снижать или повышать цены на товары (работы, услуги), реализуемые на общественно значимых рынках, с предоставлением в ведомство уполномоченного органа или его территориального подразделения информации, указывающей на причины снижения или повышения, не позднее пяти рабочих дней со дня снижения или повышения цены.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Ведомство уполномоченного органа или его территориальное подразделение снижает предельные цены на товары (работы, услуги), реализуемые Субъектами общественно значимых рынков, в размере дохода, полученного в связи с: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ведомством уполномоченного органа или его территориальным подразделением.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возвращает доход, полученный в результате необоснованного превышения предельной цены, напрямую потребителям не позднее тридцати календарных дней с момента установления такого факта ведомством уполномоченного органа или его территориальным подразделением, либо путем снижения уровня предельной цены на предстоящий период в соответствии с настоящими Правилами, в случае невозможности установления полного перечня потребителей.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неисполнения расходов по покупке и (или) передаче электрической энергии, учтенных в согласованной ранее предельной цене Субъекта в области электроэнергетики, ведомство уполномоченного органа или его территориальное подразделение корректирует ранее согласованную предельную цену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по покупке и (или) передаче электрической энергии с учетом суммы необоснованно полученного дохода или суммой недополученного дохода от применения дифференцированных тарифов на электрическую энергию.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недополучения дохода или получения необоснованного дохода энергоснабжающей организацией в связи с применением потребителями дифференцированных тарифов на электрическую энергию в зависимости от объемов ее потребления физическими лицами, а также в связи с изменением удельного веса общего объема потребления физическими и юридическими лицами при применении потребителями дифференцированных тарифов по группам потребителей, ведомство уполномоченного органа или его территориальное подразделение корректирует предельную цену, на сумму необоснованно полученного дохода или на сумму недополученного дохода.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или его территориальное подразделение корректирует проектируемую предельную цену в ходе рассмотрения информации Субъекта в области электроэнергетики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по покупке и (или) передаче электрической энергии.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Субъекта в области электроэнергетики возникают убытки в результате увеличения разницы между расходами по покупке и (или) передаче электрической энергии, учтенными в согласованной предельной цене, и фактическими расходами по покупке и (или) передаче электрической энергии, ведомство уполномоченного органа или его территориальное подразделение, при рассмотрении информации Субъекта в области электроэнергетики, корректирует предельную цену на возникшую разницу.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недополучения дохода или получения необоснованного дохода Субъектом в области розничной реализации электрической энергии по затратам, связанным с оплатой услуги по обеспечению готовности электрической мощности к несению нагрузки на рынке электрической мощности, в том числе в связи с применением повышающих коэффициентов,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функционирования рынка электрической мощности, утвержденных приказом Министра энергетики Республики Казахстан от 27 февраля 2015 года № 152 (зарегистрирован в Реестре государственной регистрации нормативных правовых актов под № 10612) и куплей-продажей балансирующей электроэнергии на балансирующем рынке электрической энергии, ведомство уполномоченного органа или его территориальное подразделение корректирует предельную цену на сумму необоснованно полученного дохода или на сумму недополученного дохода.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стоимости (цены, тарифа) электрической энергии от энергопроизводящих и энергопередающих организаций, электрической мощности и балансирующего рынка, Субъект в области розничной реализации электрической энергии пересматривает структуру предельного тарифа на электрическую энергию без изменения уровня согласованной цены. При этом, Субъект в области розничной реализации электрической энергии информирует ведомство уполномоченного органа или его территориальное подразделе об изменении структуры предельного тарифа на электрическую энергию и предоставляет ее не позднее пяти рабочих дней со дня изменения структуры предельного тарифа на электрическую энергию.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расходов, рассчитанных согласно пункту 32 настоящих Правил и учтенных в согласованной ранее предельной цене Субъекта, оказывающего услуги по перевозке грузов железнодорожным транспортом и локомотивной тяги на новых участках (маршрутах), ведомство уполномоченного органа или его территориальное подразделение корректирует согласованную предельную цену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при очередном рассмотрении информации. При этом из общей суммы неисполнения затрат исключается разница между расходами, включенными в согласованную предельную цену, и фактическими расходами, связанная со снижением объемов, и (или) снижением предельной цены в соответствии с пунктом 14 настоящих Правил.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предельной цены оптовой реализации товарного газа и (или) тарифа на транспортировку товарного газа по газораспределительным системам Субъект в области розничной реализации товарного газа пересматривает и согласовывает с ведомством уполномоченного органа не позднее пяти рабочих дней до ввода в действие цену розничной реализации товарного газа, при этом расчет предельной цены на товары (работы, услуги) производится в соответствии с приложением 12 к настоящим Правилам.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ценообразования на товары (работы, услуги) Субъекта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предельной цены Субъектом осуществляется раздельный учет затрат по каждому виду, товаров (работ, услуг).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затрат по видам товаров (работ, услуг), затраты Субъекта разделяются по видам реализуемых товаров (работ, услуг) на основе косвенных методов, предусматривающих определение затрат, относящихся к определенному виду деятельности Субъекта, реализующего товары (работы, услуги), по удельному весу доходов (объемов, затрат на оплату труда производственного персонала) в общих затратах Субъекта.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или его территориальное подразделение проводит публичные слушания при рассмотрении уведомления о предстоящем повышении цен на товары (работы, услуги).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Целью проведения публичных слушаний является обеспечение гласности, информированности, соблюдения баланса интересов потребителей и Субъектов, прозрачности формирования цен на товары (работы, услуги) и достоверности.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Принципы проведения публичных слушаний: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гласность;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интересов потребителей и Субъектов;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формирования цен на товары (работы, услуги).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Ведомство уполномоченного органа или его территориальное подразделение, не позднее десяти календарных дней до даты проведения публичных слушаний, размещает на интернет-ресурсе ведомства уполномоченного органа и опубликовывает объявление о проведении публичных слушаний в печатном издании, выпускаемом не реже одного раза в неделю и распространяемом: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 административно-территориальной единицы, в случае оказания Субъектом услуг на территории одной области или города республиканского значения, или столицы, а также оказания услуг аэропортов на внутренних рейсах на территории городов областного значения;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всей территории Республики Казахстан, в случае оказания Субъектом услуг на территории двух и более областей, городов республиканского значения и столицы, а также оказания услуг аэропортов на внутренних рейсах на территории городов республиканского значения, столицы.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не позднее, чем за десять календарных дней до принятия решения о согласовании цены или повышении цены.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Объявление о предстоящем публичном слушании включает следующие сведения: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публичных слушаний;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проведения слушаний;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и вид товаров (работ, услуг), по которому подана информация о повышении цен на товары (работы, услуги);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ведомства уполномоченного органа или его территориального подразделения, Субъекта;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ведомства уполномоченного органа и Субъекта (при наличии).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 после опубликования информации о дате проведения публичных слушаний представляет по требованию участников публичных слушаний до проведения публичных слушаний: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цен на товары (работы, услуги);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повышения цен на товары (работы, услуги) с экономически обоснованными расчетами.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Публичные слушания проводятся уполномоченного органа или его территориальным подразделением, с обеспечением беспрепятственного доступа участников публичных слушаний.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публичных слушаний из числа руководителей ведомства уполномоченного органа или его территориального подразделения назначается председатель публичных слушаний (далее – Председатель). Председатель назначает секретаря публичных слушаний из числа сотрудников ведомства уполномоченного органа или его территориального подразделения, который ведет протокол в письменной форме.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в назначенное время открывает публичные слушания, объявляет их цель, повестку дня и устанавливает регламент.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своем выступлении Субъект дает подробное разъяснение и обоснование предлагаемому уровню цены на товары (работы, услуги) с приложением подтверждающих фото, видеоматериалов (при наличии).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Участники публичных слушаний высказывают свою точку зрения, мнения по рассматриваемому вопросу, задают вопросы выступающим, используют в своем выступлении вспомогательные материалы (плакаты, графики и другие) и прикладывают письменное выступление к протоколу.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Мнение, выраженное участником публичного слушания в письменном виде, приравнивается к обращению физического или юридического лица к официальному лицу и подлежит обязательному внесению в протокол публичного слушания, а также дальнейшему рассмотрению и принятию соответствующих мер.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Председатель подводит итоги и закрывает публичные слушания.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Ведомство уполномоченного органа или его территориальное подразделение размещает на своем интернет-ресурсе результаты проведенных публичных слушаний о рассмотрении уведомления о предстоящем повышении цен на товары (работы, услуги), в том числе стенограммы обсуждений, протоколы заседаний с принятыми решениями по рассматриваемым вопросам в течение пяти календарных дней после дня их проведения.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предельной цены в себестоимости учитываются расходы, непосредственно относящиеся к производству (реализации) товаров (работ, услуг), подтвержденные обосновывающими, расчетными и прогнозными материалами (договорами, протоколами намерений, счетами-фактурами, финансовыми документами и иными подтверждающими расходы документами),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определяемые, исходя из их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энергии, материальных ресурсов на выпуск единицы товаров (работ, услуг) и (или) годовых норм материальных ресурсов;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труда персонала, включая выплаты доплат и надбавок за условия труда, предусмотренные системой оплаты труда в соответствии с трудовым законодательством, при этом при определении расходов на оплату труда в расчет принимается фактическая численность персонала (административно-управленческого и производственного), не превышающая нормативную численность (при наличии), и среднемесячная заработная плата, принятая в действующей цене с учетом прогнозируемого изменения уровня инфляции. Для Субъектов в области розничной реализации электрической энергии энергоснабжающими организациями – принимается списочная численность работников согласно отчета о численности и потребности в кадрах крупных и средних предприятий 1-Т;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 и нематериальных активов рассчитываются по прямолинейному (равномерному) методу начисления и включаются в затратную часть предельной цены. Амортизационные отчисления направляются на реализацию инвестиционных программ (проектов) и (или) на проведение капитальных ремонтных работ, приводящих к увеличению стоимости основных средств и (или) приобретение основных средств и (или) нематериальных активов;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включаются в затратную часть предельной цены на основании подтверждающих документов о необходимости такой работы (документальное техническое подтверждение необходимости проведения таких работ, сводные сметные расчеты, объектные, локальные и ресурсные сметы (отдельно по каждому объекту), в том числе по объектам, находящимся в доверительном управлении Субъекта (при условии, если договор доверительного управления содержит требования о проведении такого ремонта, не приводящего к росту стоимости основных средств);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производственные расходы, непосредственно относящиеся к производимому и (или) реализуемому товару (работе, услуге), включаются в затратную часть предельной цены на основании подтверждающих документов с учетом отраслевых особенностей;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расходы, в ценах которых учитывается выплата вознаграждения за заемные средства на реализацию инвестиционной программы (проекта) (при ее (его) наличии);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выплату вознаграждения за заемные средства, привлеченные для пополнения оборотных средств, необходимых для оказания услуги, в случае, если оплата за оказываемые услуги производится по факту их оказания;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приобретаемые аудиторские, маркетинговые услуги;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оплату за эмиссию в окружающую среду;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обязательные виды страхования, налоги, сборы и другие обязательные платежи в бюджет, учитываемые в расходах финансовый год.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в области розничной реализации электрической энергии при формировании предельной цены в себестоимости также учитываются протоколы намерения с энергопроизводящими организациями, а также: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и прогнозные материалы, связанные с введением рынка мощности и балансирующего рынка электроэнергии и оплатой услуг по обеспечению готовности электрической мощности к несению нагрузки на рынке электрической мощности и куплей-продажей балансирующей электроэнергии на балансирующем рынке электрической энергии;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оплату услуги по обеспечению готовности электрической мощности к несению нагрузки на рынке электрической мощности;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расчетным или договорным объемом услуги по обеспечению готовности электрической мощности к несению нагрузки и фактически оказанным единым закупщиком за соответствующий период объемом услуги по обеспечению готовности электрической мощности к несению нагрузки;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куплей-продажей балансирующей электроэнергии на балансирующем рынке электрической энергии;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 оператора рынка централизованной торговли по организации и проведению централизованных торгов электрической мощности.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оказания Субъектом услуги по перевозке грузов железнодорожным транспортом и локомотивной тяги на новых участках (маршрутах) и (или) при отсутствии фактических затрат на новых участках (маршрутах), расчеты потребности численности персонала, сырья, материалов, топлива, энергии, ремонтных работ и прочие расходы, непосредственно относящиеся к регулируемой услуге по данным участкам, производятся на основе типовых норм и нормативов, действующих в соответствующей отрасли (сфере) и применением сравнительного анализа уровня цен.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Уровень прибыли, включаемой в предельную цену, ограничивается с учетом средств, необходимых для реализации инвестиционной программы (проекта).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осуществляются Субъектом за счет собственных и (или) заемных средств. Источниками собственных средств являются прибыль (чистый доход) и амортизационные отчисления.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заемных средств осуществляется за счет прибыли (чистого дохода) и (или) амортизационных отчислений.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инвестиционной программы (проекта), уровень прибыли Субъекта, включаемый в предельную цену, определяется, исходя из факторов социально-экономического развития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действия инвестиционной программы согласованной уполномоченным органом, предельная цена снижается на сумму направленных на реализацию согласованной инвестиционной программы (амортизационных отчислений и прибыли), за исключением средств, направленных на погашение основного долга по займам, привлеченным на реализацию утвержденной инвестиционной программы. При этом, Субъект за месяц до истечения срока действия инвестиционной программы вправе обратиться в уполномоченный орган с предложением о согласовании инвестиционной программы (проекта) без повышения согласованной предельной цены с предоставлением материалов в соответствии с пунктом 36 настоящих Правил.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формировании предельной цены в себестоимости не учитываются расходы, не относящиеся непосредственно к производству товаров оказанию работ (услуг), а также: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неиспользуемых при производстве товаров, оказании работ (услуг);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незадействованных активов в производстве обслуживающих хозяйств и участков;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оздоровительных лагерей, объектов культуры и спорта, жилого фонда;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погашение ссуд, включая беспроцентные, полученные работниками организации на улучшение жилищных условий, приобретение садовых домиков и обзаведение домашним хозяйством;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культурно-просветительных, оздоровительных и спортивных мероприятий;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благоустройство садовых товариществ (строительство дорог, энерго и водоснабжение, осуществление других расходов общего характера);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спонсорской помощи;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потери от производственного брака;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приобретение, аренда и содержание квартир, жилых зданий и сооружений, мест в общежитиях и гостиницах для персонала Субъектов, за исключением вахтовой организации производства;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подарков к юбилейным датам или в качестве поощрения работникам;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сверхнормативные технические и коммерческие потери, порча и недостача товарно-материальных ценностей, запасы на складах и непроизводительные расходы;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премирование и стимулирования по итогам работы;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и организация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членские взносы в общественные организации и ассоциации;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оплата отпусков работникам, обучающимся в организациях образования;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оплата путевок работникам и их детям на лечение, отдых, экскурсий за счет средств Субъекта, кроме затрат, связанных с реабилитационным лечением профессиональных заболеваний;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Субъектом по договорам личного и имущественного страхования, заключенным Субъектом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оплата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льготы работникам Субъекта;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компенсация стоимости питания детям, находящимся в дошкольных учреждениях, санаториях и оздоровительных лагерях;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отчисления профессиональным союзам на цели, определенные коллективным договором;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услуги банков и организаций, осуществляющих отдельные виды банковских операций по приему коммунальных платежей от потребителей;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услуги консалтинговых компаний.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Инвестиционная программа (проект) учитывается в предельной цене товара (работы, услуги) Субъекта.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программа (проект) Субъекта разрабатывается и корректируется с учетом приоритетов социального экономического развития Республики Казахстан.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инвестиционной программе (проекту) Субъект предоставляет следующие материалы: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инвестиционной программы Субъекта по форме, согласно приложению 10 к настоящим Правилам;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планируемых затратах на реализацию инвестиционной программы (проекта) с указанием стоимости приобретаемых основных средств, строительно-монтажных работ с приложением сравнительного анализа уровня цен;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прогнозный размер и предварительные условия финансирования, в том числе заемных ресурсов (вознаграждение по заемным средствам, период финансирования, комиссионные выплаты, сроки и условия возврата заемных средств);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размеры и условия финансирования инвестиционной программы (проекта) в случае, если для их реализации выделяются средства из республиканского, местного бюджетов или привлекаются кредиты (инвестиции) под гарантии Правительства Республики Казахстан.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Субъект не позднее 1 ноября текущего года может обратиться в ведомство уполномоченного органа или его территориальное подразделение с предложением об изменении согласованной инвестиционной программы (проекта) без повышения согласованной предельной цены.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предложению об изменении согласованной инвестиционной программы (проекта) прилагаются: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инвестиционной программы с учетом изменений с приложением материалов, обосновывающих их внесение (бизнес-план, прайс-листы, копии договоров, проектно-сметная документация, прошедшая экспертизу в установленном порядке);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Субъекта о необходимости внесения изменений в инвестиционную программу (проект) с приложением обосновывающих материалов;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условия финансирования и возврата заемных средств.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реализации инвестиционной программы (проекта) выделяются средства из республиканского и (или) местных бюджетов или привлекаются кредиты под гарантии Правительства Республики Казахстан, то представляются документы, подтверждающие размеры и условия финансирования.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Ведомство уполномоченного органа или его территориальное подразделение рассматривает предложение об изменении согласованной инвестиционной программы (проекта) в течение тридцати календарных дней с момента его представления.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согласованной суммы инвестиционной программы, учтенной в предельной цене, ведомство уполномоченного органа снижает предельную цену Субъекта.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отказа в изменении согласованной инвестиционной программы (проекта) ведомство уполномоченного органа или его территориальное подразделение направляет Субъекту мотивированное заключение об отказе в изменении согласованной инвестиционной программы (проекта).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является непредставление и (или) представление не в полном объеме документов, указанных в пункте 38.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Расчет предельной цены на товары (работы, услуги) Субъекта производится в соответствии с приложением 11 к настоящим Правилам, за исключением Субъекта в области розничной реализации товарного газа, которому расчет предельной цены на товары (работы, услуги) производится в соответствии с приложением 12 к настоящим Правилам.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дифференциации предельной цены по розничной реализации электрической энергии расчет осуществляется согласно приложению 13 к настоящим Правилам.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дифференциации предельной цены по перевозке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транспортом, расчет осуществляется согласно приложению 14 к настоящим Правилам.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Субъект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предоставляет в ведомство уполномоченного органа или его территориальное подразделение: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Полугодовую информацию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(вид деятельности по общему классификатору экономической деятельности) за 20_ года (полугодие)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 августа – полугодовую информацию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(вид деятельности по общему классификатору экономической деятельности) за (полугодие), по форме согласно приложению 15 к настоящим Правилам;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 мая – полугодовую информацию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(вид деятельности по общему классификатору экономической деятельности) за (полугодие), по форме согласно приложению 15 к настоящим Правилам за предыдущий год;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последнего дня месяца, следующего за отчетным, ежемесячную информацию об объемах производства (реализации), уровне доходности и отпускных ценах производимых (реализуемых) товаров (работ, услуг) по форме согласно приложениям 16, 17 и 18 к настоящим Правилам;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месяца, следующего за отчетным кварталом;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полугодовую информацию об использовании средств по покупке и (или) передаче электрической энергии, товарного газа, учтенных в предельной цене, с приложением подтверждающих материалов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государственного регулирования цен или с момента начала производства (реализации) товаров, работ, услуг либо не менее чем за тридцать календарных дней до предстоящего повышения отпускной цены на товары, работы, услуги.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Субъект исполняет мероприятия инвестиционной программы (проекта), учтенные в предельных ценах в соответствии с настоящими Правилами.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возвращает доход, полученный и не использованный на 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настоящими Правилами.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размещает в средствах периодическое печатное издание, теле-радиоканал,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на интернет-ресурсе Субъекта: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полугодовую информацию об использовании средств по покупке и (или) передаче электрической энергии, товарного газа, учтенных в предельной цене,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полугодовую информацию о доходе, полученном в результате превышения объемов потребления товаров (работ, услуг), в том числе отдельными группами потребителей, учтенных в предельной цене, не позднее двадцать пятого числа месяца, следующего за отчетным полугодием;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полугодовую информацию об исполнении либо о неисполнении инвестиционной программы, учтенной в предельной цене, не позднее двадцать пятого числа месяца, следующего за отчетным полугодием;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повышении предельных цен на товары (работы, услуги) и обосновывающие материалы не позднее пяти рабочих дней со дня их направления на согласование ведомству уполномоченного органа или его территориальному подразделению.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размещает на своем интернет-ресурсе либо интернет-ресурсе ведомства уполномоченного органа информацию об отпускных ценах, о результатах публичных слушаний и финансовой отчетности.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истечении годового срока с момента согласования инвестиционной программы, в случае неисполнения инвестиционной программы, учтенной в предельной цене, ведомство уполномоченного органа и его территориальное подразделение по итогам рассмотрения информации об исполнении либо о неисполнении инвестиционной программы вносит предписание Субъекту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исполняет предписания ведомства уполномоченного органа или его территориального подразделения в сроки, предусмотренные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Информация о предстоящем повышении предельной цены на товары (работы, услуги)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субъекта общественно значимого рынка____________________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Вид товара (работы, услуги)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Планируемые действия______________________________________________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(информация о предстоящем повышении предельной цены)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Дата, с которой субъект общественно значимого рынка планирует повышать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предельную цену_____________________________________________________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Прилагаемые документы (материалы)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(подпись)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на электрическую энергию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бизнес идентификационный номер субъекта общественно значимого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по электроснабжению с вводом в действие с________________________________________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4"/>
        <w:gridCol w:w="1655"/>
        <w:gridCol w:w="3065"/>
        <w:gridCol w:w="1026"/>
      </w:tblGrid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(кВт/ч; МВт)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кВт/ч, за 1 МВт в месяц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средневзвешенная цена на покупки электрической энергии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региональная электросетевая компания и энергопередающих организации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электросетевая компания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Энергопередающая организация 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Энергопередающая организация 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средневзвешенная цена передачи электрической энергии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услуги по обеспечению готовности электрической мощности к несению нагрузки на рынке электрической мощности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расчетным или договорным объемом услуги по обеспечению готовности электрической мощности к несению нагрузки и фактическим объемом данной услуги за соответствующий период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балансирующему рынку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по передаче электрической энергии по национальной электрической сети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по технической диспетчеризации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по организации балансирования производства – потребления электрической энергии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регулированию электрической мощности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оператора рынка централизованной торговли электрической энергии акционерного общества "КОРЭМ" (в случае наличия)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надбавка, всего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отпускной тариф (без учета налога на добавленную стоимость)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Извещение о согласовании предельной цены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Ведомство уполномоченного органа или территориальный уполномоченный орган, рассмотрев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информацию о повышении цен на товары (работы, услуг) выше предельной цены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общественно значимого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оказываемые услуги (виды услуг) ______________________, в соответствии Правилами, сообщает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согласовании предельной цены____________________________________________________________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(услуги, наименование субъекта общественно значимого рынка, дата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(причина согласования предельной цены)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(подпись)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Мотивированное заключение о снижении действующей или проектируемой цены до уровня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предельной цены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Ведомство уполномоченного органа или его территориальное подразделение, рассмотрев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предстоящем повышении цен на товары (работы, услуг) выше предельной цены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общественно значимого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оказываемые услуги (виды услуг) ______________________, в соответствии Правилами, сообщает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необходимости снижения действующей или проектируемой предельной цены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(услуги, наименование субъекта общественно значимого рынка, дата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_________________________на общественно значимые услуги до уровня предельной цены, обоснованной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снижении действующей или проектируемой предельной цены)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(подпись)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Мотивированное заключение о запрете на повышение предельной цены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Ведомство уполномоченного органа или его территориальное подразделение,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информацию о предстоящем повышении цены на товары (работы,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 предельной цены (наименование субъекта общественно значимого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______________________о предстоящем повышении предельной цены на оказываемые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(виды услуг), _____________________, в соответствии с Правилами, сообщает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запрете в повышении предельных цен на (услуги, наименование субъекта общественно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значимого рынка)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(подпись)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на оказание услуг по электроснабжению (снабженческая надбавка)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3913"/>
        <w:gridCol w:w="1689"/>
        <w:gridCol w:w="707"/>
      </w:tblGrid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предоставление услуг,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 смазочные материалы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отчесление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товары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недвижимости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объекта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средства пожаротушения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 билеты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Медосмотр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кадров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административного управляющего персонала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платежи и сборы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аудиторских услуг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всего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 смазочные материалы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нотариальные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работников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периодическую печать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расходы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1С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оргтехники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почты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прочие материалы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объявления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услуги автотранспорта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консультационным услугам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поддержке программного обеспечения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тех. сопровождению оборудования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компьютеров/оборудования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видеонаблюдения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оборудования "кол-центра"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5.10.26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"электронной очереди"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 за заемные средства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 по снабженческой надбавке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кВт/ч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Сбытовая составляющая без учета налога на добавленную стоимость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тенге/кВт/ч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на оказание услуг по розничной реализации газа (снабженческая надбавка)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4642"/>
        <w:gridCol w:w="4793"/>
        <w:gridCol w:w="560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отчесление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стахование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(расшифровать)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Сбытовая составляющая (снабженческая надбавка) без учета налога на добавленную стоимость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9239"/>
        <w:gridCol w:w="1538"/>
        <w:gridCol w:w="76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персонала,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затраты, в зависимости от оказываемой услуги, могут при необходимости расширены и (или) сокращены.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субъекта общественно значимого рынка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5523"/>
        <w:gridCol w:w="2070"/>
        <w:gridCol w:w="920"/>
      </w:tblGrid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отчесление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(расшифровать)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9239"/>
        <w:gridCol w:w="1538"/>
        <w:gridCol w:w="76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затраты, в зависимости от оказываемой услуги, могут при необходимости расширены и (или) сокращены.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розничной реализации товарного газа (в разрезе филиалов)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163"/>
        <w:gridCol w:w="2999"/>
        <w:gridCol w:w="350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оптовой реализации товарного газа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транспортировку товарного газа по газораспределительным системам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розничную реализацию товарного газа (снабженческая надбавка)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предельная цена товарного газа, в том числе: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на внутреннем рынке для потребителя, включенного в перечень электростанции.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на внутреннем рынке для потребителя, включенного в перечень электростанции.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приобретения потребителями товарного газа без учета тарифа на транспортировку товарного газа по газораспределительным системам.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инвестиционной программы субъекта общественно значимого рынка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1003"/>
        <w:gridCol w:w="2303"/>
        <w:gridCol w:w="1283"/>
        <w:gridCol w:w="2862"/>
        <w:gridCol w:w="1004"/>
        <w:gridCol w:w="1004"/>
        <w:gridCol w:w="1005"/>
      </w:tblGrid>
      <w:tr>
        <w:trPr>
          <w:trHeight w:val="30" w:hRule="atLeast"/>
        </w:trPr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инвестиционной программы (проекта) в разрезе источников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(для натуральных показателей)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натуральных показателях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инвестиционной программы (проекты), тысяч тенге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подпись, дата)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26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на товары (работы, услуги) субъектов общественно значимого рынка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расчета предельной цены на товары (работы, услуги) субъектов общественно значимого рынка применяется формула: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1638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цена на услугу i;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 – себестоимость услуги i;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– прибыль на услугу i.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предельной цены на товары (работы, услуги) субъекта общественно значимого рынка осуществляется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том числе Правил.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Себестоимость предоставления услуг (товаров, работ) субъектов общественно значимого рынка рассчитывается по формуле: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16256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 – себестоимость единицы i услуги предоставляемой за анализируемый период времени.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Sij – сумма экономически обоснованных затрат, определяемая, исходя из технологического процесса создания (задействования элементов сети) i услуги предоставляемой за анализируемый период времени;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Nij – планируемый и (или) фактический годовой объем предоставления регулируемой i услуги, определяемый в установленном законодательством порядке, подтвержденный договорами, заключенными субъектом общественно значимого рынка с потребителями услуг, протоколами намерений и расчетами исходя из возможностей субъекта общественно значимого рынка, недопустимости снижения объемов с целью поддержания или роста уровня цен, предоставляемой за анализируемый период времени, в натуральных показателях.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Уровень прибыли на i услугу, включаемый субъектом общественно значимого рынка предельную цену, ограничивается с учетом средств, необходимых для реализации инвестиционной программы (проекта).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общественно значимого рынка инвестиционной программы (проекта), уровень прибыли субъекта общественно значимого рынка, включаемой в предельную цену, определяется, исходя из факторов социально-экономического развития Республики Казахстан.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27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розничной реализации товарного газа субъектов общественно значимого рынка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с первой по шестую группы потребителей путем дифференциации предельных цен оптовой реализации товарного газа на внутреннем рынке,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(с учетом тарифа на транспортировку по магистральным газопроводам и хранение газа) отдельно для каждой области, города республиканского значения, столицы (далее – оптовых цен). Дифференциация оптовых цен для седьмой и восьмой групп потребителей не осуществляется.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товарного газа осуществляется в соответствии с Правилами.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товарного газа выделены следующие группы потребителей: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потребителей – бытовые потребители (население), получающие розничную реализацию товарного газа с газораспределительной системы;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потребителей – теплоэнергетические компании, приобретающие товарный газ, в целях выработки тепловой энергии для населения (далее – ТЭК для населения);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потребителей – теплоэнергетические компании, приобретающие товарный газ, в целях выработки тепловой энергии для юридических лиц (далее – ТЭК для юридических лиц);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потребителей – теплоэнергетические компании, приобретающие товарный газ, для производства электрической энергии;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группа потребителей – прочие потребители, не входящие в первую и четвертую группы потребителей;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группа потребителей – бюджетные организации, содержащиеся за счет бюджетных средств;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группа потребителей – 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 в области газоснабжения;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группа потребителей - юридические лица, приобретающее товарный газ на внутреннем рынке для потребителя, включенного в перечень электростанции.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системам.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II по VIII группы потребителей заключается отдельный договор на транспортировку газа по газораспределительной системе.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предельной цены розничной реализации товарного газа для первой группы потребителей для населения состоит из: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 для первой группы потребителей;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системам.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предельной цены розничной реализации товарного газа для со второй по шестые группы потребителей, состоит из: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дифференциации;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промышленным потребителям и ТЭК товарного газа по газораспределительным системам).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Структура предельной цены розничной реализации товарного газа для седьмой группы потребителей состоит из: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реализации товарного газа для VII группы потребителей, утвержденной уполномоченным органом в области газоснабжения;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 (в случае приобретения седьмой группой потребителей товарного газа по газораспределительным системам).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предельной цены розничной реализации товарного газа для восьмой группы потребителей состоит из: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реализации товарного газа для VIII группы потребителей, утвержденной уполномоченным органом в области газоснабжения;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 (в случае приобретения восьмой группой потребителей товарного газа по газораспределительным системам).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Дифференцирование оптовых цен товарного газа осуществляется, в случае изменения цен оптовой реализации газа,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газоснабжении".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дифференцированных оптовых закупочных цен для первой группы потребителей осуществляется по формуле: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ЦдифI = (ЦдозI х k) -Н-Т,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ЦдифI = (ЦдозI х k) -Н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первой группы потребителей (тенге/1000 м3);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 – действующая предельная цена товарного газа для первой группы потребителей (тенге/1000 м3);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реализации товарного газа для первой группы потребителей, определяемый на основании социально-экономических факторов ценообразования на внутреннем рынке Республики Казахстан.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дифференцированных оптовых цен товарного газа для второй группы потребителей осуществляется по формуле: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Цдиф II = (ЦдозII х k1) -Н-Т,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Цдиф II = (ЦдозII х k1) -Н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второй группы потребителей (тенге/1000 м3);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 – действующая предельная цена товарного газа для второй группы потребителей (тенге/1000 м3);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дифференцированных оптовых закупочных цен для третьей группы потребителей осуществляется по формуле: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ЦдифIII = (ЦдозIII х k2) -Н-Т,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ЦдифIII = (ЦдозIII х k2) -Н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– расчетная дифференцированная оптовая цена товарного газа для третьей группы потребителей (тенге/1000 м3);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ЦдозIII – действующая цена товарного газа для третьей группы потребителей (тенге/1000 м3);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 определяемой в соответствии с Правилами;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 дифференцированных оптовых цен товарного газа для четвертой группы потребителей осуществляется по формуле: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Цдиф IV = (Цдоз IV х k3) -Н-Т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Цдиф IV = (Цдоз IV х k3) -Н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четвертой группы потребителей (тенге/1000 м3);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IV – действующая предельная цена товарного газа для четвертой группы потребителей (тенге/1000 м3);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дифференцированных оптовых цен товарного газа для пятой группы потребителей осуществляется по формуле: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Цдиф V = (Цдоз V* k4) -Н-Т,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Цдиф V = (Цдоз V* k4) -Н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пятой группы потребителей (тенге/1000 м3);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V – действующая предельная цена товарного газа для пятой группы потребителей (тенге/1000 м3);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системам.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k4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дифференцированных оптовых цен товарного газа для шестой группы потребителей осуществляется по формуле: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= (Vобщ-год х Цоз – (VI-год х ЦдифI) - (VII-год х Цдиф II)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(VIII-год х Цдиф III) – (VIV-год х Цдиф IV) – (VV-год х Цдиф V)) / VVI,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– расчетная дифференцированная оптовая цена товарного газа для шестой группы потребителей (тенге/1000 м3);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Vобщ-год – общий планируемый объем реализации товарного газа на год (1000 м3в);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Цоз – утвержденная уполномоченным органом в области газоснабжения оптовая цена товарного газа (тенге/1000 м3);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первой группы потребителей (тенге/м3);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второй группы потребителей (тенге/1000 м3);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– расчетная дифференцированная оптовая цена товарного газа для третьей группы потребителей (тенге/1000 м3);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четвертой группы потребителей (тенге/1000 м3);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– расчетная дифференцированная оптовая цена товарного газа для пятой группы потребителей (тенге/1000 м3);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VI-год планируемый объем реализации товарного газа на год для первой группы потребителей (1000 м3);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VII-год – планируемый объем реализации товарного газа на год для второй группы потребителей (1000 м3);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VIII-год – планируемый объем реализации товарного газа на год для третьей группы потребителей (1000 м3);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VIV-год – планируемый объем реализации товарного газа на год для четвертой группы потребителей (1000 м3);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VV-год – планируемый объем реализации товарного газа на год для пятой группы потребителей (1000 м3);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VVI-год – планируемый объем реализации товарного газа на год для шестой группы потребителей (1000 м3).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предельной цены розничной реализации товарного газа для седьмой группы потребителей осуществляется по формуле: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 VII = ЦозVII+Н+Т,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 VII = ЦозVII+Н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– предельная цена розничной реализации товарного газа для седьмой группы потребителей (тенге/1000 м3);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ЦоптVII – предельная оптовая цена, для седьмой группы потребителей, утвержденная уполномоченным органом в области газоснабжения; </w:t>
      </w:r>
    </w:p>
    <w:bookmarkEnd w:id="347"/>
    <w:bookmarkStart w:name="z3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Н–затраты на реализацию товарного газа газораспределительной организации, определяемые в соответствии с настоящими Правилами (тенге/1000 м3);</w:t>
      </w:r>
    </w:p>
    <w:bookmarkEnd w:id="348"/>
    <w:bookmarkStart w:name="z3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– утвержденный в установленном законодательством порядке тариф на транспортировку товарного газа по газораспределительным системам (тенге/1000 м3).</w:t>
      </w:r>
    </w:p>
    <w:bookmarkEnd w:id="349"/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предельной цены розничной реализации товарного газа для восьмой группы потребителей осуществляется по формуле:</w:t>
      </w:r>
    </w:p>
    <w:bookmarkEnd w:id="350"/>
    <w:bookmarkStart w:name="z3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 Ц VIII = ЦозVIII+Н+Т,</w:t>
      </w:r>
    </w:p>
    <w:bookmarkEnd w:id="351"/>
    <w:bookmarkStart w:name="z38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 Ц VIII = ЦозVIII+Н</w:t>
      </w:r>
    </w:p>
    <w:bookmarkEnd w:id="352"/>
    <w:bookmarkStart w:name="z38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53"/>
    <w:bookmarkStart w:name="z38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– предельная цена розничной реализации товарного газа для восьмой группы потребителей (тенге/1000 м3);</w:t>
      </w:r>
    </w:p>
    <w:bookmarkEnd w:id="354"/>
    <w:bookmarkStart w:name="z38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ЦоптVIII – предельная оптовая цена, для восьмой группы потребителей, утвержденная уполномоченным органом в области газоснабжения; </w:t>
      </w:r>
    </w:p>
    <w:bookmarkEnd w:id="355"/>
    <w:bookmarkStart w:name="z38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м3).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3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предельный цены на розничную реализацию электрической энергии (электроснабжение) субъектов общественно значимого рынка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розничной реализации электрической энергии субъектов общественно значимого рынка осуществляется с учетом дифференциации цен розничной реализации электрической энергии по группам потребителей.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приказом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359"/>
    <w:bookmarkStart w:name="z3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электрической энергии энергоснабжающими организациями осуществляется в соответствии с Правилами.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электрической энергии энергоснабжающими организациями выделены следующие группы потребителей: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потребителей – бытовые потребители, использующие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потребителей – потребители, использующие электрическую энергию не для бытовых нужд;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потребителей – юридические лица, финансируемые из государственного бюджета.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дифференцированных предельных цен розничной реализации электрической энергии по группам потребителей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дифференцированных предельных цен на электроэнергию для первой группы потребителей осуществляется с учетом коэффициента изменения предельной цены на электрическую энергию для первой группы потребителей, определяемого ведомством уполномоченного органа и/или территориальным подразделением ведомства уполномоченного органа на основании прогнозного индекса социально-экономического развития Республики Казахстан и определяется по формуле: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Цдиф1 = Zдейств. * k, тенге/кВтч (без НДС),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Zдейств. – действующая цена для первой группы, тенге/кВтч (без НДС);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на электрическую энергию для первой группы потребителей, определяемый ведомством уполномоченного органа или территориальным подразделением ведомства уполномоченного органа на основании прогнозного индекса социально-экономического развития Республики Казахстан.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дифференцируется в зависимости от объемов ее потребления. При этом, потребитель вправе производить оплату по ЦдифI, либо в зависимости от объемов ее потребления.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предельной цены на электроэнергию для второй группы потребителей (в случае отсутствия третьей группы потребителей), осуществляется по формуле: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((Zi *Vобщ.год) – (Цдиф1 *V1)) /V2, тенге/кВт.ч (без НДС),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предельная цена, без дифференциации по группам потребителей;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– планируемый годовой объем реализации электроэнергии энергоснабжающей организацией, кВтч;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планируемый объем электрической энергии первой группы потребителей, кВтч;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 – планируемый объем электрической энергии второй группой потребителей, кВтч;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3 = ((Zi * Vобщ.год) – (Цдиф1 *V1)) /V3 тенге/кВт.ч (без НДС),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V3 – планируемый объем электрической энергии третьей группы потребителей, кВтч;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предельной цены на электроэнергию для второй и третьей групп потребителей, в случае наличия второй и третьей групп потребителей, осуществляется по формулам: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Vобщ.год) – (Цдиф1 * V1) – (Цдиф2 * V2)) / V3, тенге/кВт.ч. (без НДС).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пример расчета предельных цен розничной реализации электрической энергии субъектов общественно значимого рынка по группам потребителей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= 16,50 тенге/кВтч (без НДС)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 = 14,00 тенге/кВтч (без НДС)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1,07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= 2 377 млн.кВтч, в том числе: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= 750,8 млн.кВтч.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1 627 млн.кВтч.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 для расчета предельной цены на электроэнергию для второй и третьей группы потребителей (в случае их наличия):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= 800,0 млн.кВтч.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827,0 млн.кВтч.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15,28 тенге/кВтч (без НДС).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на электроэнергию для первой группы потребителей осуществляется по формуле: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Zдейств. * k, тенге/кВтч. (без НДС) ЦдифI = 14,0 * 1,07 = 14,98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((Zi * Vобщ.год) – (ЦдифI *VI)) / VIII тенге/кВт.ч. (без НДС)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((16,50 * 2 377,8) – (14,98 * 750,8)) /1 627 = 17,20 тенге/кВт.ч. (без НДС).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предельной цены на электроэнергию для второй и третьей групп потребителей (в случае наличия обеих групп потребителей), осуществляется по формулам: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Zi, тенге/кВтч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Цдиф2 = 16,50 тенге/кВтч (без НДС).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Vобщ.год) – (Цдиф1 * V1) – (Цдиф2 * V2)) / V3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Цдиф3 = ((16,50 * 2377,8) – (14,98 * 750,8) – (16,50 * 800)) / 827 = 17,88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тенге/кВтч (без НДС).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приказом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43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предельный цены на услуги субъектов общественно значимого рынка по перевозке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по услуге перевозка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(далее – Услуга) осуществляется с учетом дифференциации цен в зависимости от рода перевозимых грузов и типа подвижного состава.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При расчете предельной цены по услуге локомотивной тяги при перевозке пассажиров учитываются субсидии, выделяемые Субъекту из государственного бюджета, а также временная балансирующая плата, выплачиваемая Субъекту в соответствии с законодательством о железнодорожном транспорте, которые принимаются в уменьшение затратной части цены, за исключением субсидий, направленных на расходы, не учтенные в затратной части цены.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смете расходов указывается общая сумма временной балансирующей платы, выплачиваемая Субъекту, и в том числе сумма временной балансирующей платы, учитываемая при расчете предельной цены.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расходов Субъекта в связи с передачей производственных функций в аутсорсинг, ведомством уполномоченного органа при формировании предельной цены в себестоимости учитываются расходы на основе сравнительного анализа показателей деятельности Субъекта, занимающегося аналогичным видом деятельности на всей территории Республики Казахстан.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на Услугу осуществляется в соответствии с настоящими Правилами.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на Услугу в зависимости от рода перевозимых грузов выделены следующие рода перевозимого груза: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к ставкам за пользование локомотивной тяги и (или) грузовой и коммерческой работы при перевозке грузов железнодорожным транспортом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47"/>
        <w:gridCol w:w="10478"/>
        <w:gridCol w:w="448"/>
        <w:gridCol w:w="5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груза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тарифной группы и позиции по Единой тарифно-статистической номенклатуре грузов (ЕТСНГ)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расчетным таблицам за пользование локомотивной тяги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расчетным таблицам за услуги грузовой и коммерческой работы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Повагонными, мелкими и малотоннажными отправками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211-215, 221-225, 226021, 226069, 226106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 и прокат из них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331-332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 и прокат из них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311-313, 321-324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цветных и черных металлов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316,333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табака и махорки, изделий из них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072, 517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напитки алкогольные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591-594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кроме 226021, 226069, 226106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011-018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и изделия строительные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121-122, 253-255, 301-304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руда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151-153, кроме 151060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 и сода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751-758, 481232, 487169, 487188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и минеральные удобрения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431-436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грузы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082, 091-094, 101-103, 111, 112, 123-127,131-133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грузы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291035, 351-362, 371, 381, 391, 401-405, 411-418, 421-423, 442, 452, 453, 461, 462, 632-635, 641, 651, 654, 661, 681-683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грузы, кроме вышеперечисленных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и специальные перевозки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домашних вещей граждан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дифференцированных предельных цен на Услугу в зависимости от рода перевозимого груза осуществляется с учетом коэффициентов к расчетным таблицам, применяемые для исчисления предельных цен за пользование локомотивной тяги и (или) за услуги грузовой и коммерческой работы при перевозке грузов железнодорожным транспортом. При этом, изменения коэффициентов к расчетным таблицам определяется исходя из факторов социально-экономического развития Республики Казахстан.</w:t>
      </w:r>
    </w:p>
    <w:bookmarkEnd w:id="4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Полугодовая информация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__________________ (вид деятельности по общему классификатору экономической деятельности) за 20_ года (полугодие)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83"/>
        <w:gridCol w:w="3031"/>
        <w:gridCol w:w="850"/>
        <w:gridCol w:w="1506"/>
        <w:gridCol w:w="1507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инвестиционной программы (проекта) (с указанием периода действия)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утверждена (дата, номер приказа)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676"/>
        <w:gridCol w:w="677"/>
        <w:gridCol w:w="677"/>
        <w:gridCol w:w="1197"/>
        <w:gridCol w:w="1201"/>
        <w:gridCol w:w="1201"/>
        <w:gridCol w:w="1202"/>
        <w:gridCol w:w="1202"/>
        <w:gridCol w:w="1202"/>
        <w:gridCol w:w="398"/>
        <w:gridCol w:w="6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параметры (показатели) мероприятия, объекта инвестиционной программы, учтенной в предельной цене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 *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1) с приложением подтверждающих документов по реализации инвестиционной программы (копии соответствующих договоров, контрактов, акты о приемке выполненных работ (форма № 2), справка о стоимости выполненных работ и затрат (форма № КС-3), счет–фактуры, акты–приемки в эксплуатацию государственных приемочных комиссий, внутренние накладные, внутренние приказы субъектов общественно значимого рынка о вводе в эксплуатацию и принятии на баланс).</w:t>
      </w:r>
    </w:p>
    <w:bookmarkEnd w:id="419"/>
    <w:bookmarkStart w:name="z4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(руководитель организации)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45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перевозке грузов железнодорожным транспортом и локомотивной тяги, за исключением: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и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материалами,_(наименование, бизнес идентификационный номер субъекта общественно значимого рынка) за 20__ года (месяц)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985"/>
        <w:gridCol w:w="1985"/>
        <w:gridCol w:w="987"/>
        <w:gridCol w:w="987"/>
        <w:gridCol w:w="1985"/>
        <w:gridCol w:w="1985"/>
        <w:gridCol w:w="157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экономической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натуральном выражении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денежном выражении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Обоснованная цена, в тенге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цена, в тенге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по графам 2-8 представляется с разбивкой по филиалам, видам сообщений, видам работ.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(руководитель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(главный бухгалтер)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46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электрической энергии энергоснабжающими организациями, организации и проведения централизованной торговли электрической энергией, обеспечения готовности торговой системы к проведению централизованных торгов, централизованной покупке и продаже электрической энергии, произведенной объектами по использованию возобновляемых источников энергии (наименование, бизнес идентификационный номер субъекта общественно значимого рынка) за ______________ 20___ года (месяц)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1152"/>
        <w:gridCol w:w="1794"/>
        <w:gridCol w:w="1153"/>
        <w:gridCol w:w="1153"/>
        <w:gridCol w:w="1153"/>
        <w:gridCol w:w="1153"/>
        <w:gridCol w:w="1153"/>
        <w:gridCol w:w="1154"/>
      </w:tblGrid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услуг по общему классификатору экономической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(киловатт 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1634"/>
        <w:gridCol w:w="1630"/>
        <w:gridCol w:w="1634"/>
        <w:gridCol w:w="2511"/>
        <w:gridCol w:w="1630"/>
        <w:gridCol w:w="16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налога на добавленную стоимость)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тыс. тенге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4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 зависимости от принятой дифференциации отпускного тарифа в регионах</w:t>
      </w:r>
    </w:p>
    <w:bookmarkEnd w:id="426"/>
    <w:bookmarkStart w:name="z4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(руководитель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(главный бухгалтер)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46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товарного газа, розничной реализации сжиженного нефтяного газа через групповые резервуарные установкит ________ (наименование, бизнес идентификационный номер субъекта общественно значимого рынка) за ____________ 20__ года (месяц)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285"/>
        <w:gridCol w:w="1191"/>
        <w:gridCol w:w="464"/>
        <w:gridCol w:w="390"/>
        <w:gridCol w:w="790"/>
        <w:gridCol w:w="371"/>
        <w:gridCol w:w="606"/>
        <w:gridCol w:w="606"/>
        <w:gridCol w:w="609"/>
        <w:gridCol w:w="2015"/>
        <w:gridCol w:w="2015"/>
        <w:gridCol w:w="1599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 по общий классификатор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(тысяч кубических метра)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селение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представляется с разбивкой по филиалам.</w:t>
      </w:r>
    </w:p>
    <w:bookmarkEnd w:id="429"/>
    <w:bookmarkStart w:name="z46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(руководитель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(главный бухгалтер)</w:t>
      </w:r>
    </w:p>
    <w:bookmarkEnd w:id="4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