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7974" w14:textId="f877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сентября 2020 года № 936. Зарегистрирован в Министерстве юстиции Республики Казахстан 29 сентября 2020 года № 21320.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/>
          <w:i w:val="false"/>
          <w:color w:val="000000"/>
          <w:sz w:val="28"/>
        </w:rPr>
        <w:t>ИЗ</w:t>
      </w:r>
      <w:r>
        <w:rPr>
          <w:rFonts w:ascii="Times New Roman"/>
          <w:b/>
          <w:i w:val="false"/>
          <w:color w:val="000000"/>
          <w:sz w:val="28"/>
        </w:rPr>
        <w:t>ПИ!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Вводится в действие с 01.10.2020.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Республики Казахстан под № 12590, опубликован 31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"426. Исполнение договора о государственных закупках при поставке товаров осуществляется в следующей последовательности: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доставка товара в пункт назначения товара с предоставлением оригинала накладной;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поставщиком акта приема-передачи товара посредством веб-портала с прикреплением электронной копии накладной, подтверждающий факт доставки товара;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приемка товара заказчиком.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оформление электронной счет-фактуры, выписанной посредством информационной системы электронных счетов-фактур,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выписки счета-фактуры в электронной форме в информационной системе электронных счетов-фактур и его формы, утвержденными приказом Первого заместителя Премьер-Министра Республики Казахстан – Министра финансов Республики Казахстан от 22 апреля 2019 года № 370, зарегистрированным в Реестре государственной регистрации нормативных правовых актов под № 18583 (далее – Правила выписки счет-фактуры в электронной форме в информационной системе электронных счетов-фактур);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оплата заказчиком за поставленный товар.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распространяются на договора о государственных закупках, связанных с поставкой электрической и тепловой энергии.";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октября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потенциальному поставщику при осуществлении государственных закупок товаров (заполняется заказчиком)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должен соответствовать следующим квалификационным требованиям: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подлежать процедуре банкротства либо ликвидации.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необходимых материальных и трудовых ресурсов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ресурсы: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ресурсы: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трудовых ресурсов (специальность/квалификация)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опыта работы, соответствующего предмету закупаемых товаров за последние десять лет.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поставку закупаемых товаров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закупаемого товара (наименование лота)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единица требуемых материальных и трудовых ресурсов указывается отдельной строкой.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квалификационных требований, предъявляемых потенциальным поставщикам в иных документах, не допускается.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потенциальному поставщику (заполняется заказчиком при осуществлении государственных закупок работ в сфере строительства (строительно-монтажные работы и работы по проектированию)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должен соответствовать следующим квалификационным требованиям: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разрешения (уведомления) на выполнение работ в сфере строительства (строительно-монтажные работы и работы по проектированию) в соответствии с законодательством Республики Казахстан о разрешениях и уведомлениях.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Являться финансово устойчивым и не иметь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подлежать процедуре банкротства либо ликвидации.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Обладание материальными и трудовыми ресурсами подтверждается соответствующим разрешением (уведомления), выданной в соответствии с законодательством Республики Казахстан о разрешениях и уведомлениях, предусмотренным пунктом 1 настоящего приложения.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опыта выполненных работ в течение последних десяти лет, аналогичных (схожих) закупаемым на конкурсе.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выполнение закупаемых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закупаемых работ (наименование лота)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 (количество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строительства (новое строительство, расширение, техническое перевооружение, модернизация, реконструкция, реставрация и капитальный ремонт существующих объектов)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ответственности зданий и сооружений (первый – повышенный, второй – нормальный, третий – пониженный)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сложность объектов (здания и сооружения, относящиеся к технически сложным объектам, и здания, и сооружения, не относящиеся к технически сложным объектам)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(промышленные объекты, производственные здания, сооружения, объекты жилищно-гражданского назначения, прочие сооружения)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квалификационных требований, предъявляемых потенциальным поставщикам в иных документах, не допускается.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потенциальному поставщику при осуществлении государственных закупок работ, не связанных со строительством (заполняется заказчиком)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должен соответствовать следующим квалификационным требованиям: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разрешения (уведомления) на выполнение работ в соответствии с законодательством Республики Казахстан о разрешениях и уведомлениях.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выполнение работ требует получения соответствующего разрешения, направления уведомления необходимо заполнить следующие сведения.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выполнение работ не требует получения соответствующего разрешения, направления уведомления, то данные сведения не заполняются.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подлежать процедуре банкротства либо ликвидации.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необходимых материальных и трудовых ресурсов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ресурсы: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ресурсы: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трудовых ресурсов (специальность/квалификация)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опыта работы в течение последних десяти лет, аналогичных (схожих) закупаемым на конкурсе.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выполнение закупаемых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закупаемых работ (наименование лота)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единица требуемых материальных и трудовых ресурсов указывается отдельной строкой.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квалификационных требований, предъявляемых потенциальным поставщикам в иных документах, не допускается.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потенциальному поставщику при осуществлении государственных закупок услуг (заполняется заказчиком)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должен соответствовать следующим квалификационным требованиям: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разрешения (уведомления) на оказание услуг в соответствии с законодательством Республики Казахстан о разрешениях и уведомлениях.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оказание услуг требует получения соответствующего разрешения, направления уведомления необходимо заполнить следующие сведения.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оказание услуг не требует получения соответствующего разрешения, направления уведомления, то данные сведения не заполняются.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подлежать процедуре банкротства либо ликвидации.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необходимых материальных и трудовых ресурсов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ресурсы: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ресурсы: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трудовых ресурсов (специальность/квалификация)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работника (при необходимости)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опыта работы, соответствующего предмету закупаемых услуг за последние десять лет.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на оказание закупаемых услуг требуется наличие соответствующего разрешения (уведомления) в соответствии с законодательством Республики Казахстан о разрешениях и уведомлениях, требование по опыту работы не предъявляется.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закупаемых услуг (наименование лота)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единица требуемых материальных и трудовых ресурсов указывается отдельной строкой.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квалификационных требований, предъявляемых потенциальным поставщикам в иных документах, не допускается.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(заполняется потенциальным поставщиком (субподрядчиком) при закупках работ в сфере строительства (строительно-монтажные работы и работы по проектированию)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БИН/ИИН/ИНН/УНП и наименование потенциального поставщика ______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наличии соответствующего разрешения (уведомления),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(категория)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(уведомления)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поставщика определяются веб-порталом автоматически на основании сведений органов государственных доходов.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Обладание материальными и трудовыми ресурсами подтверждается соответствующим разрешением (уведомлением), выданным в соответствии с законодательством Республики Казахстан о разрешениях и уведомлениях, предусмотренным пунктом 1 настоящего приложения.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опыта выполненных работ в течение последних десяти лет, предшествующих текущему году, аналогичных (схожих) закупаемым на конкурсе, подтверждаются согласно документам, находящимся в электронном депозитарии (заполняется в случае наличия).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потенциального поставщика по объекту строительства (генеральный подрядчик, генеральный проектировщик/субподрядчик)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строительства (новое строительство, расширение, техническое перевооружение, модернизация, реконструкция, реставрация и капитальный ремонт существующих объектов)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ответственности зданий и сооружений (первый – повышенный, второй – нормальный, третий – пониженный)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сложность объектов (здания и сооружения, относящиеся к технически сложным объектам, и здания, и сооружения, не относящиеся к технически сложным объектам)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(промышленные объекты, производственные здания, сооружения, объекты жилищно-гражданского назначения, прочие сооружения)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 (местонахождение объекта)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завершения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</w:p>
          <w:bookmarkEnd w:id="1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наличие опыта работы не является в данном конкурсе квалификационным требованием, отсутствие электронных копий подтверждающих документов влияет на соответствующую условную скидку.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предметом конкурса является строительство новых, а также расширение, техническое перевооружение, модернизация, реконструкция, реставрация и капитальный ремонт существующих объектов, документом, подтверждающим опыт работы, являются электронные копии актов приемки выполненных работ и приемки объектов в эксплуатацию по форме, утвержденной уполномоченным органом в области архитектурной, градостроительной и строительной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(далее – электронные копии актов приемки выполненных работ и приемки объектов в эксплуатацию).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эксплуатацию, в котором указываются сведения об этом субподрядчике.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субподрядчике в акте приемки объекта в эксплуатацию, дополнительно представляется электронная копия декларации о соответствии, в которой указываются сведения об этом субподрядчике.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является строительство, реконструкция, капитальный ремонт автомобильных дорог, документом, подтверждающим опыт работы, являются электронные копии актов приемки выполненных работ (сертификаты, акты приемки выполненных работ согласно ведомости договорной цены) и приемки объектов в эксплуатацию.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предметом конкурса является разработка проектно-сметной документации, документом, подтверждающим опыт работы, является электронная копия положительного заключения экспертизы.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предметом конкурса является новое строительство, учитывается опыт работы только строительства новых объектов.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по реконструкции автомобильных дорог и (или) инженерных сетей учитывается при новом строительстве автомобильных дорог и (или) инженерных сетей.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предметом конкурса является расширение, модернизация, техническое перевооружение и реконструкция, то учитывается опыт работы строительства новых объектов, расширения, модернизации, технического перевооружения и реконструкции существующих объектов, за исключением капитального ремонта.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предметом конкурса является капитальный ремонт, то учитывается опыт работы строительства новых объектов, расширения, модернизации, технического перевооружения, реконструкции и капитального ремонта существующих объектов.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предметом конкурса являются работы по разработке проектно-сметной документации, учитывается опыт работы по разработке проектно-сметной документации.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работы по корректировке или привязке проектно-сметной документации, учитывается опыт работы по разработке, корректировке, привязке проектно-сметной документации.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Опыт работы в сфере строительства рассчитывается исходя из функционального назначения и отраслевой принадлежности объектов строительства (аналогичность или схожесть ранее выполненных работ по видам строительства) и их технической сложности, определенной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расчете опыта работы в сфере строительства (строительно-монтажные работы и проектирование) потенциального поставщика в совокупности учитывается: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ответственности зданий и сооружений (первый – повышенный, второй – нормальный, третий – пониженный).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здания и сооружения первого (повышенного) уровня ответственности, учитывается опыт работы только зданий и сооружений первого (повышенного) уровня ответственности.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здания и сооружения второго (нормального) уровня ответственности, учитывается опыт работы зданий и сооружений первого (повышенного) и второго (нормального) уровня ответственности.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здания и сооружения третьего (пониженного) уровня ответственности, учитывается опыт работы зданий и сооружений первого (повышенного), второго (нормального) и третьего (пониженного) уровня ответственности;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сложность объектов (здания и сооружения, относящиеся к технически сложным объектам, и здания, и сооружения, не относящиеся к технически сложным объектам).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технически сложные объекты (комплексы), учитывается опыт работы только технически сложных объектов (комплексов).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являются здания и сооружения, не относящиеся к технически сложным объектам (комплексам), учитывается опыт работы технически сложных объектов (комплексов) и зданий и сооружений, не относящихся к технически сложным объектам (комплексам);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функциональное назначение (промышленные объекты, производственные здания, сооружения, объекты жилищно-гражданского назначения, прочие сооружения);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аналогичность или схожесть ранее выполненных работ, учитывается при условии их нахождения в одном подвиде лицензируемого вида деятельности, предусмотренного разделами 5 и 6 Перечня разрешений первой категории (лицензий)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 "О разрешениях и уведомлениях") с предметом конкурса, за исключением работ на объектах жилищно-гражданского назначения.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Опыт работы при комплексном строительстве (новое строительство, расширение, техническое перевооружение, модернизация, реконструкция, реставрация и капитальный ремонт существующих объектов) инженерных сетей и систем (несколько видов инженерных сетей и систем), опыт работы рассчитывать исходя из наличия хотя бы одного из видов инженерных сетей и систем.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при комплексном строительстве (новое строительство, расширение, техническое перевооружение, модернизация, реконструкция, реставрация и капитальный ремонт существующих объектов) автомобильных дорог и инженерных сетей и систем (несколько видов инженерных сетей и систем), опыт работы рассчитывать исходя из наличия опыта работ автомобильных дорог и наличия хотя бы одного из видов инженерных сетей и систем.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предметом конкурса являются работы по благоустройству территорий или капитальному ремонту дворовых территорий и в которых предусмотрены выполнение лицензируемых видов, опыт работы потенциального поставщика учитывается при наличии опыта по всем лицензируемым видам работ, предусмотренным в предмете конкурса.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наличие опыта работы является квалификационным требованием, опыт работы в качестве субподрядчика учитывается при соблюдении в совокупности следующих условий: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год опыта работы присваивается при наличии не менее двух объектов выполненных работ в качестве субподрядчика в год. При наличии опыта работы более двух объектов выполненных работ в год, присвоение более одного года опыта работы не допускается;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опыт работы субподрядчика учитывается при условии выполнения работ (одного или нескольких) на объектах, соответствующих предмету конкурса. При этом, опыт работы субподрядчика учитывается только по лицензируемым видам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разрешениях и уведомлениях".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объектом понимаются работы, выполненные в рамках одного гражданско-правового договора, предмет которого соответствует предмету проводимых государственных закупок.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расчете опыта работы по договорам со сроком свыше одного года признается год завершения строительства.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Предоставление электронных копий подтверждающих документов обязательно только, по тем сведениям, указание которых предусмотрено в конкурсной документации. В случае, если конкурсной документацией не предусмотрены требования в части обладания соответствующими материальными и трудовыми ресурсами, электронные копии подтверждающих документов могут не предоставляться.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 право аренды материальных ресурсов, является электронная копия договора аренды либо электронная копия предварительного договора аренды. При этом, срок аренды по договорам не должен быть менее срока выполнения работ, установленного в конкурсной документации.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представление электронной копии договора субаренды материальных ресурсов.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пунктов 2 в части финансовой устойчивости, 4 и 5 настоящего приложения не распространяются на субподрядчиков.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наличии).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6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(заполняется потенциальным поставщиком (субподрядчиком) при закупках работ, не связанных со строительством)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БИН/ИИН/ИНН/УНП и наименование потенциального поставщика _________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наличии соответствующего разрешения (уведомления),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(категория)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(уведомления)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заполняется в случае, если выполнения работ требует получения соответствующего разрешения, направления уведомления.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поставщика определяется веб-порталом автоматически на основании сведений органов государственных доходов.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наличии требуемых материальных ресурсов, необходимых для выполнения работ с приложением электронных копий подтверждающих документов.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имеющихся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(новое, хорошее, плохое)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требуемых трудовых ресурсах, необходимых для выполнения работ с приложением электронных копий подтверждающих документов.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(квалификации)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работников (приложить электронную копию документа, удостоверяющего личность)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квалификации (указать номер и дату выдачи диплома об образовании, сертификата, аттестата, приложить их электронные копии)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опыта выполненных работ в течение последних десяти лет, предшествующих текущему году, аналогичных (схожих) закупаемым на конкурсе, с приложением электронных копий подтверждающих документов (заполняется в случае наличия).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 (местонахождение объекта)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завершения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</w:p>
          <w:bookmarkEnd w:id="1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Потенциальные поставщики, имеющие соответствующее разрешение (уведомление) на строительно-монтажные работы и участвующие в государственных закупках работ по текущему и среднему ремонтам существующих объектов признаются соответствующими квалификационным требованиям в части обладания материальными и трудовыми ресурсами, предусмотренными в конкурсной документации.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требования пунктов 4 и 5 настоящего приложения не распространяются на таких потенциальных поставщиков.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наличие опыта работы не является в данном конкурсе квалификационным требованием, отсутствие электронных копий подтверждающих документов влияет на соответствующую условную скидку.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предметом конкурса является средний ремонт автомобильной дороги, то учитывается опыт работы строительства, реконструкции, капитального и среднего ремонта автомобильных дорог.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предметом конкурса является текущий ремонт, то учитывается опыт работы строительства новых объектов, расширения, модернизации, технического перевооружения, реконструкции, капитального, среднего и текущего ремонта существующих объектов.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Документами, подтверждающими опыт работы, являются электронные копии актов выполненных работ.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предметом конкурса являются работы по среднему ремонту автомобильных дорог, документами, подтверждающими опыт работы являются соответствующие электронные копии актов приемки выполненных работ и приемки объектов в эксплуатацию.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расчете опыта работы по договорам со сроком свыше одного года признается год завершения работ.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электронных копий подтверждающих документов обязательно только по тем сведениям, указание которых предусмотрено в конкурсной документации. В случае, если конкурсной документацией не предусмотрены требования в части обладания соответствующими материальными и трудовыми ресурсами, электронные копии подтверждающих документов могут не предоставляться.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Документом, подтверждающим право аренды материальных ресурсов, является электронная копия договора аренды либо электронная копия предварительного договора аренды. При этом, срок аренды по договорам не должен быть менее срока выполнения работ, установленного в конкурсной документации.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представление электронной копии договора субаренды материальных ресурсов.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пунктов 2 в части финансовой устойчивости, 4, 5 и 6 настоящего приложения не распространяются на субподрядчиков.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наличии).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20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(заполняется потенциальным поставщиком (соисполнителем) при закупках услуг)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БИН/ИИН/ИНН/УНП и наименование потенциального поставщика __________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наличии соответствующего разрешения (уведомления), уведомления,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(категория)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(уведомления)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заполняется в случае, если оказание услуг требует получения соответствующего разрешения, направления уведомления.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поставщика определяются веб-порталом автоматически на основании сведений органов государственных доходов.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наличии требуемых материальных ресурсов, необходимых для оказания услуг с приложением электронных копий подтверждающих документов.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имеющихся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(новое, хорошее, плохое)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требуемых трудовых ресурсах, необходимых для оказания услуг с приложением электронных копий подтверждающих документов.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(квалификации)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работников (приложить электронную копию документа, удостоверяющего личность)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квалификации (указать номер и дату выдачи диплома об образовании, сертификата, аттестата, приложить их электронные копии)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опыта оказанных услуг в течение последних десяти лет, предшествующих текущему году, аналогичных (схожих) закупаемым на конкурсе, с приложением электронных копий подтверждающих документов (заполняется в случае наличия).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оказания услуги (с __ по__)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</w:p>
          <w:bookmarkEnd w:id="1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если наличие опыта оказания услуг не является в данном конкурсе квалификационным требованием, отсутствие электронных копий подтверждающих документов влияет на соответствующую условную скидку. Документами, подтверждающими опыт работы на рынке закупаемых услуг, являются электронные копии актов оказанных услуг и счетов-фактур.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Документами, подтверждающими опыт работы по договорам о государственных закупках, связанных с оказанием услуг,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397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услуг, учет которых производится посредством сертифицированных систем (приборов) учета, в том числе коммунальных услуг (водоснабжение, канализация, газоснабжение) и услуг связи является электронная копия счет-фактуры.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электронных копий подтверждающих документов обязательно только, по тем сведениям, указание которых предусмотрено в конкурсной документации. В случае если конкурсной документацией не предусмотрены требования в части обладания соответствующими материальными и трудовыми ресурсами, электронные копии подтверждающих документов могут не предоставляться.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Документом, подтверждающим право аренды материальных ресурсов, является электронная копия договора аренды либо электронная копия предварительного договора аренды. При этом, срок аренды по договорам не должен быть менее срока оказания услуг, установленного в конкурсной документации.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наличия требования по стажу, документом, подтверждающим стаж работника,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документов, предусмотренных подпунктами 1), 2), 3), 4), 5) и 8)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года.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стаж работника учитывается за последние десять лет.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представление электронной копии договора субаренды материальных ресурсов.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расчете опыта работы по договорам, со сроком свыше одного года признается год завершения услуги.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пунктов 2 в части финансовой устойчивости, 4, 5 и 6 настоящего приложения не распространяются на соисполнителей.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наличии).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24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(заполняется потенциальным поставщиком (соисполнителем) при закупках товаров)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БИН/ИИН/ИНН/УНП и наименование потенциального поставщика __________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наличии соответствующего разрешения (уведомления), уведомления,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(категория)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(уведомления)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заполняется в случае, если поставка товара требует получения соответствующего разрешения, направления уведомления.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поставщика определяется веб-порталом автоматически на основании сведений органов государственных доходов.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наличии требуемых материальных ресурсов, необходимых для поставки товаров с приложением электронных копий подтверждающих документов.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имеющихся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(новое, хорошее, плохое)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требуемых трудовых ресурсах, необходимых для поставки товаров с приложением электронных копий подтверждающих документов.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(квалификации)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работников (приложить электронную копию документа, удостоверяющего личность)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квалификации (указать номер и дату выдачи диплома об образовании, сертификата, аттестата, приложить их электронные копии)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опыта поставки товаров в течение последних десяти лет, предшествующих текущему году, аналогичных (схожих) закупаемым на конкурсе, с приложением электронных копий подтверждающих документов (заполняется в случае наличия).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поставки товара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</w:p>
          <w:bookmarkEnd w:id="2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если наличие опыта поставки товара не является в данном конкурсе квалификационным требованием, отсутствие электронных копий подтверждающих документов влияет на соответствующую условную скидку.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Документами, подтверждающими опыт работы на рынке закупаемых товаров, являются электронные копии актов приемки товаров и счетов-фактур. При наличии опыта работы на рынке закупаемых товаров до 1 января 2017 года, документами, подтверждающими опыт работы, также могут являться электронные копии накладных и счетов-фактур.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пунктов 2 в части финансовой устойчивости, 4, 5 и 6 настоящего приложения не распространяются на соисполнителей.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наличии).</w:t>
      </w:r>
    </w:p>
    <w:bookmarkEnd w:id="2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