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e7c7" w14:textId="64de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 в приказ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сентября 2020 года № 430. Зарегистрирован в Министерстве юстиции Республики Казахстан 30 сентября 2020 года № 21325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под № 20771, опубликован 29 мая 2020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юридических лиц, учетная регистрация их филиалов и представительств",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государственной регистрации юридического лица, относящегося к субъекту малого и среднего предпринимательства, а также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регистрации юридических лиц и учетной регистрации филиалов и представительств", через веб-портал "электронного правительства" в обязательном порядке подается заявление в электронной форме на открытие банковского счета и на обязательное страхование работника от несчастных случаев (за исключением случаев, когда учредитель (учредители) юридического лица осуществляет (осуществляют) деятельность без вступления в трудовые отношения с физическими лицами)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нормативными правовыми актами уполномоченного органа по регулированию, контролю и надзору финансового рынка и финансовых организаций.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 или организации, осуществляющие отдельные виды банковских операций, вправе отказать в открытии банковского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инноваций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аэрокосмической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"____"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2020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регистрация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государственной регистрации субъекта среднего предпринимательства,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на открытие банковского счета и на обязательное страхование работника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несчастных случаев (за исключением случаев, когда учредитель (учредители)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осуществляет (осуществляют) деятельность без вступления в трудовые отношения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физическими лицами)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Форма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Организационно-правовая форма: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Укажите наименование организации без организационно-правовой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на государственном языке без указания ОПФ*: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на русском языке без указания ОПФ*: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на английском языке с указанием ОПФ*: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название на государственном языке: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название на русском языке: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название на английском языке с указанием ОПФ*: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Руководитель: ФИО*/гражданство/номер (серия при наличии), орган выдачи/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сроки действия, данные документа, удостоверяющего личность, в т.ч. ИИН*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Решение уполномоченного органа ЮЛ* о назначении руководителя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решения: _______ дата решения: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об учредителях - резидентах: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 ИИН*, ФИО*, сумма вклада 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 уставном капитале ___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 БИН*, наименование организации, сумма вклада_______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тенге, доля в уставном капитале ___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6.1. Сведения об учредителях - нерезидентах: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 ИИН* (при наличии), данные документа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личность , ФИО*, гражданство, сумма вклада 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участия ___ %;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БИН* (при наличии), номер, под которым организация зарегистрирована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иностранном государстве, наименование организации, юрисдикция (страна)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регистрации, адрес места нахождения, сумма вклада______тенге, доля участия 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Действует по типовому уставу: Да _______, Нет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Сведения о бенефициарном (-х) собственнике (-ах): гражданство, ФИО*,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документа, удостоверяющего личность, ИИН*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Местонахождение юридического лица, филиала (представительства)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собственной недвижимости__________________________________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арендуемой недвижимости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код адреса: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область ________________________, город, район,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сельский округ, район в городе: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село, поселок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часть населенного пункта (улица, проспект и др.):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тип недвижимости: помещение ____________, здание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идентификационные данные: номер дома _________, номер корпуса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блока ___,квартира__________________________________________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почтовый индекс: ______________ номер телефона (факса)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Регистрирующий орган (заполняется автоматически согласно указанному адресу):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Код основного вида экономической деятельности: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Ожидаемая (примерная) численность занятых человек (не менее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человека):______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Регистрация в качестве плательщика НДС*: Да __________, Нет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Открыть банковский счет и заключить договор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Выбрать банк (выбор из справочника):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Выбрать филиал банка (выбор из справочника):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Выбрать валюту (выбор из справочника):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Номер телефона: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Сведения об исполнительном органе: единоличный 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коллегиальный _____________________ наименование исполнительного органа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20. Выбрать страховую компанию (выбор из справочника):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21. Годовой фонд оплаты труда в тенге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22. Указать дату начала и окончания срока страхования: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срока страхования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срока страхования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23. Прикрепить документы: электронная копия устава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БИН* - бизнес идентификционный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ИИН* - индивидуальный идентификционный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ОПФ* - организационно-правовая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НДС* - налог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КПР* - коэффициент производительности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ФИО* -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ЮЛ* - 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Бенефициарный собственник* - физическое лицо, которому прямо или косвенно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принадлежат более двадцати пяти процентов долей участия в уставном капитале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размещенных (за вычетом привилегированных и выкупленных обществом)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клиента - юридического лица, а равно физическое лицо, осуществляющее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над клиентом иным образом, либо в интересах которого клиентом совершаются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операции с деньгами и (или) иным имуществом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регистрация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осуществления предпринимательской деятельности (для субъектов малого предпринимательства) с открытием банковского счета и обязательным страхованием работника от несчастных случаев (за исключением случаев, когда учредитель (учредители) юридического лица осуществляет (осуществляют) деятельность без вступления в трудовые отношения с физическими лицами)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Организационно-правовая форма: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Укажите наименование организации без организационно-правовой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на государственном языке без указания ОПФ*: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на русском языке без указания ОПФ*: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на английском языке с указанием ОПФ*: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название на государственном языке: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название на русском языке: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название на английском языке с указанием ОПФ*: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Руководитель: ФИО (при его наличии)*/гражданство/номер (серия 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 выдачи/ сроки действия, данные документа, удостоверяющего личность,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т.ч. ИИН*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Решение уполномоченного органа ЮЛ* о назначении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решения: _______ дата решения: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об учредителях - резидентах: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ИИН*, ФИО (при его наличии)*, сумма вклада _________тенге,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вуставном капитале ___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 БИН*, наименование организации, сумма вклада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тенге, доля в уставном капитале ___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6.1. Сведения об учредителях - нерезидентах: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 ИИН* (при наличии), данные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удостоверяющего личность, ФИО*, гражданство, сумма вклада 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участия _____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 БИН* (при наличии), номер, под которым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зарегистрирована в иностранном государстве,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юрисдикция (страна) регистрации, адрес места нахождения, сумма вклада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_______тенге, доля участия 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Действует по типовому уставу: Да _______, Нет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Сведения о бенефициарном (-х) собственнике (-ах): гражданство, ФИО*,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документа, удостоверяющего личность, ИИН*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Местонахождение юридического лица, филиала (представительства)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местонахождения: адрес собственной недвижимости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арендуемой недвижимости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код адреса: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область ____________, город, район,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сельский округ, район в городе: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село, поселок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часть населенного пункта (улица, проспект и др.):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тип недвижимости: помещение ______________, здание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идентификационные данные: номер дома ________, номер корпуса___,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блока______, квартира______________________________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почтовый индекс: ___________ номер телефона (факса)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Регистрирующий орган (заполняется автоматически согласно указанному адресу):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Код основного вида экономической деятельности: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Ожидаемая (примерная) численность занятых человек (не менее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человека):______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Регистрация в качестве плательщика НДС*: Да __________, Нет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Открыть банковский счет и заключить договор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Выбрать банк (выбор из справочника):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Выбрать филиал банка (выбор из справочника):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Выбрать валюту (выбор из справочника):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Номер телефона: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Сведения об исполнительном органе: единоличный 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коллегиальный ____________наименование исполнительного органа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20. Выбрать страховую компанию (выбор из справочника):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21. Годовой фонд оплаты труда в тенге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22. Указать дату начала и окончания срока страхования: дата начала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страхования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срока страхования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23. Прикрепить документы: электронная копия устава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БИН* - бизнес идентификционный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ИИН* - индивидуальный идентификционный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ОПФ* - организационно-правовая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НДС* - налог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КПР* - коэффициент производительности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ФИО* -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ЮЛ* - 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Бенефициарный собственник* - физическое лицо, которому прямо или косвенно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принадлежат более двадцати пяти процентов долей участия в уставном капитале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размещенных (за вычетом привилегированных и выкупленных обществом)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клиента - юридического лица, а равно физическое лицо, осуществляющее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над клиентом иным образом, либо в интересах которого клиентом совершаются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операции с деньгами и (или) иным имуществом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