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86a20" w14:textId="5486a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юстиции Республики Казахстан от 28 марта 2012 года № 131 "Об утверждении Правил предоставления информации из правового кадастра"</w:t>
      </w:r>
    </w:p>
    <w:p>
      <w:pPr>
        <w:spacing w:after="0"/>
        <w:ind w:left="0"/>
        <w:jc w:val="both"/>
      </w:pPr>
      <w:r>
        <w:rPr>
          <w:rFonts w:ascii="Times New Roman"/>
          <w:b w:val="false"/>
          <w:i w:val="false"/>
          <w:color w:val="000000"/>
          <w:sz w:val="28"/>
        </w:rPr>
        <w:t>Приказ Министра юстиции Республики Казахстан от 30 сентября 2020 года № 432. Зарегистрирован в Министерстве юстиции Республики Казахстан 30 сентября 2020 года № 21332</w:t>
      </w:r>
    </w:p>
    <w:p>
      <w:pPr>
        <w:spacing w:after="0"/>
        <w:ind w:left="0"/>
        <w:jc w:val="both"/>
      </w:pPr>
      <w:bookmarkStart w:name="z4" w:id="0"/>
      <w:r>
        <w:rPr>
          <w:rFonts w:ascii="Times New Roman"/>
          <w:b w:val="false"/>
          <w:i w:val="false"/>
          <w:color w:val="000000"/>
          <w:sz w:val="28"/>
        </w:rPr>
        <w:t>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от 26 июля 2007 года "О государственной регистрации прав на недвижимое имущество"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28 марта 2012 года № 131 "Об утверждении Правил предоставления информации из правового кадастра" (зарегистрирован в Реестре государственной регистрации нормативных правовых актов за № 7586, опубликован 12 мая 2012 года в газете "Казахстанская правда" № 136-137)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предоставления информации из правового кадастра,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w:t>
      </w:r>
    </w:p>
    <w:bookmarkEnd w:id="2"/>
    <w:bookmarkStart w:name="z8"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3"/>
    <w:bookmarkStart w:name="z9"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юстиции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инновация и аэрокосмической промышленности</w:t>
      </w:r>
      <w:r>
        <w:br/>
      </w:r>
      <w:r>
        <w:rPr>
          <w:rFonts w:ascii="Times New Roman"/>
          <w:b w:val="false"/>
          <w:i w:val="false"/>
          <w:color w:val="000000"/>
          <w:sz w:val="28"/>
        </w:rPr>
        <w:t>Республики Казахстан</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2020 года № 432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2012 года № 131</w:t>
            </w:r>
          </w:p>
        </w:tc>
      </w:tr>
    </w:tbl>
    <w:bookmarkStart w:name="z14" w:id="6"/>
    <w:p>
      <w:pPr>
        <w:spacing w:after="0"/>
        <w:ind w:left="0"/>
        <w:jc w:val="left"/>
      </w:pPr>
      <w:r>
        <w:rPr>
          <w:rFonts w:ascii="Times New Roman"/>
          <w:b/>
          <w:i w:val="false"/>
          <w:color w:val="000000"/>
        </w:rPr>
        <w:t xml:space="preserve"> Правила предоставления информации из правового кадастра</w:t>
      </w:r>
    </w:p>
    <w:bookmarkEnd w:id="6"/>
    <w:bookmarkStart w:name="z15" w:id="7"/>
    <w:p>
      <w:pPr>
        <w:spacing w:after="0"/>
        <w:ind w:left="0"/>
        <w:jc w:val="left"/>
      </w:pPr>
      <w:r>
        <w:rPr>
          <w:rFonts w:ascii="Times New Roman"/>
          <w:b/>
          <w:i w:val="false"/>
          <w:color w:val="000000"/>
        </w:rPr>
        <w:t xml:space="preserve"> Глава 1. Общие положения</w:t>
      </w:r>
    </w:p>
    <w:bookmarkEnd w:id="7"/>
    <w:bookmarkStart w:name="z16" w:id="8"/>
    <w:p>
      <w:pPr>
        <w:spacing w:after="0"/>
        <w:ind w:left="0"/>
        <w:jc w:val="both"/>
      </w:pPr>
      <w:r>
        <w:rPr>
          <w:rFonts w:ascii="Times New Roman"/>
          <w:b w:val="false"/>
          <w:i w:val="false"/>
          <w:color w:val="000000"/>
          <w:sz w:val="28"/>
        </w:rPr>
        <w:t xml:space="preserve">
      1. Настоящие Правила предоставления информации из правового кадастра (далее - Правила) разработаны согласно </w:t>
      </w:r>
      <w:r>
        <w:rPr>
          <w:rFonts w:ascii="Times New Roman"/>
          <w:b w:val="false"/>
          <w:i w:val="false"/>
          <w:color w:val="000000"/>
          <w:sz w:val="28"/>
        </w:rPr>
        <w:t>статье 17</w:t>
      </w:r>
      <w:r>
        <w:rPr>
          <w:rFonts w:ascii="Times New Roman"/>
          <w:b w:val="false"/>
          <w:i w:val="false"/>
          <w:color w:val="000000"/>
          <w:sz w:val="28"/>
        </w:rPr>
        <w:t xml:space="preserve"> Закона "О государственной регистрации прав на недвижимое имущество",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"О государственных услугах" и определяют порядок предоставления информации из правового кадастра.</w:t>
      </w:r>
    </w:p>
    <w:bookmarkEnd w:id="8"/>
    <w:bookmarkStart w:name="z17" w:id="9"/>
    <w:p>
      <w:pPr>
        <w:spacing w:after="0"/>
        <w:ind w:left="0"/>
        <w:jc w:val="both"/>
      </w:pPr>
      <w:r>
        <w:rPr>
          <w:rFonts w:ascii="Times New Roman"/>
          <w:b w:val="false"/>
          <w:i w:val="false"/>
          <w:color w:val="000000"/>
          <w:sz w:val="28"/>
        </w:rPr>
        <w:t>
      2. Сведения о количестве зарегистрированных прав на недвижимое имущество подлежат ежеквартальному опубликованию на интернет-ресурсе Министерства юстиции.</w:t>
      </w:r>
    </w:p>
    <w:bookmarkEnd w:id="9"/>
    <w:bookmarkStart w:name="z18" w:id="10"/>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0"/>
    <w:bookmarkStart w:name="z19" w:id="11"/>
    <w:p>
      <w:pPr>
        <w:spacing w:after="0"/>
        <w:ind w:left="0"/>
        <w:jc w:val="both"/>
      </w:pPr>
      <w:r>
        <w:rPr>
          <w:rFonts w:ascii="Times New Roman"/>
          <w:b w:val="false"/>
          <w:i w:val="false"/>
          <w:color w:val="000000"/>
          <w:sz w:val="28"/>
        </w:rPr>
        <w:t>
      1) сведения из правового кадастра - информация о зарегистрированных правах (обременениях прав) на недвижимое имущество и иных объектах государственной регистрации, содержащихся в правовом кадастре, и копии документов, находящиеся в регистрационном деле, предоставляемые регистрирующим органом;</w:t>
      </w:r>
    </w:p>
    <w:bookmarkEnd w:id="11"/>
    <w:bookmarkStart w:name="z20" w:id="12"/>
    <w:p>
      <w:pPr>
        <w:spacing w:after="0"/>
        <w:ind w:left="0"/>
        <w:jc w:val="both"/>
      </w:pPr>
      <w:r>
        <w:rPr>
          <w:rFonts w:ascii="Times New Roman"/>
          <w:b w:val="false"/>
          <w:i w:val="false"/>
          <w:color w:val="000000"/>
          <w:sz w:val="28"/>
        </w:rPr>
        <w:t>
      2)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2"/>
    <w:bookmarkStart w:name="z21" w:id="13"/>
    <w:p>
      <w:pPr>
        <w:spacing w:after="0"/>
        <w:ind w:left="0"/>
        <w:jc w:val="both"/>
      </w:pPr>
      <w:r>
        <w:rPr>
          <w:rFonts w:ascii="Times New Roman"/>
          <w:b w:val="false"/>
          <w:i w:val="false"/>
          <w:color w:val="000000"/>
          <w:sz w:val="28"/>
        </w:rPr>
        <w:t>
      3) регистрирующий орган – Государственная корпорация, осуществляющая государственную регистрацию по месту нахождения недвижимого имущества.</w:t>
      </w:r>
    </w:p>
    <w:bookmarkEnd w:id="13"/>
    <w:bookmarkStart w:name="z22" w:id="14"/>
    <w:p>
      <w:pPr>
        <w:spacing w:after="0"/>
        <w:ind w:left="0"/>
        <w:jc w:val="both"/>
      </w:pPr>
      <w:r>
        <w:rPr>
          <w:rFonts w:ascii="Times New Roman"/>
          <w:b w:val="false"/>
          <w:i w:val="false"/>
          <w:color w:val="000000"/>
          <w:sz w:val="28"/>
        </w:rPr>
        <w:t xml:space="preserve">
      4. Предоставление информации, отнесенной к государственным секретам, осуществляется при соблюдении норм,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w:t>
      </w:r>
    </w:p>
    <w:bookmarkEnd w:id="14"/>
    <w:bookmarkStart w:name="z23" w:id="15"/>
    <w:p>
      <w:pPr>
        <w:spacing w:after="0"/>
        <w:ind w:left="0"/>
        <w:jc w:val="both"/>
      </w:pPr>
      <w:r>
        <w:rPr>
          <w:rFonts w:ascii="Times New Roman"/>
          <w:b w:val="false"/>
          <w:i w:val="false"/>
          <w:color w:val="000000"/>
          <w:sz w:val="28"/>
        </w:rPr>
        <w:t>
      5. Сведения, раскрывающие информацию о гражданах (персональные данные) и других правообладателях, за исключением данных, идентифицирующих правообладателя (фамилия, имя, отчество и дата рождения физического лица, наименование и регистрационный номер юридического лица), не предоставляются.</w:t>
      </w:r>
    </w:p>
    <w:bookmarkEnd w:id="15"/>
    <w:bookmarkStart w:name="z24" w:id="16"/>
    <w:p>
      <w:pPr>
        <w:spacing w:after="0"/>
        <w:ind w:left="0"/>
        <w:jc w:val="both"/>
      </w:pPr>
      <w:r>
        <w:rPr>
          <w:rFonts w:ascii="Times New Roman"/>
          <w:b w:val="false"/>
          <w:i w:val="false"/>
          <w:color w:val="000000"/>
          <w:sz w:val="28"/>
        </w:rPr>
        <w:t>
      6. Полномочия адвоката на ведение конкретного дела предоставляют удостоверение адвоката и письменное уведомление о защите (представительстве), выдаваемым юридической консультацией или адвокатской конторой, а при осуществлении им своей деятельности индивидуально без регистрации юридического лица – президиумом коллегии адвокатов.</w:t>
      </w:r>
    </w:p>
    <w:bookmarkEnd w:id="16"/>
    <w:bookmarkStart w:name="z25" w:id="17"/>
    <w:p>
      <w:pPr>
        <w:spacing w:after="0"/>
        <w:ind w:left="0"/>
        <w:jc w:val="both"/>
      </w:pPr>
      <w:r>
        <w:rPr>
          <w:rFonts w:ascii="Times New Roman"/>
          <w:b w:val="false"/>
          <w:i w:val="false"/>
          <w:color w:val="000000"/>
          <w:sz w:val="28"/>
        </w:rPr>
        <w:t>
      Полномочия временных, банкротных и реабилитационных управляющих подтверждаются решением суда о признании несостоятельного должника банкротом, определением суда о введении внешнего наблюдения и приказом уполномоченного органа в области банкротства о назначении временных, банкротных и реабилитационных управляющих.</w:t>
      </w:r>
    </w:p>
    <w:bookmarkEnd w:id="17"/>
    <w:bookmarkStart w:name="z26" w:id="18"/>
    <w:p>
      <w:pPr>
        <w:spacing w:after="0"/>
        <w:ind w:left="0"/>
        <w:jc w:val="both"/>
      </w:pPr>
      <w:r>
        <w:rPr>
          <w:rFonts w:ascii="Times New Roman"/>
          <w:b w:val="false"/>
          <w:i w:val="false"/>
          <w:color w:val="000000"/>
          <w:sz w:val="28"/>
        </w:rPr>
        <w:t>
      Полномочия ликвидационной комиссии (ликвидаторы) принудительно ликвидируемого юридического лица подтверждается приказом о назначении состава ликвидационной комиссии и доверенностью, выданной председателем ликвидационной комиссии.</w:t>
      </w:r>
    </w:p>
    <w:bookmarkEnd w:id="18"/>
    <w:bookmarkStart w:name="z27" w:id="19"/>
    <w:p>
      <w:pPr>
        <w:spacing w:after="0"/>
        <w:ind w:left="0"/>
        <w:jc w:val="both"/>
      </w:pPr>
      <w:r>
        <w:rPr>
          <w:rFonts w:ascii="Times New Roman"/>
          <w:b w:val="false"/>
          <w:i w:val="false"/>
          <w:color w:val="000000"/>
          <w:sz w:val="28"/>
        </w:rPr>
        <w:t>
      Полномочия наследников на получение информации о правах на недвижимое имущество зарегистрированных за наследодателем, подтверждаются свидетельством о праве на наследство или свидетельством о праве на наследство, состоящее из неимущественных прав.</w:t>
      </w:r>
    </w:p>
    <w:bookmarkEnd w:id="19"/>
    <w:bookmarkStart w:name="z28" w:id="20"/>
    <w:p>
      <w:pPr>
        <w:spacing w:after="0"/>
        <w:ind w:left="0"/>
        <w:jc w:val="both"/>
      </w:pPr>
      <w:r>
        <w:rPr>
          <w:rFonts w:ascii="Times New Roman"/>
          <w:b w:val="false"/>
          <w:i w:val="false"/>
          <w:color w:val="000000"/>
          <w:sz w:val="28"/>
        </w:rPr>
        <w:t>
      Полномочия участника объекта кондоминиума подтверждаются предоставлением правоустанавливающего документа либо нотариально засвидетельственной копии правоустанавливающего документа на принадлежащий этому участнику кондоминиума на праве собственности вторичный объект недвижимости или протокол общего собрания участников кондоминиума подтверждающего полномочия представителей участников кондоминиума.</w:t>
      </w:r>
    </w:p>
    <w:bookmarkEnd w:id="20"/>
    <w:bookmarkStart w:name="z29" w:id="21"/>
    <w:p>
      <w:pPr>
        <w:spacing w:after="0"/>
        <w:ind w:left="0"/>
        <w:jc w:val="both"/>
      </w:pPr>
      <w:r>
        <w:rPr>
          <w:rFonts w:ascii="Times New Roman"/>
          <w:b w:val="false"/>
          <w:i w:val="false"/>
          <w:color w:val="000000"/>
          <w:sz w:val="28"/>
        </w:rPr>
        <w:t>
      Полномочия иных лиц подтверждаются письменным согласием правообладателя, удостоверенным в нотариальном порядке.</w:t>
      </w:r>
    </w:p>
    <w:bookmarkEnd w:id="21"/>
    <w:bookmarkStart w:name="z30" w:id="22"/>
    <w:p>
      <w:pPr>
        <w:spacing w:after="0"/>
        <w:ind w:left="0"/>
        <w:jc w:val="both"/>
      </w:pPr>
      <w:r>
        <w:rPr>
          <w:rFonts w:ascii="Times New Roman"/>
          <w:b w:val="false"/>
          <w:i w:val="false"/>
          <w:color w:val="000000"/>
          <w:sz w:val="28"/>
        </w:rPr>
        <w:t xml:space="preserve">
      Участникам объекта кондоминиума предоставляется справка о зарегистрированных правах (обременениях) на недвижимое имущество и его технических характеристиках на объект кондоминиума. </w:t>
      </w:r>
    </w:p>
    <w:bookmarkEnd w:id="22"/>
    <w:bookmarkStart w:name="z31" w:id="23"/>
    <w:p>
      <w:pPr>
        <w:spacing w:after="0"/>
        <w:ind w:left="0"/>
        <w:jc w:val="both"/>
      </w:pPr>
      <w:r>
        <w:rPr>
          <w:rFonts w:ascii="Times New Roman"/>
          <w:b w:val="false"/>
          <w:i w:val="false"/>
          <w:color w:val="000000"/>
          <w:sz w:val="28"/>
        </w:rPr>
        <w:t>
      7. В случаях письменного обращения правоохранительных, судебных органов по находящимся в производстве уголовным, гражданским, административным делам, опеки и попечительства в соответствии с их компетенцией, то в письме указываются основания, в соответствии с которыми истребуется информация, цель использования (назначение) запрашиваемой информации, а также данные запрашиваемых субъектов (фамилия, имя, отчество, дата рождения и ИИН физических лиц, наименование и БИН юридических лиц).</w:t>
      </w:r>
    </w:p>
    <w:bookmarkEnd w:id="23"/>
    <w:bookmarkStart w:name="z32" w:id="24"/>
    <w:p>
      <w:pPr>
        <w:spacing w:after="0"/>
        <w:ind w:left="0"/>
        <w:jc w:val="both"/>
      </w:pPr>
      <w:r>
        <w:rPr>
          <w:rFonts w:ascii="Times New Roman"/>
          <w:b w:val="false"/>
          <w:i w:val="false"/>
          <w:color w:val="000000"/>
          <w:sz w:val="28"/>
        </w:rPr>
        <w:t>
      8. Регистрирующий орган на основании письменного запроса правоохранительных, судебных органов по находящимся в производстве уголовным, гражданским, административным делам, опеки и попечительства предоставляет информацию не позднее трех рабочих дней со дня подачи запроса на получение информации.</w:t>
      </w:r>
    </w:p>
    <w:bookmarkEnd w:id="24"/>
    <w:bookmarkStart w:name="z33" w:id="25"/>
    <w:p>
      <w:pPr>
        <w:spacing w:after="0"/>
        <w:ind w:left="0"/>
        <w:jc w:val="both"/>
      </w:pPr>
      <w:r>
        <w:rPr>
          <w:rFonts w:ascii="Times New Roman"/>
          <w:b w:val="false"/>
          <w:i w:val="false"/>
          <w:color w:val="000000"/>
          <w:sz w:val="28"/>
        </w:rPr>
        <w:t>
      9. Информация о государственной регистрации прав на недвижимое имущество осуществляется в виде выдачи:</w:t>
      </w:r>
    </w:p>
    <w:bookmarkEnd w:id="25"/>
    <w:bookmarkStart w:name="z34" w:id="26"/>
    <w:p>
      <w:pPr>
        <w:spacing w:after="0"/>
        <w:ind w:left="0"/>
        <w:jc w:val="both"/>
      </w:pPr>
      <w:r>
        <w:rPr>
          <w:rFonts w:ascii="Times New Roman"/>
          <w:b w:val="false"/>
          <w:i w:val="false"/>
          <w:color w:val="000000"/>
          <w:sz w:val="28"/>
        </w:rPr>
        <w:t>
      1) справки о зарегистрированных правах (обременениях) на недвижимое имущество и его технических характеристиках по форме согласно приложению 1 к настоящим Правилам.</w:t>
      </w:r>
    </w:p>
    <w:bookmarkEnd w:id="26"/>
    <w:bookmarkStart w:name="z35" w:id="27"/>
    <w:p>
      <w:pPr>
        <w:spacing w:after="0"/>
        <w:ind w:left="0"/>
        <w:jc w:val="both"/>
      </w:pPr>
      <w:r>
        <w:rPr>
          <w:rFonts w:ascii="Times New Roman"/>
          <w:b w:val="false"/>
          <w:i w:val="false"/>
          <w:color w:val="000000"/>
          <w:sz w:val="28"/>
        </w:rPr>
        <w:t>
      В справке о зарегистрированных правах (обременениях) на недвижимое имущество и его технических характеристиках указываются существующие права (обременения) на конкретный объект недвижимости;</w:t>
      </w:r>
    </w:p>
    <w:bookmarkEnd w:id="27"/>
    <w:bookmarkStart w:name="z36" w:id="28"/>
    <w:p>
      <w:pPr>
        <w:spacing w:after="0"/>
        <w:ind w:left="0"/>
        <w:jc w:val="both"/>
      </w:pPr>
      <w:r>
        <w:rPr>
          <w:rFonts w:ascii="Times New Roman"/>
          <w:b w:val="false"/>
          <w:i w:val="false"/>
          <w:color w:val="000000"/>
          <w:sz w:val="28"/>
        </w:rPr>
        <w:t>
      2) справки о зарегистрированных и прекращенных правах на недвижимое имущество по форме согласно приложению 2 к настоящим Правилам.</w:t>
      </w:r>
    </w:p>
    <w:bookmarkEnd w:id="28"/>
    <w:bookmarkStart w:name="z37" w:id="29"/>
    <w:p>
      <w:pPr>
        <w:spacing w:after="0"/>
        <w:ind w:left="0"/>
        <w:jc w:val="both"/>
      </w:pPr>
      <w:r>
        <w:rPr>
          <w:rFonts w:ascii="Times New Roman"/>
          <w:b w:val="false"/>
          <w:i w:val="false"/>
          <w:color w:val="000000"/>
          <w:sz w:val="28"/>
        </w:rPr>
        <w:t>
      В справке о зарегистрированных и прекращенных правах на недвижимое имущество указываются сведения о всех физических или юридических лицах на которых ранее были зарегистрированы права на данное недвижимое имущество;</w:t>
      </w:r>
    </w:p>
    <w:bookmarkEnd w:id="29"/>
    <w:bookmarkStart w:name="z38" w:id="30"/>
    <w:p>
      <w:pPr>
        <w:spacing w:after="0"/>
        <w:ind w:left="0"/>
        <w:jc w:val="both"/>
      </w:pPr>
      <w:r>
        <w:rPr>
          <w:rFonts w:ascii="Times New Roman"/>
          <w:b w:val="false"/>
          <w:i w:val="false"/>
          <w:color w:val="000000"/>
          <w:sz w:val="28"/>
        </w:rPr>
        <w:t>
      3) справки об отсутствии (наличии) недвижимого имущества по форме согласно приложению 3 к настоящим Правилам.</w:t>
      </w:r>
    </w:p>
    <w:bookmarkEnd w:id="30"/>
    <w:bookmarkStart w:name="z39" w:id="31"/>
    <w:p>
      <w:pPr>
        <w:spacing w:after="0"/>
        <w:ind w:left="0"/>
        <w:jc w:val="both"/>
      </w:pPr>
      <w:r>
        <w:rPr>
          <w:rFonts w:ascii="Times New Roman"/>
          <w:b w:val="false"/>
          <w:i w:val="false"/>
          <w:color w:val="000000"/>
          <w:sz w:val="28"/>
        </w:rPr>
        <w:t>
      В справке об отсутствии (наличии) недвижимого имущества указываются сведения о всех объектах недвижимости, на которые зарегистрированы права (в том числе отчуждение) за физическими или юридическими лицами;</w:t>
      </w:r>
    </w:p>
    <w:bookmarkEnd w:id="31"/>
    <w:bookmarkStart w:name="z40" w:id="32"/>
    <w:p>
      <w:pPr>
        <w:spacing w:after="0"/>
        <w:ind w:left="0"/>
        <w:jc w:val="both"/>
      </w:pPr>
      <w:r>
        <w:rPr>
          <w:rFonts w:ascii="Times New Roman"/>
          <w:b w:val="false"/>
          <w:i w:val="false"/>
          <w:color w:val="000000"/>
          <w:sz w:val="28"/>
        </w:rPr>
        <w:t>
      4) приложения к техническому паспорту, содержащему сведения о собственнике (правообладателе) недвижимого имущества по форме согласно приложению 4 к настоящим Правилам;</w:t>
      </w:r>
    </w:p>
    <w:bookmarkEnd w:id="32"/>
    <w:bookmarkStart w:name="z41" w:id="33"/>
    <w:p>
      <w:pPr>
        <w:spacing w:after="0"/>
        <w:ind w:left="0"/>
        <w:jc w:val="both"/>
      </w:pPr>
      <w:r>
        <w:rPr>
          <w:rFonts w:ascii="Times New Roman"/>
          <w:b w:val="false"/>
          <w:i w:val="false"/>
          <w:color w:val="000000"/>
          <w:sz w:val="28"/>
        </w:rPr>
        <w:t>
      5) копии документов регистрационного дела, заверенных регистрирующим органом, включая план (схемы) объектов недвижимости.</w:t>
      </w:r>
    </w:p>
    <w:bookmarkEnd w:id="33"/>
    <w:bookmarkStart w:name="z42" w:id="34"/>
    <w:p>
      <w:pPr>
        <w:spacing w:after="0"/>
        <w:ind w:left="0"/>
        <w:jc w:val="both"/>
      </w:pPr>
      <w:r>
        <w:rPr>
          <w:rFonts w:ascii="Times New Roman"/>
          <w:b w:val="false"/>
          <w:i w:val="false"/>
          <w:color w:val="000000"/>
          <w:sz w:val="28"/>
        </w:rPr>
        <w:t xml:space="preserve">
      10. Информация, указанная в пункте 10 Правил выдаются в соответствии с пунктами 2, 3 и 3-2 </w:t>
      </w:r>
      <w:r>
        <w:rPr>
          <w:rFonts w:ascii="Times New Roman"/>
          <w:b w:val="false"/>
          <w:i w:val="false"/>
          <w:color w:val="000000"/>
          <w:sz w:val="28"/>
        </w:rPr>
        <w:t>статьи 17</w:t>
      </w:r>
      <w:r>
        <w:rPr>
          <w:rFonts w:ascii="Times New Roman"/>
          <w:b w:val="false"/>
          <w:i w:val="false"/>
          <w:color w:val="000000"/>
          <w:sz w:val="28"/>
        </w:rPr>
        <w:t> Закона.</w:t>
      </w:r>
    </w:p>
    <w:bookmarkEnd w:id="34"/>
    <w:bookmarkStart w:name="z43" w:id="35"/>
    <w:p>
      <w:pPr>
        <w:spacing w:after="0"/>
        <w:ind w:left="0"/>
        <w:jc w:val="both"/>
      </w:pPr>
      <w:r>
        <w:rPr>
          <w:rFonts w:ascii="Times New Roman"/>
          <w:b w:val="false"/>
          <w:i w:val="false"/>
          <w:color w:val="000000"/>
          <w:sz w:val="28"/>
        </w:rPr>
        <w:t>
      11. Запрос на получение информации из правового кадастра в электронном виде и приложенные к нему документы заявителя хранятся в электронном архиве Государственной корпорации в течение двух лет со дня подачи запроса.</w:t>
      </w:r>
    </w:p>
    <w:bookmarkEnd w:id="35"/>
    <w:bookmarkStart w:name="z44" w:id="36"/>
    <w:p>
      <w:pPr>
        <w:spacing w:after="0"/>
        <w:ind w:left="0"/>
        <w:jc w:val="both"/>
      </w:pPr>
      <w:r>
        <w:rPr>
          <w:rFonts w:ascii="Times New Roman"/>
          <w:b w:val="false"/>
          <w:i w:val="false"/>
          <w:color w:val="000000"/>
          <w:sz w:val="28"/>
        </w:rPr>
        <w:t>
      12. При предоставлении информации посредством портала "электронного правительства" из Государственной базы данных "Регистр недвижимости" (далее - ГБД РН) электронный документ заверяется электронной цифровой подписью услугодателя по месту нахождения недвижимого имущества.</w:t>
      </w:r>
    </w:p>
    <w:bookmarkEnd w:id="36"/>
    <w:bookmarkStart w:name="z45" w:id="37"/>
    <w:p>
      <w:pPr>
        <w:spacing w:after="0"/>
        <w:ind w:left="0"/>
        <w:jc w:val="left"/>
      </w:pPr>
      <w:r>
        <w:rPr>
          <w:rFonts w:ascii="Times New Roman"/>
          <w:b/>
          <w:i w:val="false"/>
          <w:color w:val="000000"/>
        </w:rPr>
        <w:t xml:space="preserve"> Глава 2. Порядок оказания государственных услуг по предоставлению информации из правового кадастра</w:t>
      </w:r>
    </w:p>
    <w:bookmarkEnd w:id="37"/>
    <w:bookmarkStart w:name="z46" w:id="38"/>
    <w:p>
      <w:pPr>
        <w:spacing w:after="0"/>
        <w:ind w:left="0"/>
        <w:jc w:val="both"/>
      </w:pPr>
      <w:r>
        <w:rPr>
          <w:rFonts w:ascii="Times New Roman"/>
          <w:b w:val="false"/>
          <w:i w:val="false"/>
          <w:color w:val="000000"/>
          <w:sz w:val="28"/>
        </w:rPr>
        <w:t>
      13. Для получения информации из правового кадастра физические и (или) юридические лица (далее - услугополучатель) подают запрос в электронном формате по форме согласно приложению 5 к настоящим Правилам (далее – запрос) через веб-портал "электронного правительства" www.egov.kz (далее – Портал).</w:t>
      </w:r>
    </w:p>
    <w:bookmarkEnd w:id="38"/>
    <w:bookmarkStart w:name="z47" w:id="39"/>
    <w:p>
      <w:pPr>
        <w:spacing w:after="0"/>
        <w:ind w:left="0"/>
        <w:jc w:val="both"/>
      </w:pPr>
      <w:r>
        <w:rPr>
          <w:rFonts w:ascii="Times New Roman"/>
          <w:b w:val="false"/>
          <w:i w:val="false"/>
          <w:color w:val="000000"/>
          <w:sz w:val="28"/>
        </w:rPr>
        <w:t>
      Перечень основных требований к оказанию государственных услуг по предоставлению информации из правового кадастра, включающий характеристики процесса, форму, содержание и результат оказания, а также иные сведения с учетом особенностей предоставления государственных услуг приведены в Стандартах по:</w:t>
      </w:r>
    </w:p>
    <w:bookmarkEnd w:id="39"/>
    <w:bookmarkStart w:name="z48" w:id="40"/>
    <w:p>
      <w:pPr>
        <w:spacing w:after="0"/>
        <w:ind w:left="0"/>
        <w:jc w:val="both"/>
      </w:pPr>
      <w:r>
        <w:rPr>
          <w:rFonts w:ascii="Times New Roman"/>
          <w:b w:val="false"/>
          <w:i w:val="false"/>
          <w:color w:val="000000"/>
          <w:sz w:val="28"/>
        </w:rPr>
        <w:t>
      государственной услуге "Выдача справки о зарегистрированных правах (обременениях) на недвижимое имущество и его технических характеристиках" согласно приложению 6 к Правилам;</w:t>
      </w:r>
    </w:p>
    <w:bookmarkEnd w:id="40"/>
    <w:bookmarkStart w:name="z49" w:id="41"/>
    <w:p>
      <w:pPr>
        <w:spacing w:after="0"/>
        <w:ind w:left="0"/>
        <w:jc w:val="both"/>
      </w:pPr>
      <w:r>
        <w:rPr>
          <w:rFonts w:ascii="Times New Roman"/>
          <w:b w:val="false"/>
          <w:i w:val="false"/>
          <w:color w:val="000000"/>
          <w:sz w:val="28"/>
        </w:rPr>
        <w:t>
      государственной услуге "Выдача справок о зарегистрированных и прекращенных правах на недвижимое имущество" согласно приложению 7 к Правилам;</w:t>
      </w:r>
    </w:p>
    <w:bookmarkEnd w:id="41"/>
    <w:bookmarkStart w:name="z50" w:id="42"/>
    <w:p>
      <w:pPr>
        <w:spacing w:after="0"/>
        <w:ind w:left="0"/>
        <w:jc w:val="both"/>
      </w:pPr>
      <w:r>
        <w:rPr>
          <w:rFonts w:ascii="Times New Roman"/>
          <w:b w:val="false"/>
          <w:i w:val="false"/>
          <w:color w:val="000000"/>
          <w:sz w:val="28"/>
        </w:rPr>
        <w:t>
      государственной услуге "Выдача справки об отсутствии (наличии) недвижимого имущества" согласно приложению 8 к Правилам;</w:t>
      </w:r>
    </w:p>
    <w:bookmarkEnd w:id="42"/>
    <w:bookmarkStart w:name="z51" w:id="43"/>
    <w:p>
      <w:pPr>
        <w:spacing w:after="0"/>
        <w:ind w:left="0"/>
        <w:jc w:val="both"/>
      </w:pPr>
      <w:r>
        <w:rPr>
          <w:rFonts w:ascii="Times New Roman"/>
          <w:b w:val="false"/>
          <w:i w:val="false"/>
          <w:color w:val="000000"/>
          <w:sz w:val="28"/>
        </w:rPr>
        <w:t>
      государственной услуге "Выдача приложения к техническому паспорту, содержащему сведения о собственнике (правообладателе) недвижимого имущества" согласно приложению 9 к Правилам;</w:t>
      </w:r>
    </w:p>
    <w:bookmarkEnd w:id="43"/>
    <w:bookmarkStart w:name="z52" w:id="44"/>
    <w:p>
      <w:pPr>
        <w:spacing w:after="0"/>
        <w:ind w:left="0"/>
        <w:jc w:val="both"/>
      </w:pPr>
      <w:r>
        <w:rPr>
          <w:rFonts w:ascii="Times New Roman"/>
          <w:b w:val="false"/>
          <w:i w:val="false"/>
          <w:color w:val="000000"/>
          <w:sz w:val="28"/>
        </w:rPr>
        <w:t>
      14. Информация о зарегистрированном обременении права и юридическом притязании на объект недвижимости доступна на портале любому лицу.</w:t>
      </w:r>
    </w:p>
    <w:bookmarkEnd w:id="44"/>
    <w:bookmarkStart w:name="z53" w:id="45"/>
    <w:p>
      <w:pPr>
        <w:spacing w:after="0"/>
        <w:ind w:left="0"/>
        <w:jc w:val="both"/>
      </w:pPr>
      <w:r>
        <w:rPr>
          <w:rFonts w:ascii="Times New Roman"/>
          <w:b w:val="false"/>
          <w:i w:val="false"/>
          <w:color w:val="000000"/>
          <w:sz w:val="28"/>
        </w:rPr>
        <w:t>
      15. Услугополучатель получает государственные услуги по предоставлению информации из правового кадастра в электронной форме через портал при условии наличия электронной цифровой подписью (далее – ЭЦП) или использовании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45"/>
    <w:bookmarkStart w:name="z54" w:id="46"/>
    <w:p>
      <w:pPr>
        <w:spacing w:after="0"/>
        <w:ind w:left="0"/>
        <w:jc w:val="both"/>
      </w:pPr>
      <w:r>
        <w:rPr>
          <w:rFonts w:ascii="Times New Roman"/>
          <w:b w:val="false"/>
          <w:i w:val="false"/>
          <w:color w:val="000000"/>
          <w:sz w:val="28"/>
        </w:rPr>
        <w:t xml:space="preserve">
      16. Запрос передается на обработку в информационную систему ГБД РН, где обработка осуществляется в ГБД РН в течение 20 минут. </w:t>
      </w:r>
    </w:p>
    <w:bookmarkEnd w:id="46"/>
    <w:bookmarkStart w:name="z55" w:id="47"/>
    <w:p>
      <w:pPr>
        <w:spacing w:after="0"/>
        <w:ind w:left="0"/>
        <w:jc w:val="both"/>
      </w:pPr>
      <w:r>
        <w:rPr>
          <w:rFonts w:ascii="Times New Roman"/>
          <w:b w:val="false"/>
          <w:i w:val="false"/>
          <w:color w:val="000000"/>
          <w:sz w:val="28"/>
        </w:rPr>
        <w:t>
      Статус "Запрос в обработке" означает, что запрос находится в обработке.</w:t>
      </w:r>
    </w:p>
    <w:bookmarkEnd w:id="47"/>
    <w:bookmarkStart w:name="z56" w:id="48"/>
    <w:p>
      <w:pPr>
        <w:spacing w:after="0"/>
        <w:ind w:left="0"/>
        <w:jc w:val="both"/>
      </w:pPr>
      <w:r>
        <w:rPr>
          <w:rFonts w:ascii="Times New Roman"/>
          <w:b w:val="false"/>
          <w:i w:val="false"/>
          <w:color w:val="000000"/>
          <w:sz w:val="28"/>
        </w:rPr>
        <w:t>
      После обработки запроса услугополучателю в "личный кабинет" предоставляется статус "Запрос отработан положительно".</w:t>
      </w:r>
    </w:p>
    <w:bookmarkEnd w:id="48"/>
    <w:bookmarkStart w:name="z57" w:id="49"/>
    <w:p>
      <w:pPr>
        <w:spacing w:after="0"/>
        <w:ind w:left="0"/>
        <w:jc w:val="both"/>
      </w:pPr>
      <w:r>
        <w:rPr>
          <w:rFonts w:ascii="Times New Roman"/>
          <w:b w:val="false"/>
          <w:i w:val="false"/>
          <w:color w:val="000000"/>
          <w:sz w:val="28"/>
        </w:rPr>
        <w:t>
      17. По итогам в форме электронного документа формируется соответствующая справка:</w:t>
      </w:r>
    </w:p>
    <w:bookmarkEnd w:id="49"/>
    <w:bookmarkStart w:name="z58" w:id="50"/>
    <w:p>
      <w:pPr>
        <w:spacing w:after="0"/>
        <w:ind w:left="0"/>
        <w:jc w:val="both"/>
      </w:pPr>
      <w:r>
        <w:rPr>
          <w:rFonts w:ascii="Times New Roman"/>
          <w:b w:val="false"/>
          <w:i w:val="false"/>
          <w:color w:val="000000"/>
          <w:sz w:val="28"/>
        </w:rPr>
        <w:t>
      о зарегистрированных правах (обременениях) на недвижимое имущество и его технических характеристиках;</w:t>
      </w:r>
    </w:p>
    <w:bookmarkEnd w:id="50"/>
    <w:bookmarkStart w:name="z59" w:id="51"/>
    <w:p>
      <w:pPr>
        <w:spacing w:after="0"/>
        <w:ind w:left="0"/>
        <w:jc w:val="both"/>
      </w:pPr>
      <w:r>
        <w:rPr>
          <w:rFonts w:ascii="Times New Roman"/>
          <w:b w:val="false"/>
          <w:i w:val="false"/>
          <w:color w:val="000000"/>
          <w:sz w:val="28"/>
        </w:rPr>
        <w:t xml:space="preserve">
      о зарегистрированных и прекращенных правах на недвижимое имущество; </w:t>
      </w:r>
    </w:p>
    <w:bookmarkEnd w:id="51"/>
    <w:bookmarkStart w:name="z60" w:id="52"/>
    <w:p>
      <w:pPr>
        <w:spacing w:after="0"/>
        <w:ind w:left="0"/>
        <w:jc w:val="both"/>
      </w:pPr>
      <w:r>
        <w:rPr>
          <w:rFonts w:ascii="Times New Roman"/>
          <w:b w:val="false"/>
          <w:i w:val="false"/>
          <w:color w:val="000000"/>
          <w:sz w:val="28"/>
        </w:rPr>
        <w:t>
      об отсутствии (наличии) недвижимого имущества;</w:t>
      </w:r>
    </w:p>
    <w:bookmarkEnd w:id="52"/>
    <w:bookmarkStart w:name="z61" w:id="53"/>
    <w:p>
      <w:pPr>
        <w:spacing w:after="0"/>
        <w:ind w:left="0"/>
        <w:jc w:val="both"/>
      </w:pPr>
      <w:r>
        <w:rPr>
          <w:rFonts w:ascii="Times New Roman"/>
          <w:b w:val="false"/>
          <w:i w:val="false"/>
          <w:color w:val="000000"/>
          <w:sz w:val="28"/>
        </w:rPr>
        <w:t>
      приложение к техническому паспорту, содержащему сведения о собственнике (правообладателе) недвижимого имущества.</w:t>
      </w:r>
    </w:p>
    <w:bookmarkEnd w:id="53"/>
    <w:bookmarkStart w:name="z62" w:id="54"/>
    <w:p>
      <w:pPr>
        <w:spacing w:after="0"/>
        <w:ind w:left="0"/>
        <w:jc w:val="both"/>
      </w:pPr>
      <w:r>
        <w:rPr>
          <w:rFonts w:ascii="Times New Roman"/>
          <w:b w:val="false"/>
          <w:i w:val="false"/>
          <w:color w:val="000000"/>
          <w:sz w:val="28"/>
        </w:rPr>
        <w:t>
      18. Государственная услуга может оказываться физическим и юридическим лицам (далее – третьи лица) в отношении другого физического лица в электронной форме посредством Портала, при условии его согласия.</w:t>
      </w:r>
    </w:p>
    <w:bookmarkEnd w:id="54"/>
    <w:bookmarkStart w:name="z63" w:id="55"/>
    <w:p>
      <w:pPr>
        <w:spacing w:after="0"/>
        <w:ind w:left="0"/>
        <w:jc w:val="both"/>
      </w:pPr>
      <w:r>
        <w:rPr>
          <w:rFonts w:ascii="Times New Roman"/>
          <w:b w:val="false"/>
          <w:i w:val="false"/>
          <w:color w:val="000000"/>
          <w:sz w:val="28"/>
        </w:rPr>
        <w:t>
      Третьими лицами через Портал направляется запрос на получение услуги. </w:t>
      </w:r>
    </w:p>
    <w:bookmarkEnd w:id="55"/>
    <w:bookmarkStart w:name="z64" w:id="56"/>
    <w:p>
      <w:pPr>
        <w:spacing w:after="0"/>
        <w:ind w:left="0"/>
        <w:jc w:val="both"/>
      </w:pPr>
      <w:r>
        <w:rPr>
          <w:rFonts w:ascii="Times New Roman"/>
          <w:b w:val="false"/>
          <w:i w:val="false"/>
          <w:color w:val="000000"/>
          <w:sz w:val="28"/>
        </w:rPr>
        <w:t xml:space="preserve">
      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 а также посредством зарегистрированного на Портал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 </w:t>
      </w:r>
    </w:p>
    <w:bookmarkEnd w:id="56"/>
    <w:bookmarkStart w:name="z65" w:id="57"/>
    <w:p>
      <w:pPr>
        <w:spacing w:after="0"/>
        <w:ind w:left="0"/>
        <w:jc w:val="both"/>
      </w:pPr>
      <w:r>
        <w:rPr>
          <w:rFonts w:ascii="Times New Roman"/>
          <w:b w:val="false"/>
          <w:i w:val="false"/>
          <w:color w:val="000000"/>
          <w:sz w:val="28"/>
        </w:rPr>
        <w:t>
      Согласие (отказ) лица, в отношении которого запрашиваются сведения на оказание услуги, направляется в течение 2 (двух) часов с момента получения запроса. При получении согласия результат государственной услуги, сформированный посредством ГБД РН с использованием ЭЦП уполномоченного лица услугодателя, направляется в "личный кабинет" третьего лица.</w:t>
      </w:r>
    </w:p>
    <w:bookmarkEnd w:id="57"/>
    <w:bookmarkStart w:name="z66" w:id="58"/>
    <w:p>
      <w:pPr>
        <w:spacing w:after="0"/>
        <w:ind w:left="0"/>
        <w:jc w:val="both"/>
      </w:pPr>
      <w:r>
        <w:rPr>
          <w:rFonts w:ascii="Times New Roman"/>
          <w:b w:val="false"/>
          <w:i w:val="false"/>
          <w:color w:val="000000"/>
          <w:sz w:val="28"/>
        </w:rPr>
        <w:t xml:space="preserve">
      19. При оказании государственных услуг по предоставлению информации из правового кадастра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иные не предусмотрены законами Республики Казахстан. </w:t>
      </w:r>
    </w:p>
    <w:bookmarkEnd w:id="58"/>
    <w:bookmarkStart w:name="z67" w:id="59"/>
    <w:p>
      <w:pPr>
        <w:spacing w:after="0"/>
        <w:ind w:left="0"/>
        <w:jc w:val="both"/>
      </w:pPr>
      <w:r>
        <w:rPr>
          <w:rFonts w:ascii="Times New Roman"/>
          <w:b w:val="false"/>
          <w:i w:val="false"/>
          <w:color w:val="000000"/>
          <w:sz w:val="28"/>
        </w:rPr>
        <w:t xml:space="preserve">
      20.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государственных услугах".</w:t>
      </w:r>
    </w:p>
    <w:bookmarkEnd w:id="59"/>
    <w:bookmarkStart w:name="z68" w:id="60"/>
    <w:p>
      <w:pPr>
        <w:spacing w:after="0"/>
        <w:ind w:left="0"/>
        <w:jc w:val="both"/>
      </w:pPr>
      <w:r>
        <w:rPr>
          <w:rFonts w:ascii="Times New Roman"/>
          <w:b w:val="false"/>
          <w:i w:val="false"/>
          <w:color w:val="000000"/>
          <w:sz w:val="28"/>
        </w:rPr>
        <w:t>
      21. В случае сбоя информационной системы ГБД РН услугодатель незамедлительно уведомляет оператора информационно-коммуникационной инфраструктуры "электронного правительства" (далее – оператор).</w:t>
      </w:r>
    </w:p>
    <w:bookmarkEnd w:id="60"/>
    <w:bookmarkStart w:name="z69" w:id="61"/>
    <w:p>
      <w:pPr>
        <w:spacing w:after="0"/>
        <w:ind w:left="0"/>
        <w:jc w:val="both"/>
      </w:pPr>
      <w:r>
        <w:rPr>
          <w:rFonts w:ascii="Times New Roman"/>
          <w:b w:val="false"/>
          <w:i w:val="false"/>
          <w:color w:val="000000"/>
          <w:sz w:val="28"/>
        </w:rPr>
        <w:t>
      В этом случае оператор предпринимает меры по определению причины сбоя информационной системы и в течение 1 (одного) рабочего дня составляет протокол (акт) о технической проблеме и подписывает его услугодателем.</w:t>
      </w:r>
    </w:p>
    <w:bookmarkEnd w:id="61"/>
    <w:bookmarkStart w:name="z70" w:id="62"/>
    <w:p>
      <w:pPr>
        <w:spacing w:after="0"/>
        <w:ind w:left="0"/>
        <w:jc w:val="left"/>
      </w:pPr>
      <w:r>
        <w:rPr>
          <w:rFonts w:ascii="Times New Roman"/>
          <w:b/>
          <w:i w:val="false"/>
          <w:color w:val="000000"/>
        </w:rPr>
        <w:t xml:space="preserve"> Глава 3. Порядок оказания государственной услуги "Выдача копии документов регистрационного дела, заверенных регистрирующим органом, включая план (схемы) объектов недвижимости"</w:t>
      </w:r>
    </w:p>
    <w:bookmarkEnd w:id="62"/>
    <w:bookmarkStart w:name="z71" w:id="63"/>
    <w:p>
      <w:pPr>
        <w:spacing w:after="0"/>
        <w:ind w:left="0"/>
        <w:jc w:val="both"/>
      </w:pPr>
      <w:r>
        <w:rPr>
          <w:rFonts w:ascii="Times New Roman"/>
          <w:b w:val="false"/>
          <w:i w:val="false"/>
          <w:color w:val="000000"/>
          <w:sz w:val="28"/>
        </w:rPr>
        <w:t xml:space="preserve">
      22. Для получения государственной услуги физические и (или) юридические лица (далее - услугополучатель) подают запрос и пакет документов по перечню, предусмотренному в стандарте государственной услуги "Выдача копии документов регистрационного дела, заверенных регистрирующим органом, включая план (схемы) объектов недвижимости" согласно приложению 11 к настоящим Правилам (далее-Стандарт) в Государственную корпорацию или на Портал. </w:t>
      </w:r>
    </w:p>
    <w:bookmarkEnd w:id="63"/>
    <w:bookmarkStart w:name="z72" w:id="64"/>
    <w:p>
      <w:pPr>
        <w:spacing w:after="0"/>
        <w:ind w:left="0"/>
        <w:jc w:val="both"/>
      </w:pPr>
      <w:r>
        <w:rPr>
          <w:rFonts w:ascii="Times New Roman"/>
          <w:b w:val="false"/>
          <w:i w:val="false"/>
          <w:color w:val="000000"/>
          <w:sz w:val="28"/>
        </w:rPr>
        <w:t xml:space="preserve">
      23.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согласно Стандарту. </w:t>
      </w:r>
    </w:p>
    <w:bookmarkEnd w:id="64"/>
    <w:bookmarkStart w:name="z73" w:id="65"/>
    <w:p>
      <w:pPr>
        <w:spacing w:after="0"/>
        <w:ind w:left="0"/>
        <w:jc w:val="both"/>
      </w:pPr>
      <w:r>
        <w:rPr>
          <w:rFonts w:ascii="Times New Roman"/>
          <w:b w:val="false"/>
          <w:i w:val="false"/>
          <w:color w:val="000000"/>
          <w:sz w:val="28"/>
        </w:rPr>
        <w:t>
      24. При приеме документов работник услугодателя сверяет документ, удостоверяющий личность (в случае обращения через Государственную корпорацию) услугополучателя со сведениями, содержащимися в государственных информационных системах, после чего возвращает его услугополучателю.</w:t>
      </w:r>
    </w:p>
    <w:bookmarkEnd w:id="65"/>
    <w:bookmarkStart w:name="z74" w:id="66"/>
    <w:p>
      <w:pPr>
        <w:spacing w:after="0"/>
        <w:ind w:left="0"/>
        <w:jc w:val="both"/>
      </w:pPr>
      <w:r>
        <w:rPr>
          <w:rFonts w:ascii="Times New Roman"/>
          <w:b w:val="false"/>
          <w:i w:val="false"/>
          <w:color w:val="000000"/>
          <w:sz w:val="28"/>
        </w:rPr>
        <w:t>
      25. В случае представления услугополучателем неполного пакета документов и (или) документов с истекшим сроком действия услугодатель отказывает в приеме документов с выдачей расписки по форме согласно приложению 13 к настоящим Правилам.</w:t>
      </w:r>
    </w:p>
    <w:bookmarkEnd w:id="66"/>
    <w:bookmarkStart w:name="z75" w:id="67"/>
    <w:p>
      <w:pPr>
        <w:spacing w:after="0"/>
        <w:ind w:left="0"/>
        <w:jc w:val="both"/>
      </w:pPr>
      <w:r>
        <w:rPr>
          <w:rFonts w:ascii="Times New Roman"/>
          <w:b w:val="false"/>
          <w:i w:val="false"/>
          <w:color w:val="000000"/>
          <w:sz w:val="28"/>
        </w:rPr>
        <w:t>
      26. При предъявлении услугодателя полного пакета документов услугополучателю выдается расписка о приеме документов с указанием даты и времени получения результата государственной услуги.</w:t>
      </w:r>
    </w:p>
    <w:bookmarkEnd w:id="67"/>
    <w:bookmarkStart w:name="z76" w:id="68"/>
    <w:p>
      <w:pPr>
        <w:spacing w:after="0"/>
        <w:ind w:left="0"/>
        <w:jc w:val="both"/>
      </w:pPr>
      <w:r>
        <w:rPr>
          <w:rFonts w:ascii="Times New Roman"/>
          <w:b w:val="false"/>
          <w:i w:val="false"/>
          <w:color w:val="000000"/>
          <w:sz w:val="28"/>
        </w:rPr>
        <w:t>
      27. При поступлении документов на оказание государственной услуги "Выдача копии документов регистрационного дела, заверенных регистрирующим органом, включая план (схемы) объектов недвижимости" сотрудник канцелярии услугодателя осуществляет прием документов согласно реестру и направляет в управление (отдел).</w:t>
      </w:r>
    </w:p>
    <w:bookmarkEnd w:id="68"/>
    <w:bookmarkStart w:name="z77" w:id="69"/>
    <w:p>
      <w:pPr>
        <w:spacing w:after="0"/>
        <w:ind w:left="0"/>
        <w:jc w:val="both"/>
      </w:pPr>
      <w:r>
        <w:rPr>
          <w:rFonts w:ascii="Times New Roman"/>
          <w:b w:val="false"/>
          <w:i w:val="false"/>
          <w:color w:val="000000"/>
          <w:sz w:val="28"/>
        </w:rPr>
        <w:t xml:space="preserve">
      Ответственный исполнитель: проверяет представленных документов на соответствие действующему законодательству Республики Казахстан; осуществляет поиск регистрационного дела в архиве; готовит на бумажном носителе копию документа регистрационного дела, включая план (схемы) объектов недвижимости, путем снятия копии с оригинала документа регистрационного дела. </w:t>
      </w:r>
    </w:p>
    <w:bookmarkEnd w:id="69"/>
    <w:bookmarkStart w:name="z78" w:id="70"/>
    <w:p>
      <w:pPr>
        <w:spacing w:after="0"/>
        <w:ind w:left="0"/>
        <w:jc w:val="both"/>
      </w:pPr>
      <w:r>
        <w:rPr>
          <w:rFonts w:ascii="Times New Roman"/>
          <w:b w:val="false"/>
          <w:i w:val="false"/>
          <w:color w:val="000000"/>
          <w:sz w:val="28"/>
        </w:rPr>
        <w:t>
      На копии документов регистрационного дела, включая план (схемы) объектов недвижимости услугодателем проставляется штамп "копия верна".</w:t>
      </w:r>
    </w:p>
    <w:bookmarkEnd w:id="70"/>
    <w:bookmarkStart w:name="z79" w:id="71"/>
    <w:p>
      <w:pPr>
        <w:spacing w:after="0"/>
        <w:ind w:left="0"/>
        <w:jc w:val="both"/>
      </w:pPr>
      <w:r>
        <w:rPr>
          <w:rFonts w:ascii="Times New Roman"/>
          <w:b w:val="false"/>
          <w:i w:val="false"/>
          <w:color w:val="000000"/>
          <w:sz w:val="28"/>
        </w:rPr>
        <w:t>
      28. В Государственной корпорации выдача готовых документов осуществляется при предъявлении удостоверения личности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71"/>
    <w:bookmarkStart w:name="z80" w:id="72"/>
    <w:p>
      <w:pPr>
        <w:spacing w:after="0"/>
        <w:ind w:left="0"/>
        <w:jc w:val="both"/>
      </w:pPr>
      <w:r>
        <w:rPr>
          <w:rFonts w:ascii="Times New Roman"/>
          <w:b w:val="false"/>
          <w:i w:val="false"/>
          <w:color w:val="000000"/>
          <w:sz w:val="28"/>
        </w:rPr>
        <w:t>
      Государственная корпорация обеспечивает хранение документов, в течение 1 (одного) месяца, после чего передает их услугодателю для дальнейшего хранения.</w:t>
      </w:r>
    </w:p>
    <w:bookmarkEnd w:id="72"/>
    <w:bookmarkStart w:name="z81" w:id="73"/>
    <w:p>
      <w:pPr>
        <w:spacing w:after="0"/>
        <w:ind w:left="0"/>
        <w:jc w:val="both"/>
      </w:pPr>
      <w:r>
        <w:rPr>
          <w:rFonts w:ascii="Times New Roman"/>
          <w:b w:val="false"/>
          <w:i w:val="false"/>
          <w:color w:val="000000"/>
          <w:sz w:val="28"/>
        </w:rPr>
        <w:t xml:space="preserve">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 </w:t>
      </w:r>
    </w:p>
    <w:bookmarkEnd w:id="73"/>
    <w:bookmarkStart w:name="z82" w:id="74"/>
    <w:p>
      <w:pPr>
        <w:spacing w:after="0"/>
        <w:ind w:left="0"/>
        <w:jc w:val="both"/>
      </w:pPr>
      <w:r>
        <w:rPr>
          <w:rFonts w:ascii="Times New Roman"/>
          <w:b w:val="false"/>
          <w:i w:val="false"/>
          <w:color w:val="000000"/>
          <w:sz w:val="28"/>
        </w:rPr>
        <w:t>
      При обращении на портал отправка электронного запроса осуществляется из "личного кабинета" услугополучателя. Запрос автоматически направляется услугодателю в соответствии с выбранной услугой. Оказание услуги осуществляется в порядке, установленном пунктом 25 настоящих Правил.</w:t>
      </w:r>
    </w:p>
    <w:bookmarkEnd w:id="74"/>
    <w:bookmarkStart w:name="z83" w:id="75"/>
    <w:p>
      <w:pPr>
        <w:spacing w:after="0"/>
        <w:ind w:left="0"/>
        <w:jc w:val="both"/>
      </w:pPr>
      <w:r>
        <w:rPr>
          <w:rFonts w:ascii="Times New Roman"/>
          <w:b w:val="false"/>
          <w:i w:val="false"/>
          <w:color w:val="000000"/>
          <w:sz w:val="28"/>
        </w:rPr>
        <w:t xml:space="preserve">
      29. В случае подачи документов на портале – "в личный кабинет" услугополучателю в личный кабинет направляется уведомление о готовности результата государственной услуги с указанием места и даты получения. </w:t>
      </w:r>
    </w:p>
    <w:bookmarkEnd w:id="75"/>
    <w:bookmarkStart w:name="z84" w:id="76"/>
    <w:p>
      <w:pPr>
        <w:spacing w:after="0"/>
        <w:ind w:left="0"/>
        <w:jc w:val="both"/>
      </w:pPr>
      <w:r>
        <w:rPr>
          <w:rFonts w:ascii="Times New Roman"/>
          <w:b w:val="false"/>
          <w:i w:val="false"/>
          <w:color w:val="000000"/>
          <w:sz w:val="28"/>
        </w:rPr>
        <w:t>
      30. В случае сбоя информационной системы услугодатель незамедлительно уведомляет оператора информационно-коммуникационной инфраструктуры "электронного правительства" (далее – оператор).</w:t>
      </w:r>
    </w:p>
    <w:bookmarkEnd w:id="76"/>
    <w:bookmarkStart w:name="z85" w:id="77"/>
    <w:p>
      <w:pPr>
        <w:spacing w:after="0"/>
        <w:ind w:left="0"/>
        <w:jc w:val="both"/>
      </w:pPr>
      <w:r>
        <w:rPr>
          <w:rFonts w:ascii="Times New Roman"/>
          <w:b w:val="false"/>
          <w:i w:val="false"/>
          <w:color w:val="000000"/>
          <w:sz w:val="28"/>
        </w:rPr>
        <w:t>
      В этом случае оператор предпринимает меры по определению причины сбоя информационной системы и в течение 1 (одного) рабочего дня составляет протокол (акт) о технической проблеме и подписывает его услугодателем.</w:t>
      </w:r>
    </w:p>
    <w:bookmarkEnd w:id="77"/>
    <w:bookmarkStart w:name="z86" w:id="78"/>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по вопросам оказания государственных услуг.</w:t>
      </w:r>
    </w:p>
    <w:bookmarkEnd w:id="78"/>
    <w:bookmarkStart w:name="z87" w:id="79"/>
    <w:p>
      <w:pPr>
        <w:spacing w:after="0"/>
        <w:ind w:left="0"/>
        <w:jc w:val="both"/>
      </w:pPr>
      <w:r>
        <w:rPr>
          <w:rFonts w:ascii="Times New Roman"/>
          <w:b w:val="false"/>
          <w:i w:val="false"/>
          <w:color w:val="000000"/>
          <w:sz w:val="28"/>
        </w:rPr>
        <w:t>
      31. Жалоба на решение, действия (бездействие)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79"/>
    <w:bookmarkStart w:name="z88" w:id="80"/>
    <w:p>
      <w:pPr>
        <w:spacing w:after="0"/>
        <w:ind w:left="0"/>
        <w:jc w:val="both"/>
      </w:pPr>
      <w:r>
        <w:rPr>
          <w:rFonts w:ascii="Times New Roman"/>
          <w:b w:val="false"/>
          <w:i w:val="false"/>
          <w:color w:val="000000"/>
          <w:sz w:val="28"/>
        </w:rPr>
        <w:t xml:space="preserve">
      32.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80"/>
    <w:bookmarkStart w:name="z89" w:id="81"/>
    <w:p>
      <w:pPr>
        <w:spacing w:after="0"/>
        <w:ind w:left="0"/>
        <w:jc w:val="both"/>
      </w:pPr>
      <w:r>
        <w:rPr>
          <w:rFonts w:ascii="Times New Roman"/>
          <w:b w:val="false"/>
          <w:i w:val="false"/>
          <w:color w:val="000000"/>
          <w:sz w:val="28"/>
        </w:rPr>
        <w:t>
      услугодателем – в течение пяти рабочих дней со дня ее регистрации;</w:t>
      </w:r>
    </w:p>
    <w:bookmarkEnd w:id="81"/>
    <w:bookmarkStart w:name="z90" w:id="82"/>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пятнадцати рабочих дней со дня ее регистрации;</w:t>
      </w:r>
    </w:p>
    <w:bookmarkEnd w:id="82"/>
    <w:bookmarkStart w:name="z91" w:id="83"/>
    <w:p>
      <w:pPr>
        <w:spacing w:after="0"/>
        <w:ind w:left="0"/>
        <w:jc w:val="both"/>
      </w:pPr>
      <w:r>
        <w:rPr>
          <w:rFonts w:ascii="Times New Roman"/>
          <w:b w:val="false"/>
          <w:i w:val="false"/>
          <w:color w:val="000000"/>
          <w:sz w:val="28"/>
        </w:rPr>
        <w:t xml:space="preserve">
      33.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десять рабочих дней в случае необходимости:</w:t>
      </w:r>
    </w:p>
    <w:bookmarkEnd w:id="83"/>
    <w:bookmarkStart w:name="z92" w:id="84"/>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84"/>
    <w:bookmarkStart w:name="z93" w:id="85"/>
    <w:p>
      <w:pPr>
        <w:spacing w:after="0"/>
        <w:ind w:left="0"/>
        <w:jc w:val="both"/>
      </w:pPr>
      <w:r>
        <w:rPr>
          <w:rFonts w:ascii="Times New Roman"/>
          <w:b w:val="false"/>
          <w:i w:val="false"/>
          <w:color w:val="000000"/>
          <w:sz w:val="28"/>
        </w:rPr>
        <w:t>
      2) получения дополнительной информации;</w:t>
      </w:r>
    </w:p>
    <w:bookmarkEnd w:id="85"/>
    <w:bookmarkStart w:name="z94" w:id="86"/>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86"/>
    <w:bookmarkStart w:name="z95" w:id="87"/>
    <w:p>
      <w:pPr>
        <w:spacing w:after="0"/>
        <w:ind w:left="0"/>
        <w:jc w:val="both"/>
      </w:pPr>
      <w:r>
        <w:rPr>
          <w:rFonts w:ascii="Times New Roman"/>
          <w:b w:val="false"/>
          <w:i w:val="false"/>
          <w:color w:val="000000"/>
          <w:sz w:val="28"/>
        </w:rPr>
        <w:t xml:space="preserve">
      В случае несогласия с результатами оказания государственной услуги услугополучатель обращается в суд в установленном законодательством порядке. </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информации из правового кадастра</w:t>
            </w:r>
          </w:p>
        </w:tc>
      </w:tr>
    </w:tbl>
    <w:bookmarkStart w:name="z99" w:id="88"/>
    <w:p>
      <w:pPr>
        <w:spacing w:after="0"/>
        <w:ind w:left="0"/>
        <w:jc w:val="both"/>
      </w:pPr>
      <w:r>
        <w:rPr>
          <w:rFonts w:ascii="Times New Roman"/>
          <w:b w:val="false"/>
          <w:i w:val="false"/>
          <w:color w:val="000000"/>
          <w:sz w:val="28"/>
        </w:rPr>
        <w:t>
      Форма</w:t>
      </w:r>
    </w:p>
    <w:bookmarkEnd w:id="88"/>
    <w:bookmarkStart w:name="z100" w:id="89"/>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(Филиал НАО "Государственная корпорация "Правительство для граждан")</w:t>
      </w:r>
    </w:p>
    <w:bookmarkEnd w:id="89"/>
    <w:bookmarkStart w:name="z101" w:id="90"/>
    <w:p>
      <w:pPr>
        <w:spacing w:after="0"/>
        <w:ind w:left="0"/>
        <w:jc w:val="both"/>
      </w:pPr>
      <w:r>
        <w:rPr>
          <w:rFonts w:ascii="Times New Roman"/>
          <w:b w:val="false"/>
          <w:i w:val="false"/>
          <w:color w:val="000000"/>
          <w:sz w:val="28"/>
        </w:rPr>
        <w:t>
      Справка</w:t>
      </w:r>
      <w:r>
        <w:br/>
      </w:r>
      <w:r>
        <w:rPr>
          <w:rFonts w:ascii="Times New Roman"/>
          <w:b w:val="false"/>
          <w:i w:val="false"/>
          <w:color w:val="000000"/>
          <w:sz w:val="28"/>
        </w:rPr>
        <w:t>о зарегистрированных правах (обременениях)</w:t>
      </w:r>
      <w:r>
        <w:br/>
      </w:r>
      <w:r>
        <w:rPr>
          <w:rFonts w:ascii="Times New Roman"/>
          <w:b w:val="false"/>
          <w:i w:val="false"/>
          <w:color w:val="000000"/>
          <w:sz w:val="28"/>
        </w:rPr>
        <w:t>на недвижимое имущество и его технических характеристиках</w:t>
      </w:r>
    </w:p>
    <w:bookmarkEnd w:id="90"/>
    <w:bookmarkStart w:name="z104" w:id="91"/>
    <w:p>
      <w:pPr>
        <w:spacing w:after="0"/>
        <w:ind w:left="0"/>
        <w:jc w:val="both"/>
      </w:pPr>
      <w:r>
        <w:rPr>
          <w:rFonts w:ascii="Times New Roman"/>
          <w:b w:val="false"/>
          <w:i w:val="false"/>
          <w:color w:val="000000"/>
          <w:sz w:val="28"/>
        </w:rPr>
        <w:t xml:space="preserve">
      № ___________ "___" ______ ___ год </w:t>
      </w:r>
    </w:p>
    <w:bookmarkEnd w:id="91"/>
    <w:p>
      <w:pPr>
        <w:spacing w:after="0"/>
        <w:ind w:left="0"/>
        <w:jc w:val="both"/>
      </w:pPr>
      <w:r>
        <w:rPr>
          <w:rFonts w:ascii="Times New Roman"/>
          <w:b w:val="false"/>
          <w:i w:val="false"/>
          <w:color w:val="000000"/>
          <w:sz w:val="28"/>
        </w:rPr>
        <w:t>
      Выдана_______________________________________________________________</w:t>
      </w:r>
      <w:r>
        <w:br/>
      </w:r>
      <w:r>
        <w:rPr>
          <w:rFonts w:ascii="Times New Roman"/>
          <w:b w:val="false"/>
          <w:i w:val="false"/>
          <w:color w:val="000000"/>
          <w:sz w:val="28"/>
        </w:rPr>
        <w:t xml:space="preserve">             (фамилия, имя, отчество (при его наличии), дата рождения и ИИН </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физического лица; наименование и БИН </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юридического лица, фамилия, имя, отчество его представителя) </w:t>
      </w:r>
      <w:r>
        <w:br/>
      </w:r>
      <w:r>
        <w:rPr>
          <w:rFonts w:ascii="Times New Roman"/>
          <w:b w:val="false"/>
          <w:i w:val="false"/>
          <w:color w:val="000000"/>
          <w:sz w:val="28"/>
        </w:rPr>
        <w:t>в подтверждение того, что на следующие объекты недвижимости: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646"/>
        <w:gridCol w:w="2055"/>
        <w:gridCol w:w="2802"/>
        <w:gridCol w:w="646"/>
        <w:gridCol w:w="895"/>
        <w:gridCol w:w="1702"/>
        <w:gridCol w:w="1201"/>
        <w:gridCol w:w="1309"/>
        <w:gridCol w:w="398"/>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Недвижимости</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(литер по плану)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регистрационный код адреса (при его наличии)</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составляющих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 этаж</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общая/ объем/ протяженность</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жилая/основная/полезная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Делимость (ЗУ)</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92"/>
    <w:p>
      <w:pPr>
        <w:spacing w:after="0"/>
        <w:ind w:left="0"/>
        <w:jc w:val="both"/>
      </w:pPr>
      <w:r>
        <w:rPr>
          <w:rFonts w:ascii="Times New Roman"/>
          <w:b w:val="false"/>
          <w:i w:val="false"/>
          <w:color w:val="000000"/>
          <w:sz w:val="28"/>
        </w:rPr>
        <w:t>
      1) зарегистрировано право:</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1003"/>
        <w:gridCol w:w="1003"/>
        <w:gridCol w:w="3515"/>
        <w:gridCol w:w="2259"/>
        <w:gridCol w:w="2889"/>
      </w:tblGrid>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права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Правообладатель</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общей собственности, доля</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права</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Регистрации</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93"/>
    <w:p>
      <w:pPr>
        <w:spacing w:after="0"/>
        <w:ind w:left="0"/>
        <w:jc w:val="both"/>
      </w:pPr>
      <w:r>
        <w:rPr>
          <w:rFonts w:ascii="Times New Roman"/>
          <w:b w:val="false"/>
          <w:i w:val="false"/>
          <w:color w:val="000000"/>
          <w:sz w:val="28"/>
        </w:rPr>
        <w:t>
      2) зарегистрировано обременение права:</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721"/>
        <w:gridCol w:w="4178"/>
        <w:gridCol w:w="2528"/>
        <w:gridCol w:w="1624"/>
        <w:gridCol w:w="2077"/>
      </w:tblGrid>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обременений</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Правообладатель или уполномоченный орган (заинтересованное лицо)</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общей собственности, доля</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обременения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регистрации</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94"/>
    <w:p>
      <w:pPr>
        <w:spacing w:after="0"/>
        <w:ind w:left="0"/>
        <w:jc w:val="both"/>
      </w:pPr>
      <w:r>
        <w:rPr>
          <w:rFonts w:ascii="Times New Roman"/>
          <w:b w:val="false"/>
          <w:i w:val="false"/>
          <w:color w:val="000000"/>
          <w:sz w:val="28"/>
        </w:rPr>
        <w:t>
      3) зарегистрированы юридические притязания и сделки, не влекущие возникновение прав или обременении на недвижимое имущество:</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8"/>
        <w:gridCol w:w="1000"/>
        <w:gridCol w:w="3916"/>
        <w:gridCol w:w="1626"/>
        <w:gridCol w:w="2880"/>
      </w:tblGrid>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притязания и сделки</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(заинтересованное лицо)</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регистрации</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95"/>
    <w:p>
      <w:pPr>
        <w:spacing w:after="0"/>
        <w:ind w:left="0"/>
        <w:jc w:val="both"/>
      </w:pPr>
      <w:r>
        <w:rPr>
          <w:rFonts w:ascii="Times New Roman"/>
          <w:b w:val="false"/>
          <w:i w:val="false"/>
          <w:color w:val="000000"/>
          <w:sz w:val="28"/>
        </w:rPr>
        <w:t>
       Исполнитель: _____________ __________________________________________</w:t>
      </w:r>
    </w:p>
    <w:bookmarkEnd w:id="95"/>
    <w:bookmarkStart w:name="z109" w:id="96"/>
    <w:p>
      <w:pPr>
        <w:spacing w:after="0"/>
        <w:ind w:left="0"/>
        <w:jc w:val="both"/>
      </w:pPr>
      <w:r>
        <w:rPr>
          <w:rFonts w:ascii="Times New Roman"/>
          <w:b w:val="false"/>
          <w:i w:val="false"/>
          <w:color w:val="000000"/>
          <w:sz w:val="28"/>
        </w:rPr>
        <w:t>
       (подпись) (Фамилия, имя, отчество (при его наличии))</w:t>
      </w:r>
    </w:p>
    <w:bookmarkEnd w:id="96"/>
    <w:bookmarkStart w:name="z110" w:id="97"/>
    <w:p>
      <w:pPr>
        <w:spacing w:after="0"/>
        <w:ind w:left="0"/>
        <w:jc w:val="both"/>
      </w:pPr>
      <w:r>
        <w:rPr>
          <w:rFonts w:ascii="Times New Roman"/>
          <w:b w:val="false"/>
          <w:i w:val="false"/>
          <w:color w:val="000000"/>
          <w:sz w:val="28"/>
        </w:rPr>
        <w:t>
       Начальник отдела:_____________ ______________________________________</w:t>
      </w:r>
    </w:p>
    <w:bookmarkEnd w:id="97"/>
    <w:bookmarkStart w:name="z111" w:id="98"/>
    <w:p>
      <w:pPr>
        <w:spacing w:after="0"/>
        <w:ind w:left="0"/>
        <w:jc w:val="both"/>
      </w:pPr>
      <w:r>
        <w:rPr>
          <w:rFonts w:ascii="Times New Roman"/>
          <w:b w:val="false"/>
          <w:i w:val="false"/>
          <w:color w:val="000000"/>
          <w:sz w:val="28"/>
        </w:rPr>
        <w:t>
       (подпись) (Фамилия, имя, отчество (при его наличии))</w:t>
      </w:r>
    </w:p>
    <w:bookmarkEnd w:id="98"/>
    <w:bookmarkStart w:name="z112" w:id="99"/>
    <w:p>
      <w:pPr>
        <w:spacing w:after="0"/>
        <w:ind w:left="0"/>
        <w:jc w:val="both"/>
      </w:pPr>
      <w:r>
        <w:rPr>
          <w:rFonts w:ascii="Times New Roman"/>
          <w:b w:val="false"/>
          <w:i w:val="false"/>
          <w:color w:val="000000"/>
          <w:sz w:val="28"/>
        </w:rPr>
        <w:t>
       Руководитель:__________ _____________________________________________</w:t>
      </w:r>
    </w:p>
    <w:bookmarkEnd w:id="99"/>
    <w:bookmarkStart w:name="z113" w:id="100"/>
    <w:p>
      <w:pPr>
        <w:spacing w:after="0"/>
        <w:ind w:left="0"/>
        <w:jc w:val="both"/>
      </w:pPr>
      <w:r>
        <w:rPr>
          <w:rFonts w:ascii="Times New Roman"/>
          <w:b w:val="false"/>
          <w:i w:val="false"/>
          <w:color w:val="000000"/>
          <w:sz w:val="28"/>
        </w:rPr>
        <w:t>
       (подпись) (Фамилия, имя, отчество (при его наличии))</w:t>
      </w:r>
    </w:p>
    <w:bookmarkEnd w:id="100"/>
    <w:bookmarkStart w:name="z114" w:id="101"/>
    <w:p>
      <w:pPr>
        <w:spacing w:after="0"/>
        <w:ind w:left="0"/>
        <w:jc w:val="both"/>
      </w:pPr>
      <w:r>
        <w:rPr>
          <w:rFonts w:ascii="Times New Roman"/>
          <w:b w:val="false"/>
          <w:i w:val="false"/>
          <w:color w:val="000000"/>
          <w:sz w:val="28"/>
        </w:rPr>
        <w:t>
       Место печати (при наличии)</w:t>
      </w:r>
    </w:p>
    <w:bookmarkEnd w:id="101"/>
    <w:bookmarkStart w:name="z115" w:id="102"/>
    <w:p>
      <w:pPr>
        <w:spacing w:after="0"/>
        <w:ind w:left="0"/>
        <w:jc w:val="both"/>
      </w:pPr>
      <w:r>
        <w:rPr>
          <w:rFonts w:ascii="Times New Roman"/>
          <w:b w:val="false"/>
          <w:i w:val="false"/>
          <w:color w:val="000000"/>
          <w:sz w:val="28"/>
        </w:rPr>
        <w:t>
       _____________________________________________________________________</w:t>
      </w:r>
    </w:p>
    <w:bookmarkEnd w:id="102"/>
    <w:bookmarkStart w:name="z116" w:id="103"/>
    <w:p>
      <w:pPr>
        <w:spacing w:after="0"/>
        <w:ind w:left="0"/>
        <w:jc w:val="both"/>
      </w:pPr>
      <w:r>
        <w:rPr>
          <w:rFonts w:ascii="Times New Roman"/>
          <w:b w:val="false"/>
          <w:i w:val="false"/>
          <w:color w:val="000000"/>
          <w:sz w:val="28"/>
        </w:rPr>
        <w:t>
       Примечание: Сведения, содержащиеся в справке, являются</w:t>
      </w:r>
    </w:p>
    <w:bookmarkEnd w:id="103"/>
    <w:bookmarkStart w:name="z117" w:id="104"/>
    <w:p>
      <w:pPr>
        <w:spacing w:after="0"/>
        <w:ind w:left="0"/>
        <w:jc w:val="both"/>
      </w:pPr>
      <w:r>
        <w:rPr>
          <w:rFonts w:ascii="Times New Roman"/>
          <w:b w:val="false"/>
          <w:i w:val="false"/>
          <w:color w:val="000000"/>
          <w:sz w:val="28"/>
        </w:rPr>
        <w:t>
       действительными на момент выдачи</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rPr>
                <w:rFonts w:ascii="Times New Roman"/>
                <w:b w:val="false"/>
                <w:i w:val="false"/>
                <w:color w:val="000000"/>
                <w:sz w:val="20"/>
              </w:rPr>
              <w:t xml:space="preserve"> к Правилам </w:t>
            </w:r>
            <w:r>
              <w:br/>
            </w:r>
            <w:r>
              <w:rPr>
                <w:rFonts w:ascii="Times New Roman"/>
                <w:b w:val="false"/>
                <w:i w:val="false"/>
                <w:color w:val="000000"/>
                <w:sz w:val="20"/>
              </w:rPr>
              <w:t>предоставления</w:t>
            </w:r>
            <w:r>
              <w:rPr>
                <w:rFonts w:ascii="Times New Roman"/>
                <w:b w:val="false"/>
                <w:i w:val="false"/>
                <w:color w:val="000000"/>
                <w:sz w:val="20"/>
              </w:rPr>
              <w:t xml:space="preserve"> информации из </w:t>
            </w:r>
            <w:r>
              <w:br/>
            </w:r>
            <w:r>
              <w:rPr>
                <w:rFonts w:ascii="Times New Roman"/>
                <w:b w:val="false"/>
                <w:i w:val="false"/>
                <w:color w:val="000000"/>
                <w:sz w:val="20"/>
              </w:rPr>
              <w:t>правового кадастра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 w:id="105"/>
    <w:p>
      <w:pPr>
        <w:spacing w:after="0"/>
        <w:ind w:left="0"/>
        <w:jc w:val="both"/>
      </w:pP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(Филиал НАО "Государственная корпорация "Правительство для граждан")</w:t>
      </w:r>
    </w:p>
    <w:bookmarkEnd w:id="105"/>
    <w:bookmarkStart w:name="z123" w:id="106"/>
    <w:p>
      <w:pPr>
        <w:spacing w:after="0"/>
        <w:ind w:left="0"/>
        <w:jc w:val="both"/>
      </w:pPr>
      <w:r>
        <w:rPr>
          <w:rFonts w:ascii="Times New Roman"/>
          <w:b w:val="false"/>
          <w:i w:val="false"/>
          <w:color w:val="000000"/>
          <w:sz w:val="28"/>
        </w:rPr>
        <w:t>
      Справка</w:t>
      </w:r>
      <w:r>
        <w:br/>
      </w:r>
      <w:r>
        <w:rPr>
          <w:rFonts w:ascii="Times New Roman"/>
          <w:b w:val="false"/>
          <w:i w:val="false"/>
          <w:color w:val="000000"/>
          <w:sz w:val="28"/>
        </w:rPr>
        <w:t>о зарегистрированных и прекращенных правах</w:t>
      </w:r>
      <w:r>
        <w:br/>
      </w:r>
      <w:r>
        <w:rPr>
          <w:rFonts w:ascii="Times New Roman"/>
          <w:b w:val="false"/>
          <w:i w:val="false"/>
          <w:color w:val="000000"/>
          <w:sz w:val="28"/>
        </w:rPr>
        <w:t>на недвижимое имущество</w:t>
      </w:r>
    </w:p>
    <w:bookmarkEnd w:id="106"/>
    <w:bookmarkStart w:name="z126" w:id="107"/>
    <w:p>
      <w:pPr>
        <w:spacing w:after="0"/>
        <w:ind w:left="0"/>
        <w:jc w:val="both"/>
      </w:pPr>
      <w:r>
        <w:rPr>
          <w:rFonts w:ascii="Times New Roman"/>
          <w:b w:val="false"/>
          <w:i w:val="false"/>
          <w:color w:val="000000"/>
          <w:sz w:val="28"/>
        </w:rPr>
        <w:t>
       № __________ "__" _________ _____ г.</w:t>
      </w:r>
    </w:p>
    <w:bookmarkEnd w:id="107"/>
    <w:bookmarkStart w:name="z127" w:id="108"/>
    <w:p>
      <w:pPr>
        <w:spacing w:after="0"/>
        <w:ind w:left="0"/>
        <w:jc w:val="both"/>
      </w:pPr>
      <w:r>
        <w:rPr>
          <w:rFonts w:ascii="Times New Roman"/>
          <w:b w:val="false"/>
          <w:i w:val="false"/>
          <w:color w:val="000000"/>
          <w:sz w:val="28"/>
        </w:rPr>
        <w:t>
       Выдана _____________________________________________________________</w:t>
      </w:r>
      <w:r>
        <w:br/>
      </w:r>
      <w:r>
        <w:rPr>
          <w:rFonts w:ascii="Times New Roman"/>
          <w:b w:val="false"/>
          <w:i w:val="false"/>
          <w:color w:val="000000"/>
          <w:sz w:val="28"/>
        </w:rPr>
        <w:t xml:space="preserve"> (фамилия, имя, отчество (при его наличии), дата рождения и ИИН) физического лица;</w:t>
      </w:r>
    </w:p>
    <w:bookmarkEnd w:id="108"/>
    <w:bookmarkStart w:name="z129" w:id="109"/>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наименование и БИН (юридического лица, фамилия, имя, отчество его представителя)</w:t>
      </w:r>
    </w:p>
    <w:bookmarkEnd w:id="109"/>
    <w:bookmarkStart w:name="z131" w:id="110"/>
    <w:p>
      <w:pPr>
        <w:spacing w:after="0"/>
        <w:ind w:left="0"/>
        <w:jc w:val="both"/>
      </w:pPr>
      <w:r>
        <w:rPr>
          <w:rFonts w:ascii="Times New Roman"/>
          <w:b w:val="false"/>
          <w:i w:val="false"/>
          <w:color w:val="000000"/>
          <w:sz w:val="28"/>
        </w:rPr>
        <w:t>
       в том, что на объект недвижимости:</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293"/>
        <w:gridCol w:w="4110"/>
        <w:gridCol w:w="560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недвижимости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(литер по плану)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регистрационный код адреса (при его наличии)</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111"/>
    <w:p>
      <w:pPr>
        <w:spacing w:after="0"/>
        <w:ind w:left="0"/>
        <w:jc w:val="both"/>
      </w:pPr>
      <w:r>
        <w:rPr>
          <w:rFonts w:ascii="Times New Roman"/>
          <w:b w:val="false"/>
          <w:i w:val="false"/>
          <w:color w:val="000000"/>
          <w:sz w:val="28"/>
        </w:rPr>
        <w:t>
      1) зарегистрировано право:</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47"/>
        <w:gridCol w:w="6140"/>
        <w:gridCol w:w="1917"/>
        <w:gridCol w:w="1232"/>
        <w:gridCol w:w="1575"/>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права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Правообладатель физическое лицо - фамилия, имя, отчество, дата рождения или юридическое лицо наименование</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общей собственности, доля</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права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Регистрации</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112"/>
    <w:p>
      <w:pPr>
        <w:spacing w:after="0"/>
        <w:ind w:left="0"/>
        <w:jc w:val="both"/>
      </w:pPr>
      <w:r>
        <w:rPr>
          <w:rFonts w:ascii="Times New Roman"/>
          <w:b w:val="false"/>
          <w:i w:val="false"/>
          <w:color w:val="000000"/>
          <w:sz w:val="28"/>
        </w:rPr>
        <w:t>
      2) зарегистрировано обременение права:</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664"/>
        <w:gridCol w:w="3849"/>
        <w:gridCol w:w="2328"/>
        <w:gridCol w:w="2465"/>
        <w:gridCol w:w="1914"/>
      </w:tblGrid>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обременений</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Правообладатель или уполномоченный орган (заинтересованное лицо)</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общей собственности, доля</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обремене- ния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Регистрации</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113"/>
    <w:p>
      <w:pPr>
        <w:spacing w:after="0"/>
        <w:ind w:left="0"/>
        <w:jc w:val="both"/>
      </w:pPr>
      <w:r>
        <w:rPr>
          <w:rFonts w:ascii="Times New Roman"/>
          <w:b w:val="false"/>
          <w:i w:val="false"/>
          <w:color w:val="000000"/>
          <w:sz w:val="28"/>
        </w:rPr>
        <w:t>
      3) зарегистрированы юридические притязания и сделки, не влекущие возникновение прав или обременений на недвижимое имущество:</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894"/>
        <w:gridCol w:w="4805"/>
        <w:gridCol w:w="1454"/>
        <w:gridCol w:w="2574"/>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притязания и сделки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(заинтересо- ванное лицо)</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Регистрации</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114"/>
    <w:p>
      <w:pPr>
        <w:spacing w:after="0"/>
        <w:ind w:left="0"/>
        <w:jc w:val="both"/>
      </w:pPr>
      <w:r>
        <w:rPr>
          <w:rFonts w:ascii="Times New Roman"/>
          <w:b w:val="false"/>
          <w:i w:val="false"/>
          <w:color w:val="000000"/>
          <w:sz w:val="28"/>
        </w:rPr>
        <w:t>
      Ранее за указанным объектом недвижимости было зарегистрировано</w:t>
      </w:r>
    </w:p>
    <w:bookmarkEnd w:id="114"/>
    <w:bookmarkStart w:name="z136" w:id="115"/>
    <w:p>
      <w:pPr>
        <w:spacing w:after="0"/>
        <w:ind w:left="0"/>
        <w:jc w:val="both"/>
      </w:pPr>
      <w:r>
        <w:rPr>
          <w:rFonts w:ascii="Times New Roman"/>
          <w:b w:val="false"/>
          <w:i w:val="false"/>
          <w:color w:val="000000"/>
          <w:sz w:val="28"/>
        </w:rPr>
        <w:t>
      1) зарегистрировано право:</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457"/>
        <w:gridCol w:w="5138"/>
        <w:gridCol w:w="1604"/>
        <w:gridCol w:w="2178"/>
        <w:gridCol w:w="2179"/>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права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Правообладатель физическое лицо - фамилия, имя, отчество, дата рождения или юридическое лицо наименование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общей собственности, доля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права дата, время регистрации</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прекращения права дата, время регистрации</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116"/>
    <w:p>
      <w:pPr>
        <w:spacing w:after="0"/>
        <w:ind w:left="0"/>
        <w:jc w:val="both"/>
      </w:pPr>
      <w:r>
        <w:rPr>
          <w:rFonts w:ascii="Times New Roman"/>
          <w:b w:val="false"/>
          <w:i w:val="false"/>
          <w:color w:val="000000"/>
          <w:sz w:val="28"/>
        </w:rPr>
        <w:t>
      2) зарегистрировано обременение права:</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573"/>
        <w:gridCol w:w="3324"/>
        <w:gridCol w:w="2011"/>
        <w:gridCol w:w="2730"/>
        <w:gridCol w:w="2730"/>
      </w:tblGrid>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обременений</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Правообладатель или уполномоченный орган (заинтересованное лицо)</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общей собственности, доля</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обременения дата, время регистрации</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прекращения обременения дата, время регистрации</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117"/>
    <w:p>
      <w:pPr>
        <w:spacing w:after="0"/>
        <w:ind w:left="0"/>
        <w:jc w:val="both"/>
      </w:pPr>
      <w:r>
        <w:rPr>
          <w:rFonts w:ascii="Times New Roman"/>
          <w:b w:val="false"/>
          <w:i w:val="false"/>
          <w:color w:val="000000"/>
          <w:sz w:val="28"/>
        </w:rPr>
        <w:t>
      3) зарегистрированы юридические притязания и сделки, не влекущие возникновение прав или обременений на недвижимое имущество:</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766"/>
        <w:gridCol w:w="2999"/>
        <w:gridCol w:w="3165"/>
        <w:gridCol w:w="3165"/>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притязания и сделки</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(заинтересованное лицо)</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дата, время регистрации</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прекращения дата, время регистрации</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118"/>
    <w:p>
      <w:pPr>
        <w:spacing w:after="0"/>
        <w:ind w:left="0"/>
        <w:jc w:val="both"/>
      </w:pPr>
      <w:r>
        <w:rPr>
          <w:rFonts w:ascii="Times New Roman"/>
          <w:b w:val="false"/>
          <w:i w:val="false"/>
          <w:color w:val="000000"/>
          <w:sz w:val="28"/>
        </w:rPr>
        <w:t>
       Исполнитель: _________________ ____________________________</w:t>
      </w:r>
    </w:p>
    <w:bookmarkEnd w:id="118"/>
    <w:bookmarkStart w:name="z140" w:id="119"/>
    <w:p>
      <w:pPr>
        <w:spacing w:after="0"/>
        <w:ind w:left="0"/>
        <w:jc w:val="both"/>
      </w:pPr>
      <w:r>
        <w:rPr>
          <w:rFonts w:ascii="Times New Roman"/>
          <w:b w:val="false"/>
          <w:i w:val="false"/>
          <w:color w:val="000000"/>
          <w:sz w:val="28"/>
        </w:rPr>
        <w:t>
       (подпись) (Фамилия, имя, отчество (при его наличии))</w:t>
      </w:r>
    </w:p>
    <w:bookmarkEnd w:id="119"/>
    <w:bookmarkStart w:name="z141" w:id="120"/>
    <w:p>
      <w:pPr>
        <w:spacing w:after="0"/>
        <w:ind w:left="0"/>
        <w:jc w:val="both"/>
      </w:pPr>
      <w:r>
        <w:rPr>
          <w:rFonts w:ascii="Times New Roman"/>
          <w:b w:val="false"/>
          <w:i w:val="false"/>
          <w:color w:val="000000"/>
          <w:sz w:val="28"/>
        </w:rPr>
        <w:t>
       Начальник отдела: _________________ __________________________</w:t>
      </w:r>
    </w:p>
    <w:bookmarkEnd w:id="120"/>
    <w:bookmarkStart w:name="z142" w:id="121"/>
    <w:p>
      <w:pPr>
        <w:spacing w:after="0"/>
        <w:ind w:left="0"/>
        <w:jc w:val="both"/>
      </w:pPr>
      <w:r>
        <w:rPr>
          <w:rFonts w:ascii="Times New Roman"/>
          <w:b w:val="false"/>
          <w:i w:val="false"/>
          <w:color w:val="000000"/>
          <w:sz w:val="28"/>
        </w:rPr>
        <w:t>
       (подпись) (Фамилия, имя, отчество (при его наличии))</w:t>
      </w:r>
    </w:p>
    <w:bookmarkEnd w:id="121"/>
    <w:bookmarkStart w:name="z143" w:id="122"/>
    <w:p>
      <w:pPr>
        <w:spacing w:after="0"/>
        <w:ind w:left="0"/>
        <w:jc w:val="both"/>
      </w:pPr>
      <w:r>
        <w:rPr>
          <w:rFonts w:ascii="Times New Roman"/>
          <w:b w:val="false"/>
          <w:i w:val="false"/>
          <w:color w:val="000000"/>
          <w:sz w:val="28"/>
        </w:rPr>
        <w:t>
       Руководитель: _________________ ____________________________</w:t>
      </w:r>
    </w:p>
    <w:bookmarkEnd w:id="122"/>
    <w:bookmarkStart w:name="z144" w:id="123"/>
    <w:p>
      <w:pPr>
        <w:spacing w:after="0"/>
        <w:ind w:left="0"/>
        <w:jc w:val="both"/>
      </w:pPr>
      <w:r>
        <w:rPr>
          <w:rFonts w:ascii="Times New Roman"/>
          <w:b w:val="false"/>
          <w:i w:val="false"/>
          <w:color w:val="000000"/>
          <w:sz w:val="28"/>
        </w:rPr>
        <w:t>
       (подпись) (Фамилия, имя, отчество (при его наличии))</w:t>
      </w:r>
    </w:p>
    <w:bookmarkEnd w:id="123"/>
    <w:bookmarkStart w:name="z145" w:id="124"/>
    <w:p>
      <w:pPr>
        <w:spacing w:after="0"/>
        <w:ind w:left="0"/>
        <w:jc w:val="both"/>
      </w:pPr>
      <w:r>
        <w:rPr>
          <w:rFonts w:ascii="Times New Roman"/>
          <w:b w:val="false"/>
          <w:i w:val="false"/>
          <w:color w:val="000000"/>
          <w:sz w:val="28"/>
        </w:rPr>
        <w:t>
       Место печати (при наличии)</w:t>
      </w:r>
    </w:p>
    <w:bookmarkEnd w:id="124"/>
    <w:bookmarkStart w:name="z146" w:id="125"/>
    <w:p>
      <w:pPr>
        <w:spacing w:after="0"/>
        <w:ind w:left="0"/>
        <w:jc w:val="both"/>
      </w:pPr>
      <w:r>
        <w:rPr>
          <w:rFonts w:ascii="Times New Roman"/>
          <w:b w:val="false"/>
          <w:i w:val="false"/>
          <w:color w:val="000000"/>
          <w:sz w:val="28"/>
        </w:rPr>
        <w:t>
       ________________________________</w:t>
      </w:r>
    </w:p>
    <w:bookmarkEnd w:id="125"/>
    <w:bookmarkStart w:name="z147" w:id="126"/>
    <w:p>
      <w:pPr>
        <w:spacing w:after="0"/>
        <w:ind w:left="0"/>
        <w:jc w:val="both"/>
      </w:pPr>
      <w:r>
        <w:rPr>
          <w:rFonts w:ascii="Times New Roman"/>
          <w:b w:val="false"/>
          <w:i w:val="false"/>
          <w:color w:val="000000"/>
          <w:sz w:val="28"/>
        </w:rPr>
        <w:t>
       Примечание: Сведения, содержащиеся в справке, являются действительными на момент выдачи.</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rPr>
                <w:rFonts w:ascii="Times New Roman"/>
                <w:b w:val="false"/>
                <w:i w:val="false"/>
                <w:color w:val="000000"/>
                <w:sz w:val="20"/>
              </w:rPr>
              <w:t xml:space="preserve"> к Правилам </w:t>
            </w:r>
            <w:r>
              <w:br/>
            </w:r>
            <w:r>
              <w:rPr>
                <w:rFonts w:ascii="Times New Roman"/>
                <w:b w:val="false"/>
                <w:i w:val="false"/>
                <w:color w:val="000000"/>
                <w:sz w:val="20"/>
              </w:rPr>
              <w:t xml:space="preserve">предоставления информации из </w:t>
            </w:r>
            <w:r>
              <w:br/>
            </w:r>
            <w:r>
              <w:rPr>
                <w:rFonts w:ascii="Times New Roman"/>
                <w:b w:val="false"/>
                <w:i w:val="false"/>
                <w:color w:val="000000"/>
                <w:sz w:val="20"/>
              </w:rPr>
              <w:t>правового кадастра</w:t>
            </w:r>
          </w:p>
        </w:tc>
      </w:tr>
    </w:tbl>
    <w:bookmarkStart w:name="z150" w:id="127"/>
    <w:p>
      <w:pPr>
        <w:spacing w:after="0"/>
        <w:ind w:left="0"/>
        <w:jc w:val="both"/>
      </w:pPr>
      <w:r>
        <w:rPr>
          <w:rFonts w:ascii="Times New Roman"/>
          <w:b w:val="false"/>
          <w:i w:val="false"/>
          <w:color w:val="000000"/>
          <w:sz w:val="28"/>
        </w:rPr>
        <w:t>
       Форма</w:t>
      </w:r>
    </w:p>
    <w:bookmarkEnd w:id="127"/>
    <w:bookmarkStart w:name="z151" w:id="128"/>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(Филиал НАО "Государственная корпорация "Правительство для граждан")</w:t>
      </w:r>
    </w:p>
    <w:bookmarkEnd w:id="128"/>
    <w:bookmarkStart w:name="z152" w:id="129"/>
    <w:p>
      <w:pPr>
        <w:spacing w:after="0"/>
        <w:ind w:left="0"/>
        <w:jc w:val="both"/>
      </w:pPr>
      <w:r>
        <w:rPr>
          <w:rFonts w:ascii="Times New Roman"/>
          <w:b w:val="false"/>
          <w:i w:val="false"/>
          <w:color w:val="000000"/>
          <w:sz w:val="28"/>
        </w:rPr>
        <w:t xml:space="preserve">
      Справка об отсутствии (наличии) недвижимого имущества </w:t>
      </w:r>
    </w:p>
    <w:bookmarkEnd w:id="129"/>
    <w:p>
      <w:pPr>
        <w:spacing w:after="0"/>
        <w:ind w:left="0"/>
        <w:jc w:val="both"/>
      </w:pPr>
      <w:r>
        <w:rPr>
          <w:rFonts w:ascii="Times New Roman"/>
          <w:b w:val="false"/>
          <w:i w:val="false"/>
          <w:color w:val="000000"/>
          <w:sz w:val="28"/>
        </w:rPr>
        <w:t xml:space="preserve">
      №________ от "__" __________ год </w:t>
      </w:r>
    </w:p>
    <w:p>
      <w:pPr>
        <w:spacing w:after="0"/>
        <w:ind w:left="0"/>
        <w:jc w:val="both"/>
      </w:pPr>
      <w:r>
        <w:rPr>
          <w:rFonts w:ascii="Times New Roman"/>
          <w:b w:val="false"/>
          <w:i w:val="false"/>
          <w:color w:val="000000"/>
          <w:sz w:val="28"/>
        </w:rPr>
        <w:t>
      Выдана __________________________________________________________________</w:t>
      </w:r>
      <w:r>
        <w:br/>
      </w:r>
      <w:r>
        <w:rPr>
          <w:rFonts w:ascii="Times New Roman"/>
          <w:b w:val="false"/>
          <w:i w:val="false"/>
          <w:color w:val="000000"/>
          <w:sz w:val="28"/>
        </w:rPr>
        <w:t xml:space="preserve">       (фамилия, имя, отчество (при его наличии), дата рождения и ИИН физического лица;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и БИН юридического лица, Ф.И.О (при его наличии). его представителя)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в том, что за __________________________________________________________________</w:t>
      </w:r>
      <w:r>
        <w:br/>
      </w:r>
      <w:r>
        <w:rPr>
          <w:rFonts w:ascii="Times New Roman"/>
          <w:b w:val="false"/>
          <w:i w:val="false"/>
          <w:color w:val="000000"/>
          <w:sz w:val="28"/>
        </w:rPr>
        <w:t xml:space="preserve">             (для физического лица - фамилия, имя, отчество (при его наличии), </w:t>
      </w:r>
      <w:r>
        <w:br/>
      </w:r>
      <w:r>
        <w:rPr>
          <w:rFonts w:ascii="Times New Roman"/>
          <w:b w:val="false"/>
          <w:i w:val="false"/>
          <w:color w:val="000000"/>
          <w:sz w:val="28"/>
        </w:rPr>
        <w:t>дата рождения и ИИН ___________________________________________________________</w:t>
      </w:r>
      <w:r>
        <w:br/>
      </w:r>
      <w:r>
        <w:rPr>
          <w:rFonts w:ascii="Times New Roman"/>
          <w:b w:val="false"/>
          <w:i w:val="false"/>
          <w:color w:val="000000"/>
          <w:sz w:val="28"/>
        </w:rPr>
        <w:t xml:space="preserve">                         (для юридического лица - наименование и БИН</w:t>
      </w:r>
    </w:p>
    <w:bookmarkStart w:name="z153" w:id="130"/>
    <w:p>
      <w:pPr>
        <w:spacing w:after="0"/>
        <w:ind w:left="0"/>
        <w:jc w:val="both"/>
      </w:pPr>
      <w:r>
        <w:rPr>
          <w:rFonts w:ascii="Times New Roman"/>
          <w:b w:val="false"/>
          <w:i w:val="false"/>
          <w:color w:val="000000"/>
          <w:sz w:val="28"/>
        </w:rPr>
        <w:t>
      1. Зарегистрировано право на недвижимое имущество:</w:t>
      </w:r>
    </w:p>
    <w:bookmarkEnd w:id="130"/>
    <w:bookmarkStart w:name="z154" w:id="131"/>
    <w:p>
      <w:pPr>
        <w:spacing w:after="0"/>
        <w:ind w:left="0"/>
        <w:jc w:val="both"/>
      </w:pPr>
      <w:r>
        <w:rPr>
          <w:rFonts w:ascii="Times New Roman"/>
          <w:b w:val="false"/>
          <w:i w:val="false"/>
          <w:color w:val="000000"/>
          <w:sz w:val="28"/>
        </w:rPr>
        <w:t>
      1) по адресу: ______________________________________________________________________ (адрес, регистрационный код адреса - при его наличии)</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7"/>
        <w:gridCol w:w="463"/>
      </w:tblGrid>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недвижимости (видеобъекта, целевое назначение, кадастровый номер)</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права, форма собственности (индивидуальная или общая, доля)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права, дата и время регистрации</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зарегистрированных обременении (вид обременения, заинтересованное лицо, основание возникновения обременения, дата и время регистрации)</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зарегистрированных юридических притязаний и сделок, не влекущих возникновение прав или обременении на недвижимое имущество</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 w:id="132"/>
    <w:p>
      <w:pPr>
        <w:spacing w:after="0"/>
        <w:ind w:left="0"/>
        <w:jc w:val="both"/>
      </w:pPr>
      <w:r>
        <w:rPr>
          <w:rFonts w:ascii="Times New Roman"/>
          <w:b w:val="false"/>
          <w:i w:val="false"/>
          <w:color w:val="000000"/>
          <w:sz w:val="28"/>
        </w:rPr>
        <w:t>
      2) по адресу:</w:t>
      </w:r>
    </w:p>
    <w:bookmarkEnd w:id="132"/>
    <w:bookmarkStart w:name="z156" w:id="133"/>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(адрес, регистрационный код адреса - при его наличии) ..........</w:t>
      </w:r>
    </w:p>
    <w:bookmarkEnd w:id="133"/>
    <w:bookmarkStart w:name="z157" w:id="134"/>
    <w:p>
      <w:pPr>
        <w:spacing w:after="0"/>
        <w:ind w:left="0"/>
        <w:jc w:val="both"/>
      </w:pPr>
      <w:r>
        <w:rPr>
          <w:rFonts w:ascii="Times New Roman"/>
          <w:b w:val="false"/>
          <w:i w:val="false"/>
          <w:color w:val="000000"/>
          <w:sz w:val="28"/>
        </w:rPr>
        <w:t>
      2. Зарегистрировано право аренды, безвозмездного пользования, доверительного управления на недвижимое имущество, по которому правообладателем (собственником) является иное лицо:</w:t>
      </w:r>
    </w:p>
    <w:bookmarkEnd w:id="134"/>
    <w:bookmarkStart w:name="z158" w:id="135"/>
    <w:p>
      <w:pPr>
        <w:spacing w:after="0"/>
        <w:ind w:left="0"/>
        <w:jc w:val="both"/>
      </w:pPr>
      <w:r>
        <w:rPr>
          <w:rFonts w:ascii="Times New Roman"/>
          <w:b w:val="false"/>
          <w:i w:val="false"/>
          <w:color w:val="000000"/>
          <w:sz w:val="28"/>
        </w:rPr>
        <w:t>
      1) по адресу:</w:t>
      </w:r>
    </w:p>
    <w:bookmarkEnd w:id="135"/>
    <w:bookmarkStart w:name="z159" w:id="136"/>
    <w:p>
      <w:pPr>
        <w:spacing w:after="0"/>
        <w:ind w:left="0"/>
        <w:jc w:val="both"/>
      </w:pP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xml:space="preserve">                   (адрес, регистрационный код адреса - при его наличии)</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7"/>
        <w:gridCol w:w="633"/>
      </w:tblGrid>
      <w:tr>
        <w:trPr>
          <w:trHeight w:val="30" w:hRule="atLeast"/>
        </w:trPr>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недвижимости (вид объекта, целевое назначение, кадастровый номер)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Правообладатель (Собственник)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права собственности, дата и время регистрации</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возникновения аренды, безвозмездного пользования, доверительного управления, дата и время регистрация</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 w:id="137"/>
    <w:p>
      <w:pPr>
        <w:spacing w:after="0"/>
        <w:ind w:left="0"/>
        <w:jc w:val="both"/>
      </w:pPr>
      <w:r>
        <w:rPr>
          <w:rFonts w:ascii="Times New Roman"/>
          <w:b w:val="false"/>
          <w:i w:val="false"/>
          <w:color w:val="000000"/>
          <w:sz w:val="28"/>
        </w:rPr>
        <w:t>
      2) по адресу:</w:t>
      </w:r>
    </w:p>
    <w:bookmarkEnd w:id="137"/>
    <w:bookmarkStart w:name="z161" w:id="138"/>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(адрес, регистрационный код адреса - при его наличии) …………</w:t>
      </w:r>
    </w:p>
    <w:bookmarkEnd w:id="138"/>
    <w:bookmarkStart w:name="z162" w:id="139"/>
    <w:p>
      <w:pPr>
        <w:spacing w:after="0"/>
        <w:ind w:left="0"/>
        <w:jc w:val="both"/>
      </w:pPr>
      <w:r>
        <w:rPr>
          <w:rFonts w:ascii="Times New Roman"/>
          <w:b w:val="false"/>
          <w:i w:val="false"/>
          <w:color w:val="000000"/>
          <w:sz w:val="28"/>
        </w:rPr>
        <w:t>
      3. Ранее за указанным лицом было зарегистрировано право на недвижимое имущество:</w:t>
      </w:r>
    </w:p>
    <w:bookmarkEnd w:id="139"/>
    <w:bookmarkStart w:name="z163" w:id="140"/>
    <w:p>
      <w:pPr>
        <w:spacing w:after="0"/>
        <w:ind w:left="0"/>
        <w:jc w:val="both"/>
      </w:pPr>
      <w:r>
        <w:rPr>
          <w:rFonts w:ascii="Times New Roman"/>
          <w:b w:val="false"/>
          <w:i w:val="false"/>
          <w:color w:val="000000"/>
          <w:sz w:val="28"/>
        </w:rPr>
        <w:t>
      1) по адресу: ___________________________________________________________</w:t>
      </w:r>
      <w:r>
        <w:br/>
      </w:r>
      <w:r>
        <w:rPr>
          <w:rFonts w:ascii="Times New Roman"/>
          <w:b w:val="false"/>
          <w:i w:val="false"/>
          <w:color w:val="000000"/>
          <w:sz w:val="28"/>
        </w:rPr>
        <w:t xml:space="preserve">                   (адрес, регистрационный код адреса - при его наличии)</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7"/>
        <w:gridCol w:w="693"/>
      </w:tblGrid>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недвижимости (вид объекта, целевое назначение, кадастровый номер)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права, форма собственности (индивидуальная или общая, доля)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права, дата и время регистрации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прекращения права, дата и время регистрации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 w:id="141"/>
    <w:p>
      <w:pPr>
        <w:spacing w:after="0"/>
        <w:ind w:left="0"/>
        <w:jc w:val="both"/>
      </w:pPr>
      <w:r>
        <w:rPr>
          <w:rFonts w:ascii="Times New Roman"/>
          <w:b w:val="false"/>
          <w:i w:val="false"/>
          <w:color w:val="000000"/>
          <w:sz w:val="28"/>
        </w:rPr>
        <w:t>
      2) по адресу:</w:t>
      </w:r>
    </w:p>
    <w:bookmarkEnd w:id="141"/>
    <w:bookmarkStart w:name="z165" w:id="142"/>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(адрес, регистрационный код адреса - при его наличии) .................</w:t>
      </w:r>
    </w:p>
    <w:bookmarkEnd w:id="142"/>
    <w:bookmarkStart w:name="z166" w:id="143"/>
    <w:p>
      <w:pPr>
        <w:spacing w:after="0"/>
        <w:ind w:left="0"/>
        <w:jc w:val="both"/>
      </w:pPr>
      <w:r>
        <w:rPr>
          <w:rFonts w:ascii="Times New Roman"/>
          <w:b w:val="false"/>
          <w:i w:val="false"/>
          <w:color w:val="000000"/>
          <w:sz w:val="28"/>
        </w:rPr>
        <w:t>
      4. Ранее за указанным лицом зарегистрировано право аренды, безвозмездного пользования, доверительного управления на недвижимое имущество, по которому правообладателем (собственником) является иное лицо:</w:t>
      </w:r>
    </w:p>
    <w:bookmarkEnd w:id="143"/>
    <w:bookmarkStart w:name="z167" w:id="144"/>
    <w:p>
      <w:pPr>
        <w:spacing w:after="0"/>
        <w:ind w:left="0"/>
        <w:jc w:val="both"/>
      </w:pPr>
      <w:r>
        <w:rPr>
          <w:rFonts w:ascii="Times New Roman"/>
          <w:b w:val="false"/>
          <w:i w:val="false"/>
          <w:color w:val="000000"/>
          <w:sz w:val="28"/>
        </w:rPr>
        <w:t>
       1) по адресу:</w:t>
      </w:r>
    </w:p>
    <w:bookmarkEnd w:id="144"/>
    <w:bookmarkStart w:name="z168" w:id="145"/>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(адрес, регистрационный код адреса - при его наличии)</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7"/>
        <w:gridCol w:w="633"/>
      </w:tblGrid>
      <w:tr>
        <w:trPr>
          <w:trHeight w:val="30" w:hRule="atLeast"/>
        </w:trPr>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недвижимости (вид объекта, целевое назначение, кадастровый номер)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Правообладатель (собственник)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возникновения аренды, безвозмездного пользования, доверительного управления, дата и время регистрация</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прекращения аренды, безвозмездного пользования, доверительного управления, дата и время регистрация</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146"/>
    <w:p>
      <w:pPr>
        <w:spacing w:after="0"/>
        <w:ind w:left="0"/>
        <w:jc w:val="both"/>
      </w:pPr>
      <w:r>
        <w:rPr>
          <w:rFonts w:ascii="Times New Roman"/>
          <w:b w:val="false"/>
          <w:i w:val="false"/>
          <w:color w:val="000000"/>
          <w:sz w:val="28"/>
        </w:rPr>
        <w:t>
       2) по адресу:______________________________________________________________</w:t>
      </w:r>
      <w:r>
        <w:br/>
      </w:r>
      <w:r>
        <w:rPr>
          <w:rFonts w:ascii="Times New Roman"/>
          <w:b w:val="false"/>
          <w:i w:val="false"/>
          <w:color w:val="000000"/>
          <w:sz w:val="28"/>
        </w:rPr>
        <w:t xml:space="preserve">                   (адрес, регистрационный код адреса - при его наличии)</w:t>
      </w:r>
    </w:p>
    <w:bookmarkEnd w:id="146"/>
    <w:bookmarkStart w:name="z172" w:id="147"/>
    <w:p>
      <w:pPr>
        <w:spacing w:after="0"/>
        <w:ind w:left="0"/>
        <w:jc w:val="both"/>
      </w:pPr>
      <w:r>
        <w:rPr>
          <w:rFonts w:ascii="Times New Roman"/>
          <w:b w:val="false"/>
          <w:i w:val="false"/>
          <w:color w:val="000000"/>
          <w:sz w:val="28"/>
        </w:rPr>
        <w:t>
       ……………</w:t>
      </w:r>
    </w:p>
    <w:bookmarkEnd w:id="147"/>
    <w:bookmarkStart w:name="z173" w:id="148"/>
    <w:p>
      <w:pPr>
        <w:spacing w:after="0"/>
        <w:ind w:left="0"/>
        <w:jc w:val="both"/>
      </w:pPr>
      <w:r>
        <w:rPr>
          <w:rFonts w:ascii="Times New Roman"/>
          <w:b w:val="false"/>
          <w:i w:val="false"/>
          <w:color w:val="000000"/>
          <w:sz w:val="28"/>
        </w:rPr>
        <w:t>
      Исполнитель: ________ ____________________________________________________</w:t>
      </w:r>
      <w:r>
        <w:br/>
      </w:r>
      <w:r>
        <w:rPr>
          <w:rFonts w:ascii="Times New Roman"/>
          <w:b w:val="false"/>
          <w:i w:val="false"/>
          <w:color w:val="000000"/>
          <w:sz w:val="28"/>
        </w:rPr>
        <w:t xml:space="preserve">                   (подпись)       (Фамилия, имя, отчество (при его наличии)) </w:t>
      </w:r>
    </w:p>
    <w:bookmarkEnd w:id="148"/>
    <w:p>
      <w:pPr>
        <w:spacing w:after="0"/>
        <w:ind w:left="0"/>
        <w:jc w:val="both"/>
      </w:pPr>
      <w:r>
        <w:rPr>
          <w:rFonts w:ascii="Times New Roman"/>
          <w:b w:val="false"/>
          <w:i w:val="false"/>
          <w:color w:val="000000"/>
          <w:sz w:val="28"/>
        </w:rPr>
        <w:t>
      Начальник отдела:________ 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Руководитель: _______ _________________________________________________________</w:t>
      </w:r>
      <w:r>
        <w:br/>
      </w: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Место печати (при наличии)________________________________________________</w:t>
      </w:r>
      <w:r>
        <w:br/>
      </w:r>
      <w:r>
        <w:rPr>
          <w:rFonts w:ascii="Times New Roman"/>
          <w:b w:val="false"/>
          <w:i w:val="false"/>
          <w:color w:val="000000"/>
          <w:sz w:val="28"/>
        </w:rPr>
        <w:t>Примечание: Сведения, содержащиеся в справке, являются действительными на момент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rPr>
                <w:rFonts w:ascii="Times New Roman"/>
                <w:b w:val="false"/>
                <w:i w:val="false"/>
                <w:color w:val="000000"/>
                <w:sz w:val="20"/>
              </w:rPr>
              <w:t xml:space="preserve"> к Правилам </w:t>
            </w:r>
            <w:r>
              <w:br/>
            </w:r>
            <w:r>
              <w:rPr>
                <w:rFonts w:ascii="Times New Roman"/>
                <w:b w:val="false"/>
                <w:i w:val="false"/>
                <w:color w:val="000000"/>
                <w:sz w:val="20"/>
              </w:rPr>
              <w:t>предоставления</w:t>
            </w:r>
            <w:r>
              <w:rPr>
                <w:rFonts w:ascii="Times New Roman"/>
                <w:b w:val="false"/>
                <w:i w:val="false"/>
                <w:color w:val="000000"/>
                <w:sz w:val="20"/>
              </w:rPr>
              <w:t xml:space="preserve"> информации из </w:t>
            </w:r>
            <w:r>
              <w:br/>
            </w:r>
            <w:r>
              <w:rPr>
                <w:rFonts w:ascii="Times New Roman"/>
                <w:b w:val="false"/>
                <w:i w:val="false"/>
                <w:color w:val="000000"/>
                <w:sz w:val="20"/>
              </w:rPr>
              <w:t>правового кадастра</w:t>
            </w:r>
          </w:p>
        </w:tc>
      </w:tr>
    </w:tbl>
    <w:bookmarkStart w:name="z177" w:id="149"/>
    <w:p>
      <w:pPr>
        <w:spacing w:after="0"/>
        <w:ind w:left="0"/>
        <w:jc w:val="both"/>
      </w:pPr>
      <w:r>
        <w:rPr>
          <w:rFonts w:ascii="Times New Roman"/>
          <w:b w:val="false"/>
          <w:i w:val="false"/>
          <w:color w:val="000000"/>
          <w:sz w:val="28"/>
        </w:rPr>
        <w:t>
       Форма</w:t>
      </w:r>
    </w:p>
    <w:bookmarkEnd w:id="149"/>
    <w:bookmarkStart w:name="z178" w:id="150"/>
    <w:p>
      <w:pPr>
        <w:spacing w:after="0"/>
        <w:ind w:left="0"/>
        <w:jc w:val="both"/>
      </w:pPr>
      <w:r>
        <w:rPr>
          <w:rFonts w:ascii="Times New Roman"/>
          <w:b w:val="false"/>
          <w:i w:val="false"/>
          <w:color w:val="000000"/>
          <w:sz w:val="28"/>
        </w:rPr>
        <w:t>
       (Филиал НАО "Государственная корпорация "Правительство для граждан")</w:t>
      </w:r>
    </w:p>
    <w:bookmarkEnd w:id="150"/>
    <w:bookmarkStart w:name="z179" w:id="151"/>
    <w:p>
      <w:pPr>
        <w:spacing w:after="0"/>
        <w:ind w:left="0"/>
        <w:jc w:val="both"/>
      </w:pPr>
      <w:r>
        <w:rPr>
          <w:rFonts w:ascii="Times New Roman"/>
          <w:b w:val="false"/>
          <w:i w:val="false"/>
          <w:color w:val="000000"/>
          <w:sz w:val="28"/>
        </w:rPr>
        <w:t>
      Приложение к техническому паспорту, содержащему сведения</w:t>
      </w:r>
      <w:r>
        <w:br/>
      </w:r>
      <w:r>
        <w:rPr>
          <w:rFonts w:ascii="Times New Roman"/>
          <w:b w:val="false"/>
          <w:i w:val="false"/>
          <w:color w:val="000000"/>
          <w:sz w:val="28"/>
        </w:rPr>
        <w:t>о собственнике (правообладателе) недвижимого имущества</w:t>
      </w:r>
    </w:p>
    <w:bookmarkEnd w:id="151"/>
    <w:bookmarkStart w:name="z181" w:id="152"/>
    <w:p>
      <w:pPr>
        <w:spacing w:after="0"/>
        <w:ind w:left="0"/>
        <w:jc w:val="both"/>
      </w:pPr>
      <w:r>
        <w:rPr>
          <w:rFonts w:ascii="Times New Roman"/>
          <w:b w:val="false"/>
          <w:i w:val="false"/>
          <w:color w:val="000000"/>
          <w:sz w:val="28"/>
        </w:rPr>
        <w:t xml:space="preserve">
      № _____ от "___" ___________ __ г. </w:t>
      </w:r>
    </w:p>
    <w:bookmarkEnd w:id="152"/>
    <w:p>
      <w:pPr>
        <w:spacing w:after="0"/>
        <w:ind w:left="0"/>
        <w:jc w:val="both"/>
      </w:pPr>
      <w:r>
        <w:rPr>
          <w:rFonts w:ascii="Times New Roman"/>
          <w:b w:val="false"/>
          <w:i w:val="false"/>
          <w:color w:val="000000"/>
          <w:sz w:val="28"/>
        </w:rPr>
        <w:t xml:space="preserve">
      1. Кадастровый номер __________________________________________ </w:t>
      </w:r>
    </w:p>
    <w:p>
      <w:pPr>
        <w:spacing w:after="0"/>
        <w:ind w:left="0"/>
        <w:jc w:val="both"/>
      </w:pPr>
      <w:r>
        <w:rPr>
          <w:rFonts w:ascii="Times New Roman"/>
          <w:b w:val="false"/>
          <w:i w:val="false"/>
          <w:color w:val="000000"/>
          <w:sz w:val="28"/>
        </w:rPr>
        <w:t xml:space="preserve">
      2. Адрес объекта недвижимости _________________________________ </w:t>
      </w:r>
    </w:p>
    <w:p>
      <w:pPr>
        <w:spacing w:after="0"/>
        <w:ind w:left="0"/>
        <w:jc w:val="both"/>
      </w:pPr>
      <w:r>
        <w:rPr>
          <w:rFonts w:ascii="Times New Roman"/>
          <w:b w:val="false"/>
          <w:i w:val="false"/>
          <w:color w:val="000000"/>
          <w:sz w:val="28"/>
        </w:rPr>
        <w:t xml:space="preserve">
      3. Собственник (правообладатель) _______________________________ </w:t>
      </w:r>
    </w:p>
    <w:p>
      <w:pPr>
        <w:spacing w:after="0"/>
        <w:ind w:left="0"/>
        <w:jc w:val="both"/>
      </w:pPr>
      <w:r>
        <w:rPr>
          <w:rFonts w:ascii="Times New Roman"/>
          <w:b w:val="false"/>
          <w:i w:val="false"/>
          <w:color w:val="000000"/>
          <w:sz w:val="28"/>
        </w:rPr>
        <w:t xml:space="preserve">
      4. Основание возникновения права _______________________________ </w:t>
      </w:r>
    </w:p>
    <w:p>
      <w:pPr>
        <w:spacing w:after="0"/>
        <w:ind w:left="0"/>
        <w:jc w:val="both"/>
      </w:pPr>
      <w:r>
        <w:rPr>
          <w:rFonts w:ascii="Times New Roman"/>
          <w:b w:val="false"/>
          <w:i w:val="false"/>
          <w:color w:val="000000"/>
          <w:sz w:val="28"/>
        </w:rPr>
        <w:t>
      5. Дата регистрации</w:t>
      </w:r>
    </w:p>
    <w:p>
      <w:pPr>
        <w:spacing w:after="0"/>
        <w:ind w:left="0"/>
        <w:jc w:val="both"/>
      </w:pPr>
      <w:r>
        <w:rPr>
          <w:rFonts w:ascii="Times New Roman"/>
          <w:b w:val="false"/>
          <w:i w:val="false"/>
          <w:color w:val="000000"/>
          <w:sz w:val="28"/>
        </w:rPr>
        <w:t>
      Исполнитель:________ _______________________________________________</w:t>
      </w:r>
      <w:r>
        <w:br/>
      </w: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Начальник отдела: __________ ________________________________________</w:t>
      </w:r>
      <w:r>
        <w:br/>
      </w: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Руководитель: __________ ___________________________________________</w:t>
      </w:r>
      <w:r>
        <w:br/>
      </w: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rPr>
                <w:rFonts w:ascii="Times New Roman"/>
                <w:b w:val="false"/>
                <w:i w:val="false"/>
                <w:color w:val="000000"/>
                <w:sz w:val="20"/>
              </w:rPr>
              <w:t xml:space="preserve"> к Правилам </w:t>
            </w:r>
            <w:r>
              <w:br/>
            </w:r>
            <w:r>
              <w:rPr>
                <w:rFonts w:ascii="Times New Roman"/>
                <w:b w:val="false"/>
                <w:i w:val="false"/>
                <w:color w:val="000000"/>
                <w:sz w:val="20"/>
              </w:rPr>
              <w:t>предоставления</w:t>
            </w:r>
            <w:r>
              <w:rPr>
                <w:rFonts w:ascii="Times New Roman"/>
                <w:b w:val="false"/>
                <w:i w:val="false"/>
                <w:color w:val="000000"/>
                <w:sz w:val="20"/>
              </w:rPr>
              <w:t xml:space="preserve"> информации из </w:t>
            </w:r>
            <w:r>
              <w:br/>
            </w:r>
            <w:r>
              <w:rPr>
                <w:rFonts w:ascii="Times New Roman"/>
                <w:b w:val="false"/>
                <w:i w:val="false"/>
                <w:color w:val="000000"/>
                <w:sz w:val="20"/>
              </w:rPr>
              <w:t>правового кадастра</w:t>
            </w:r>
          </w:p>
        </w:tc>
      </w:tr>
    </w:tbl>
    <w:bookmarkStart w:name="z185" w:id="153"/>
    <w:p>
      <w:pPr>
        <w:spacing w:after="0"/>
        <w:ind w:left="0"/>
        <w:jc w:val="both"/>
      </w:pPr>
      <w:r>
        <w:rPr>
          <w:rFonts w:ascii="Times New Roman"/>
          <w:b w:val="false"/>
          <w:i w:val="false"/>
          <w:color w:val="000000"/>
          <w:sz w:val="28"/>
        </w:rPr>
        <w:t>
       Форма</w:t>
      </w:r>
    </w:p>
    <w:bookmarkEnd w:id="153"/>
    <w:bookmarkStart w:name="z186" w:id="154"/>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(Филиал НАО "Государственная корпорация "Правительство для граждан") </w:t>
      </w:r>
    </w:p>
    <w:bookmarkEnd w:id="154"/>
    <w:p>
      <w:pPr>
        <w:spacing w:after="0"/>
        <w:ind w:left="0"/>
        <w:jc w:val="both"/>
      </w:pPr>
      <w:r>
        <w:rPr>
          <w:rFonts w:ascii="Times New Roman"/>
          <w:b w:val="false"/>
          <w:i w:val="false"/>
          <w:color w:val="000000"/>
          <w:sz w:val="28"/>
        </w:rPr>
        <w:t>
      Запрос № на получение информации о государственной регистрации прав (обременений прав) на недвижимое имущество физическим и юридическим лицам из правового кадастра</w:t>
      </w:r>
    </w:p>
    <w:bookmarkStart w:name="z187" w:id="155"/>
    <w:p>
      <w:pPr>
        <w:spacing w:after="0"/>
        <w:ind w:left="0"/>
        <w:jc w:val="both"/>
      </w:pPr>
      <w:r>
        <w:rPr>
          <w:rFonts w:ascii="Times New Roman"/>
          <w:b w:val="false"/>
          <w:i w:val="false"/>
          <w:color w:val="000000"/>
          <w:sz w:val="28"/>
        </w:rPr>
        <w:t>
      Я, ________________________________________________________________________</w:t>
      </w:r>
      <w:r>
        <w:br/>
      </w:r>
      <w:r>
        <w:rPr>
          <w:rFonts w:ascii="Times New Roman"/>
          <w:b w:val="false"/>
          <w:i w:val="false"/>
          <w:color w:val="000000"/>
          <w:sz w:val="28"/>
        </w:rPr>
        <w:t xml:space="preserve">             (Ф.И.О. (при его наличии) (далее – Ф.И.О.) паспортные данные </w:t>
      </w:r>
      <w:r>
        <w:br/>
      </w:r>
      <w:r>
        <w:rPr>
          <w:rFonts w:ascii="Times New Roman"/>
          <w:b w:val="false"/>
          <w:i w:val="false"/>
          <w:color w:val="000000"/>
          <w:sz w:val="28"/>
        </w:rPr>
        <w:t xml:space="preserve">       (данные удостоверения личности) и место жительства физического лица, </w:t>
      </w:r>
      <w:r>
        <w:br/>
      </w:r>
      <w:r>
        <w:rPr>
          <w:rFonts w:ascii="Times New Roman"/>
          <w:b w:val="false"/>
          <w:i w:val="false"/>
          <w:color w:val="000000"/>
          <w:sz w:val="28"/>
        </w:rPr>
        <w:t xml:space="preserve">                   наименование и реквизиты юридического лица) </w:t>
      </w:r>
    </w:p>
    <w:bookmarkEnd w:id="155"/>
    <w:p>
      <w:pPr>
        <w:spacing w:after="0"/>
        <w:ind w:left="0"/>
        <w:jc w:val="both"/>
      </w:pPr>
      <w:r>
        <w:rPr>
          <w:rFonts w:ascii="Times New Roman"/>
          <w:b w:val="false"/>
          <w:i w:val="false"/>
          <w:color w:val="000000"/>
          <w:sz w:val="28"/>
        </w:rPr>
        <w:t>
      Действующий от имени _____________________________________________________</w:t>
      </w:r>
      <w:r>
        <w:br/>
      </w:r>
      <w:r>
        <w:rPr>
          <w:rFonts w:ascii="Times New Roman"/>
          <w:b w:val="false"/>
          <w:i w:val="false"/>
          <w:color w:val="000000"/>
          <w:sz w:val="28"/>
        </w:rPr>
        <w:t xml:space="preserve">                         (заполняется уполномоченным представителем) </w:t>
      </w:r>
    </w:p>
    <w:p>
      <w:pPr>
        <w:spacing w:after="0"/>
        <w:ind w:left="0"/>
        <w:jc w:val="both"/>
      </w:pPr>
      <w:r>
        <w:rPr>
          <w:rFonts w:ascii="Times New Roman"/>
          <w:b w:val="false"/>
          <w:i w:val="false"/>
          <w:color w:val="000000"/>
          <w:sz w:val="28"/>
        </w:rPr>
        <w:t>
      На основании 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p>
    <w:bookmarkStart w:name="z188" w:id="156"/>
    <w:p>
      <w:pPr>
        <w:spacing w:after="0"/>
        <w:ind w:left="0"/>
        <w:jc w:val="both"/>
      </w:pPr>
      <w:r>
        <w:rPr>
          <w:rFonts w:ascii="Times New Roman"/>
          <w:b w:val="false"/>
          <w:i w:val="false"/>
          <w:color w:val="000000"/>
          <w:sz w:val="28"/>
        </w:rPr>
        <w:t>
      Прошу предоставить мне: нужное отметить</w:t>
      </w:r>
    </w:p>
    <w:bookmarkEnd w:id="156"/>
    <w:bookmarkStart w:name="z189" w:id="157"/>
    <w:p>
      <w:pPr>
        <w:spacing w:after="0"/>
        <w:ind w:left="0"/>
        <w:jc w:val="both"/>
      </w:pPr>
      <w:r>
        <w:rPr>
          <w:rFonts w:ascii="Times New Roman"/>
          <w:b w:val="false"/>
          <w:i w:val="false"/>
          <w:color w:val="000000"/>
          <w:sz w:val="28"/>
        </w:rPr>
        <w:t>
      - справку о зарегистрированных правах (обременениях) на недвижимое имущество и его технических характеристиках;</w:t>
      </w:r>
    </w:p>
    <w:bookmarkEnd w:id="157"/>
    <w:bookmarkStart w:name="z190" w:id="158"/>
    <w:p>
      <w:pPr>
        <w:spacing w:after="0"/>
        <w:ind w:left="0"/>
        <w:jc w:val="both"/>
      </w:pPr>
      <w:r>
        <w:rPr>
          <w:rFonts w:ascii="Times New Roman"/>
          <w:b w:val="false"/>
          <w:i w:val="false"/>
          <w:color w:val="000000"/>
          <w:sz w:val="28"/>
        </w:rPr>
        <w:t>
      - справку о зарегистрированных и прекращенных правах на недвижимое имущество;</w:t>
      </w:r>
    </w:p>
    <w:bookmarkEnd w:id="158"/>
    <w:bookmarkStart w:name="z191" w:id="159"/>
    <w:p>
      <w:pPr>
        <w:spacing w:after="0"/>
        <w:ind w:left="0"/>
        <w:jc w:val="both"/>
      </w:pPr>
      <w:r>
        <w:rPr>
          <w:rFonts w:ascii="Times New Roman"/>
          <w:b w:val="false"/>
          <w:i w:val="false"/>
          <w:color w:val="000000"/>
          <w:sz w:val="28"/>
        </w:rPr>
        <w:t>
      - справку об отсутствии (наличии) недвижимого имущества;</w:t>
      </w:r>
    </w:p>
    <w:bookmarkEnd w:id="159"/>
    <w:bookmarkStart w:name="z192" w:id="160"/>
    <w:p>
      <w:pPr>
        <w:spacing w:after="0"/>
        <w:ind w:left="0"/>
        <w:jc w:val="both"/>
      </w:pPr>
      <w:r>
        <w:rPr>
          <w:rFonts w:ascii="Times New Roman"/>
          <w:b w:val="false"/>
          <w:i w:val="false"/>
          <w:color w:val="000000"/>
          <w:sz w:val="28"/>
        </w:rPr>
        <w:t>
      - приложения к техническому паспорту, содержащему сведения о собственнике (правообладателе) недвижимого имущества;</w:t>
      </w:r>
    </w:p>
    <w:bookmarkEnd w:id="160"/>
    <w:bookmarkStart w:name="z193" w:id="161"/>
    <w:p>
      <w:pPr>
        <w:spacing w:after="0"/>
        <w:ind w:left="0"/>
        <w:jc w:val="both"/>
      </w:pPr>
      <w:r>
        <w:rPr>
          <w:rFonts w:ascii="Times New Roman"/>
          <w:b w:val="false"/>
          <w:i w:val="false"/>
          <w:color w:val="000000"/>
          <w:sz w:val="28"/>
        </w:rPr>
        <w:t>
      - копии документов регистрационного дела, заверенных регистрирующим органом, включая план (схемы) объектов недвижимости.</w:t>
      </w:r>
    </w:p>
    <w:bookmarkEnd w:id="161"/>
    <w:bookmarkStart w:name="z194" w:id="162"/>
    <w:p>
      <w:pPr>
        <w:spacing w:after="0"/>
        <w:ind w:left="0"/>
        <w:jc w:val="both"/>
      </w:pPr>
      <w:r>
        <w:rPr>
          <w:rFonts w:ascii="Times New Roman"/>
          <w:b w:val="false"/>
          <w:i w:val="false"/>
          <w:color w:val="000000"/>
          <w:sz w:val="28"/>
        </w:rPr>
        <w:t>
      Вид объекта недвижимости _________________________________________________</w:t>
      </w:r>
    </w:p>
    <w:bookmarkEnd w:id="162"/>
    <w:p>
      <w:pPr>
        <w:spacing w:after="0"/>
        <w:ind w:left="0"/>
        <w:jc w:val="both"/>
      </w:pPr>
      <w:r>
        <w:rPr>
          <w:rFonts w:ascii="Times New Roman"/>
          <w:b w:val="false"/>
          <w:i w:val="false"/>
          <w:color w:val="000000"/>
          <w:sz w:val="28"/>
        </w:rPr>
        <w:t>
      Место нахождения объекта _________________________________________________</w:t>
      </w:r>
    </w:p>
    <w:p>
      <w:pPr>
        <w:spacing w:after="0"/>
        <w:ind w:left="0"/>
        <w:jc w:val="both"/>
      </w:pPr>
      <w:r>
        <w:rPr>
          <w:rFonts w:ascii="Times New Roman"/>
          <w:b w:val="false"/>
          <w:i w:val="false"/>
          <w:color w:val="000000"/>
          <w:sz w:val="28"/>
        </w:rPr>
        <w:t>
      Прилагаю следующие документы: ___________________________________________</w:t>
      </w:r>
    </w:p>
    <w:p>
      <w:pPr>
        <w:spacing w:after="0"/>
        <w:ind w:left="0"/>
        <w:jc w:val="both"/>
      </w:pPr>
      <w:r>
        <w:rPr>
          <w:rFonts w:ascii="Times New Roman"/>
          <w:b w:val="false"/>
          <w:i w:val="false"/>
          <w:color w:val="000000"/>
          <w:sz w:val="28"/>
        </w:rPr>
        <w:t>
      Дата.___________, ____________/____________________________________________</w:t>
      </w:r>
      <w:r>
        <w:br/>
      </w:r>
      <w:r>
        <w:rPr>
          <w:rFonts w:ascii="Times New Roman"/>
          <w:b w:val="false"/>
          <w:i w:val="false"/>
          <w:color w:val="000000"/>
          <w:sz w:val="28"/>
        </w:rPr>
        <w:t xml:space="preserve">       (Ф.И.О. (при его наличии) и подпись заявителя/уполномоченного представителя)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и подпись специалиста, принявшего запрос)</w:t>
      </w:r>
    </w:p>
    <w:bookmarkStart w:name="z195" w:id="163"/>
    <w:p>
      <w:pPr>
        <w:spacing w:after="0"/>
        <w:ind w:left="0"/>
        <w:jc w:val="both"/>
      </w:pPr>
      <w:r>
        <w:rPr>
          <w:rFonts w:ascii="Times New Roman"/>
          <w:b w:val="false"/>
          <w:i w:val="false"/>
          <w:color w:val="000000"/>
          <w:sz w:val="28"/>
        </w:rPr>
        <w:t xml:space="preserve">
      Результат выполнения/рассмотрения/ запроса: ___________ проверено: дата _______ 20 г.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и подпись работника филиала услугодателя)</w:t>
      </w:r>
    </w:p>
    <w:bookmarkEnd w:id="163"/>
    <w:bookmarkStart w:name="z196" w:id="164"/>
    <w:p>
      <w:pPr>
        <w:spacing w:after="0"/>
        <w:ind w:left="0"/>
        <w:jc w:val="both"/>
      </w:pPr>
      <w:r>
        <w:rPr>
          <w:rFonts w:ascii="Times New Roman"/>
          <w:b w:val="false"/>
          <w:i w:val="false"/>
          <w:color w:val="000000"/>
          <w:sz w:val="28"/>
        </w:rPr>
        <w:t>
      Примечание: В Запросе указываются данные заявителя (фамилия, имя, отчество, дата рождения, индивидуальный идентификационный номер, данные документа, удостоверяющего личность, и место жительства физического лица, наименование, бизнес идентификационный номер и реквизиты юридического лица, вид запрашиваемой информации, вид объекта недвижимости, адрес, кадастровый номер для/получения информации на конкретный объект недвижимости.</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rPr>
                <w:rFonts w:ascii="Times New Roman"/>
                <w:b w:val="false"/>
                <w:i w:val="false"/>
                <w:color w:val="000000"/>
                <w:sz w:val="20"/>
              </w:rPr>
              <w:t xml:space="preserve"> к Правилам </w:t>
            </w:r>
            <w:r>
              <w:br/>
            </w:r>
            <w:r>
              <w:rPr>
                <w:rFonts w:ascii="Times New Roman"/>
                <w:b w:val="false"/>
                <w:i w:val="false"/>
                <w:color w:val="000000"/>
                <w:sz w:val="20"/>
              </w:rPr>
              <w:t>предоставления</w:t>
            </w:r>
            <w:r>
              <w:rPr>
                <w:rFonts w:ascii="Times New Roman"/>
                <w:b w:val="false"/>
                <w:i w:val="false"/>
                <w:color w:val="000000"/>
                <w:sz w:val="20"/>
              </w:rPr>
              <w:t xml:space="preserve"> информации из </w:t>
            </w:r>
            <w:r>
              <w:br/>
            </w:r>
            <w:r>
              <w:rPr>
                <w:rFonts w:ascii="Times New Roman"/>
                <w:b w:val="false"/>
                <w:i w:val="false"/>
                <w:color w:val="000000"/>
                <w:sz w:val="20"/>
              </w:rPr>
              <w:t>правового кадастра</w:t>
            </w:r>
          </w:p>
        </w:tc>
      </w:tr>
    </w:tbl>
    <w:bookmarkStart w:name="z200" w:id="165"/>
    <w:p>
      <w:pPr>
        <w:spacing w:after="0"/>
        <w:ind w:left="0"/>
        <w:jc w:val="both"/>
      </w:pPr>
      <w:r>
        <w:rPr>
          <w:rFonts w:ascii="Times New Roman"/>
          <w:b w:val="false"/>
          <w:i w:val="false"/>
          <w:color w:val="000000"/>
          <w:sz w:val="28"/>
        </w:rPr>
        <w:t>
      Форма</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2373"/>
        <w:gridCol w:w="93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справки о зарегистрированных правах (обременениях) на недвижимое имущество и его технических характеристиках"</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подачи заявления услугополучателем услуга предоставляется в течение 20 (двадцати) минут при наличии сведений в государственной информационной системе.</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зарегистрированных правах (обременениях) на недвижимое имущество и его технических характеристиках"</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6"/>
          <w:p>
            <w:pPr>
              <w:spacing w:after="20"/>
              <w:ind w:left="20"/>
              <w:jc w:val="both"/>
            </w:pPr>
            <w:r>
              <w:rPr>
                <w:rFonts w:ascii="Times New Roman"/>
                <w:b w:val="false"/>
                <w:i w:val="false"/>
                <w:color w:val="000000"/>
                <w:sz w:val="20"/>
              </w:rPr>
              <w:t>
услугодателя:</w:t>
            </w:r>
            <w:r>
              <w:br/>
            </w:r>
            <w:r>
              <w:rPr>
                <w:rFonts w:ascii="Times New Roman"/>
                <w:b w:val="false"/>
                <w:i w:val="false"/>
                <w:color w:val="000000"/>
                <w:sz w:val="20"/>
              </w:rPr>
              <w:t>
</w:t>
            </w:r>
            <w:r>
              <w:rPr>
                <w:rFonts w:ascii="Times New Roman"/>
                <w:b w:val="false"/>
                <w:i w:val="false"/>
                <w:color w:val="000000"/>
                <w:sz w:val="20"/>
              </w:rPr>
              <w:t xml:space="preserve">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w:t>
            </w:r>
            <w:r>
              <w:rPr>
                <w:rFonts w:ascii="Times New Roman"/>
                <w:b w:val="false"/>
                <w:i w:val="false"/>
                <w:color w:val="000000"/>
                <w:sz w:val="20"/>
              </w:rPr>
              <w:t>2) в филиалах Государственной корпорации по приему и выдаче документов – с понедельника по субботу включительно, с 9.00 до 20.00 часов без перерыва, кроме воскресенья и праздничных дней, согласно Трудовому кодексу Республики Казахстан;</w:t>
            </w:r>
            <w:r>
              <w:br/>
            </w: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w:t>
            </w:r>
          </w:p>
          <w:bookmarkEnd w:id="166"/>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7"/>
          <w:p>
            <w:pPr>
              <w:spacing w:after="20"/>
              <w:ind w:left="20"/>
              <w:jc w:val="both"/>
            </w:pPr>
            <w:r>
              <w:rPr>
                <w:rFonts w:ascii="Times New Roman"/>
                <w:b w:val="false"/>
                <w:i w:val="false"/>
                <w:color w:val="000000"/>
                <w:sz w:val="20"/>
              </w:rPr>
              <w:t>
на Портал:</w:t>
            </w:r>
            <w:r>
              <w:br/>
            </w:r>
            <w:r>
              <w:rPr>
                <w:rFonts w:ascii="Times New Roman"/>
                <w:b w:val="false"/>
                <w:i w:val="false"/>
                <w:color w:val="000000"/>
                <w:sz w:val="20"/>
              </w:rPr>
              <w:t>
</w:t>
            </w:r>
            <w:r>
              <w:rPr>
                <w:rFonts w:ascii="Times New Roman"/>
                <w:b w:val="false"/>
                <w:i w:val="false"/>
                <w:color w:val="000000"/>
                <w:sz w:val="20"/>
              </w:rPr>
              <w:t>запрос на получение информации о государственной регистрации прав (обременений прав) на недвижимое имущество из правового кадастра в форме электронного документа, удостоверенный электронно-цифровой подписью (далее –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согласно приложению 9 к настоящим Правилам;</w:t>
            </w:r>
            <w:r>
              <w:br/>
            </w:r>
            <w:r>
              <w:rPr>
                <w:rFonts w:ascii="Times New Roman"/>
                <w:b w:val="false"/>
                <w:i w:val="false"/>
                <w:color w:val="000000"/>
                <w:sz w:val="20"/>
              </w:rPr>
              <w:t>
</w:t>
            </w:r>
            <w:r>
              <w:rPr>
                <w:rFonts w:ascii="Times New Roman"/>
                <w:b w:val="false"/>
                <w:i w:val="false"/>
                <w:color w:val="000000"/>
                <w:sz w:val="20"/>
              </w:rPr>
              <w:t>электронный запрос от третьих лиц в личном кабинете портала субъекта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при условии согласия субъекта, предоставленного с личного кабинета субъекта на портале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путем отправления короткого текстового сообщения.</w:t>
            </w:r>
            <w:r>
              <w:br/>
            </w:r>
            <w:r>
              <w:rPr>
                <w:rFonts w:ascii="Times New Roman"/>
                <w:b w:val="false"/>
                <w:i w:val="false"/>
                <w:color w:val="000000"/>
                <w:sz w:val="20"/>
              </w:rPr>
              <w:t>
При обращении за государственной услугой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167"/>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8"/>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w:t>
            </w:r>
            <w:r>
              <w:br/>
            </w:r>
            <w:r>
              <w:rPr>
                <w:rFonts w:ascii="Times New Roman"/>
                <w:b w:val="false"/>
                <w:i w:val="false"/>
                <w:color w:val="000000"/>
                <w:sz w:val="20"/>
              </w:rPr>
              <w:t>
Государственная услуга может оказываться третьим лицам. 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bookmarkEnd w:id="16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rPr>
                <w:rFonts w:ascii="Times New Roman"/>
                <w:b w:val="false"/>
                <w:i w:val="false"/>
                <w:color w:val="000000"/>
                <w:sz w:val="20"/>
              </w:rPr>
              <w:t xml:space="preserve"> к Правилам </w:t>
            </w:r>
            <w:r>
              <w:br/>
            </w:r>
            <w:r>
              <w:rPr>
                <w:rFonts w:ascii="Times New Roman"/>
                <w:b w:val="false"/>
                <w:i w:val="false"/>
                <w:color w:val="000000"/>
                <w:sz w:val="20"/>
              </w:rPr>
              <w:t>предоставления</w:t>
            </w:r>
            <w:r>
              <w:rPr>
                <w:rFonts w:ascii="Times New Roman"/>
                <w:b w:val="false"/>
                <w:i w:val="false"/>
                <w:color w:val="000000"/>
                <w:sz w:val="20"/>
              </w:rPr>
              <w:t xml:space="preserve"> информации из </w:t>
            </w:r>
            <w:r>
              <w:br/>
            </w:r>
            <w:r>
              <w:rPr>
                <w:rFonts w:ascii="Times New Roman"/>
                <w:b w:val="false"/>
                <w:i w:val="false"/>
                <w:color w:val="000000"/>
                <w:sz w:val="20"/>
              </w:rPr>
              <w:t>правового кадастра</w:t>
            </w:r>
          </w:p>
        </w:tc>
      </w:tr>
    </w:tbl>
    <w:bookmarkStart w:name="z212" w:id="169"/>
    <w:p>
      <w:pPr>
        <w:spacing w:after="0"/>
        <w:ind w:left="0"/>
        <w:jc w:val="both"/>
      </w:pPr>
      <w:r>
        <w:rPr>
          <w:rFonts w:ascii="Times New Roman"/>
          <w:b w:val="false"/>
          <w:i w:val="false"/>
          <w:color w:val="000000"/>
          <w:sz w:val="28"/>
        </w:rPr>
        <w:t>
      Форма</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319"/>
        <w:gridCol w:w="94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справки о зарегистрированных и прекращенных правах на недвижимое имущество"</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подачи заявления услугополучателем услуга предоставляется в течение 20 (двадцати) минут при наличии сведений в государственной информационной системе.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зарегистрированных и прекращенных правах на недвижимое имущество</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0"/>
          <w:p>
            <w:pPr>
              <w:spacing w:after="20"/>
              <w:ind w:left="20"/>
              <w:jc w:val="both"/>
            </w:pPr>
            <w:r>
              <w:rPr>
                <w:rFonts w:ascii="Times New Roman"/>
                <w:b w:val="false"/>
                <w:i w:val="false"/>
                <w:color w:val="000000"/>
                <w:sz w:val="20"/>
              </w:rPr>
              <w:t>
Услугодателя:</w:t>
            </w:r>
            <w:r>
              <w:br/>
            </w:r>
            <w:r>
              <w:rPr>
                <w:rFonts w:ascii="Times New Roman"/>
                <w:b w:val="false"/>
                <w:i w:val="false"/>
                <w:color w:val="000000"/>
                <w:sz w:val="20"/>
              </w:rPr>
              <w:t>
</w:t>
            </w:r>
            <w:r>
              <w:rPr>
                <w:rFonts w:ascii="Times New Roman"/>
                <w:b w:val="false"/>
                <w:i w:val="false"/>
                <w:color w:val="000000"/>
                <w:sz w:val="20"/>
              </w:rPr>
              <w:t xml:space="preserve">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w:t>
            </w:r>
            <w:r>
              <w:rPr>
                <w:rFonts w:ascii="Times New Roman"/>
                <w:b w:val="false"/>
                <w:i w:val="false"/>
                <w:color w:val="000000"/>
                <w:sz w:val="20"/>
              </w:rPr>
              <w:t>2) в филиалах Государственной корпорации по приему и выдаче документов – с понедельника по субботу включительно, с 9.00 до 20.00 часов без перерыва, кроме воскресенья и праздничных дней, согласно Трудовому кодексу Республики Казахстан;</w:t>
            </w:r>
            <w:r>
              <w:br/>
            </w: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w:t>
            </w:r>
          </w:p>
          <w:bookmarkEnd w:id="170"/>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1"/>
          <w:p>
            <w:pPr>
              <w:spacing w:after="20"/>
              <w:ind w:left="20"/>
              <w:jc w:val="both"/>
            </w:pPr>
            <w:r>
              <w:rPr>
                <w:rFonts w:ascii="Times New Roman"/>
                <w:b w:val="false"/>
                <w:i w:val="false"/>
                <w:color w:val="000000"/>
                <w:sz w:val="20"/>
              </w:rPr>
              <w:t>
на Портал:</w:t>
            </w:r>
            <w:r>
              <w:br/>
            </w:r>
            <w:r>
              <w:rPr>
                <w:rFonts w:ascii="Times New Roman"/>
                <w:b w:val="false"/>
                <w:i w:val="false"/>
                <w:color w:val="000000"/>
                <w:sz w:val="20"/>
              </w:rPr>
              <w:t>
</w:t>
            </w:r>
            <w:r>
              <w:rPr>
                <w:rFonts w:ascii="Times New Roman"/>
                <w:b w:val="false"/>
                <w:i w:val="false"/>
                <w:color w:val="000000"/>
                <w:sz w:val="20"/>
              </w:rPr>
              <w:t>запрос на получение информации о государственной регистрации прав (обременений прав) на недвижимое имущество из правового кадастра в форме электронного документа, удостоверенный электронной-цифровой подписью (далее –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согласно приложению 9 к настоящим Правилам;</w:t>
            </w:r>
            <w:r>
              <w:br/>
            </w:r>
            <w:r>
              <w:rPr>
                <w:rFonts w:ascii="Times New Roman"/>
                <w:b w:val="false"/>
                <w:i w:val="false"/>
                <w:color w:val="000000"/>
                <w:sz w:val="20"/>
              </w:rPr>
              <w:t>
</w:t>
            </w:r>
            <w:r>
              <w:rPr>
                <w:rFonts w:ascii="Times New Roman"/>
                <w:b w:val="false"/>
                <w:i w:val="false"/>
                <w:color w:val="000000"/>
                <w:sz w:val="20"/>
              </w:rPr>
              <w:t>электронный запрос от третьих лиц в личном кабинете портала субъекта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при условии согласия субъекта, предоставленного с личного кабинета субъекта на портале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путем отправления короткого текстового сообщения.</w:t>
            </w:r>
            <w:r>
              <w:br/>
            </w:r>
            <w:r>
              <w:rPr>
                <w:rFonts w:ascii="Times New Roman"/>
                <w:b w:val="false"/>
                <w:i w:val="false"/>
                <w:color w:val="000000"/>
                <w:sz w:val="20"/>
              </w:rPr>
              <w:t>
При обращении за государственной услугой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171"/>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72"/>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w:t>
            </w:r>
            <w:r>
              <w:br/>
            </w:r>
            <w:r>
              <w:rPr>
                <w:rFonts w:ascii="Times New Roman"/>
                <w:b w:val="false"/>
                <w:i w:val="false"/>
                <w:color w:val="000000"/>
                <w:sz w:val="20"/>
              </w:rPr>
              <w:t>
Государственная услуга может оказываться третьим лицам. 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bookmarkEnd w:id="17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rPr>
                <w:rFonts w:ascii="Times New Roman"/>
                <w:b w:val="false"/>
                <w:i w:val="false"/>
                <w:color w:val="000000"/>
                <w:sz w:val="20"/>
              </w:rPr>
              <w:t xml:space="preserve"> к Правилам </w:t>
            </w:r>
            <w:r>
              <w:br/>
            </w:r>
            <w:r>
              <w:rPr>
                <w:rFonts w:ascii="Times New Roman"/>
                <w:b w:val="false"/>
                <w:i w:val="false"/>
                <w:color w:val="000000"/>
                <w:sz w:val="20"/>
              </w:rPr>
              <w:t>предоставления</w:t>
            </w:r>
            <w:r>
              <w:rPr>
                <w:rFonts w:ascii="Times New Roman"/>
                <w:b w:val="false"/>
                <w:i w:val="false"/>
                <w:color w:val="000000"/>
                <w:sz w:val="20"/>
              </w:rPr>
              <w:t xml:space="preserve"> информации из </w:t>
            </w:r>
            <w:r>
              <w:br/>
            </w:r>
            <w:r>
              <w:rPr>
                <w:rFonts w:ascii="Times New Roman"/>
                <w:b w:val="false"/>
                <w:i w:val="false"/>
                <w:color w:val="000000"/>
                <w:sz w:val="20"/>
              </w:rPr>
              <w:t>правового кадастра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319"/>
        <w:gridCol w:w="94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справки об отсутствии (наличии) недвижимого имущества"</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подачи заявления услугополучателем услуга предоставляется в течение 20 (двадцати) минут при наличии сведений в государственной информационной системе.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отсутствии (наличии) недвижимого имущества</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73"/>
          <w:p>
            <w:pPr>
              <w:spacing w:after="20"/>
              <w:ind w:left="20"/>
              <w:jc w:val="both"/>
            </w:pPr>
            <w:r>
              <w:rPr>
                <w:rFonts w:ascii="Times New Roman"/>
                <w:b w:val="false"/>
                <w:i w:val="false"/>
                <w:color w:val="000000"/>
                <w:sz w:val="20"/>
              </w:rPr>
              <w:t>
услугодателя:</w:t>
            </w:r>
            <w:r>
              <w:br/>
            </w:r>
            <w:r>
              <w:rPr>
                <w:rFonts w:ascii="Times New Roman"/>
                <w:b w:val="false"/>
                <w:i w:val="false"/>
                <w:color w:val="000000"/>
                <w:sz w:val="20"/>
              </w:rPr>
              <w:t>
</w:t>
            </w:r>
            <w:r>
              <w:rPr>
                <w:rFonts w:ascii="Times New Roman"/>
                <w:b w:val="false"/>
                <w:i w:val="false"/>
                <w:color w:val="000000"/>
                <w:sz w:val="20"/>
              </w:rPr>
              <w:t xml:space="preserve">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w:t>
            </w:r>
            <w:r>
              <w:rPr>
                <w:rFonts w:ascii="Times New Roman"/>
                <w:b w:val="false"/>
                <w:i w:val="false"/>
                <w:color w:val="000000"/>
                <w:sz w:val="20"/>
              </w:rPr>
              <w:t>2) в филиалах Государственной корпорации по приему и выдаче документов – с понедельника по субботу включительно, с 9.00 до 20.00 часов без перерыва, кроме воскресенья и праздничных дней, согласно Трудовому кодексу Республики Казахстан;</w:t>
            </w:r>
            <w:r>
              <w:br/>
            </w: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w:t>
            </w:r>
          </w:p>
          <w:bookmarkEnd w:id="173"/>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74"/>
          <w:p>
            <w:pPr>
              <w:spacing w:after="20"/>
              <w:ind w:left="20"/>
              <w:jc w:val="both"/>
            </w:pPr>
            <w:r>
              <w:rPr>
                <w:rFonts w:ascii="Times New Roman"/>
                <w:b w:val="false"/>
                <w:i w:val="false"/>
                <w:color w:val="000000"/>
                <w:sz w:val="20"/>
              </w:rPr>
              <w:t>
на Портал:</w:t>
            </w:r>
            <w:r>
              <w:br/>
            </w:r>
            <w:r>
              <w:rPr>
                <w:rFonts w:ascii="Times New Roman"/>
                <w:b w:val="false"/>
                <w:i w:val="false"/>
                <w:color w:val="000000"/>
                <w:sz w:val="20"/>
              </w:rPr>
              <w:t>
</w:t>
            </w:r>
            <w:r>
              <w:rPr>
                <w:rFonts w:ascii="Times New Roman"/>
                <w:b w:val="false"/>
                <w:i w:val="false"/>
                <w:color w:val="000000"/>
                <w:sz w:val="20"/>
              </w:rPr>
              <w:t>запрос на получение информации о государственной регистрации прав (обременений прав) на недвижимое имущество из правового кадастра в форме электронного документа, удостоверенный электронной-цифровой подписью (далее –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согласно приложению 9 к настоящим Правилам;</w:t>
            </w:r>
            <w:r>
              <w:br/>
            </w:r>
            <w:r>
              <w:rPr>
                <w:rFonts w:ascii="Times New Roman"/>
                <w:b w:val="false"/>
                <w:i w:val="false"/>
                <w:color w:val="000000"/>
                <w:sz w:val="20"/>
              </w:rPr>
              <w:t>
</w:t>
            </w:r>
            <w:r>
              <w:rPr>
                <w:rFonts w:ascii="Times New Roman"/>
                <w:b w:val="false"/>
                <w:i w:val="false"/>
                <w:color w:val="000000"/>
                <w:sz w:val="20"/>
              </w:rPr>
              <w:t>электронный запрос от третьих лиц в личном кабинете портала субъекта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при условии согласия субъекта, предоставленного с личного кабинета субъекта на портале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путем отправления короткого текстового сообщения.</w:t>
            </w:r>
            <w:r>
              <w:br/>
            </w:r>
            <w:r>
              <w:rPr>
                <w:rFonts w:ascii="Times New Roman"/>
                <w:b w:val="false"/>
                <w:i w:val="false"/>
                <w:color w:val="000000"/>
                <w:sz w:val="20"/>
              </w:rPr>
              <w:t>
При обращении за государственной услугой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174"/>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75"/>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w:t>
            </w:r>
            <w:r>
              <w:br/>
            </w:r>
            <w:r>
              <w:rPr>
                <w:rFonts w:ascii="Times New Roman"/>
                <w:b w:val="false"/>
                <w:i w:val="false"/>
                <w:color w:val="000000"/>
                <w:sz w:val="20"/>
              </w:rPr>
              <w:t>
Государственная услуга может оказываться третьим лицам. 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bookmarkEnd w:id="17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rPr>
                <w:rFonts w:ascii="Times New Roman"/>
                <w:b w:val="false"/>
                <w:i w:val="false"/>
                <w:color w:val="000000"/>
                <w:sz w:val="20"/>
              </w:rPr>
              <w:t xml:space="preserve"> к Правилам </w:t>
            </w:r>
            <w:r>
              <w:br/>
            </w:r>
            <w:r>
              <w:rPr>
                <w:rFonts w:ascii="Times New Roman"/>
                <w:b w:val="false"/>
                <w:i w:val="false"/>
                <w:color w:val="000000"/>
                <w:sz w:val="20"/>
              </w:rPr>
              <w:t>предоставления</w:t>
            </w:r>
            <w:r>
              <w:rPr>
                <w:rFonts w:ascii="Times New Roman"/>
                <w:b w:val="false"/>
                <w:i w:val="false"/>
                <w:color w:val="000000"/>
                <w:sz w:val="20"/>
              </w:rPr>
              <w:t xml:space="preserve"> информации из </w:t>
            </w:r>
            <w:r>
              <w:br/>
            </w:r>
            <w:r>
              <w:rPr>
                <w:rFonts w:ascii="Times New Roman"/>
                <w:b w:val="false"/>
                <w:i w:val="false"/>
                <w:color w:val="000000"/>
                <w:sz w:val="20"/>
              </w:rPr>
              <w:t>правового кадастра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319"/>
        <w:gridCol w:w="94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приложения к техническому паспорту, содержащему сведения о собственнике (правообладателе) недвижимого имущества"</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веб-портал "электронного правительства": www.egov.kz.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подачи заявления услугополучателем услуга предоставляется в течение 20 (двадцати) минут при наличии сведений в государственной информационной системе.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техническому паспорту, содержащему сведения о собственнике (правообладателе) недвижимого имущества</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76"/>
          <w:p>
            <w:pPr>
              <w:spacing w:after="20"/>
              <w:ind w:left="20"/>
              <w:jc w:val="both"/>
            </w:pPr>
            <w:r>
              <w:rPr>
                <w:rFonts w:ascii="Times New Roman"/>
                <w:b w:val="false"/>
                <w:i w:val="false"/>
                <w:color w:val="000000"/>
                <w:sz w:val="20"/>
              </w:rPr>
              <w:t>
услугодателя:</w:t>
            </w:r>
            <w:r>
              <w:br/>
            </w:r>
            <w:r>
              <w:rPr>
                <w:rFonts w:ascii="Times New Roman"/>
                <w:b w:val="false"/>
                <w:i w:val="false"/>
                <w:color w:val="000000"/>
                <w:sz w:val="20"/>
              </w:rPr>
              <w:t>
</w:t>
            </w:r>
            <w:r>
              <w:rPr>
                <w:rFonts w:ascii="Times New Roman"/>
                <w:b w:val="false"/>
                <w:i w:val="false"/>
                <w:color w:val="000000"/>
                <w:sz w:val="20"/>
              </w:rPr>
              <w:t xml:space="preserve">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w:t>
            </w:r>
            <w:r>
              <w:rPr>
                <w:rFonts w:ascii="Times New Roman"/>
                <w:b w:val="false"/>
                <w:i w:val="false"/>
                <w:color w:val="000000"/>
                <w:sz w:val="20"/>
              </w:rPr>
              <w:t>2) в филиалах Государственной корпорации по приему и выдаче документов – с понедельника по субботу включительно, с 9.00 до 20.00 часов без перерыва, кроме воскресенья и праздничных дней, согласно Трудовому кодексу Республики Казахстан;</w:t>
            </w:r>
            <w:r>
              <w:br/>
            </w: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w:t>
            </w:r>
          </w:p>
          <w:bookmarkEnd w:id="176"/>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77"/>
          <w:p>
            <w:pPr>
              <w:spacing w:after="20"/>
              <w:ind w:left="20"/>
              <w:jc w:val="both"/>
            </w:pPr>
            <w:r>
              <w:rPr>
                <w:rFonts w:ascii="Times New Roman"/>
                <w:b w:val="false"/>
                <w:i w:val="false"/>
                <w:color w:val="000000"/>
                <w:sz w:val="20"/>
              </w:rPr>
              <w:t>
 на портал:</w:t>
            </w:r>
            <w:r>
              <w:br/>
            </w:r>
            <w:r>
              <w:rPr>
                <w:rFonts w:ascii="Times New Roman"/>
                <w:b w:val="false"/>
                <w:i w:val="false"/>
                <w:color w:val="000000"/>
                <w:sz w:val="20"/>
              </w:rPr>
              <w:t>
</w:t>
            </w:r>
            <w:r>
              <w:rPr>
                <w:rFonts w:ascii="Times New Roman"/>
                <w:b w:val="false"/>
                <w:i w:val="false"/>
                <w:color w:val="000000"/>
                <w:sz w:val="20"/>
              </w:rPr>
              <w:t>запрос на получение информации о государственной регистрации прав (обременений прав) на недвижимое имущество из правового кадастра в форме электронного документа, удостоверенный электронной-цифровой подписью (далее –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согласно приложению 9 к настоящим Правилам;</w:t>
            </w:r>
            <w:r>
              <w:br/>
            </w:r>
            <w:r>
              <w:rPr>
                <w:rFonts w:ascii="Times New Roman"/>
                <w:b w:val="false"/>
                <w:i w:val="false"/>
                <w:color w:val="000000"/>
                <w:sz w:val="20"/>
              </w:rPr>
              <w:t>
</w:t>
            </w:r>
            <w:r>
              <w:rPr>
                <w:rFonts w:ascii="Times New Roman"/>
                <w:b w:val="false"/>
                <w:i w:val="false"/>
                <w:color w:val="000000"/>
                <w:sz w:val="20"/>
              </w:rPr>
              <w:t>электронный запрос от третьих лиц в личном кабинете портала субъекта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при условии согласия субъекта, предоставленного с личного кабинета субъекта на портале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путем отправления короткого текстового сообщения.</w:t>
            </w:r>
            <w:r>
              <w:br/>
            </w:r>
            <w:r>
              <w:rPr>
                <w:rFonts w:ascii="Times New Roman"/>
                <w:b w:val="false"/>
                <w:i w:val="false"/>
                <w:color w:val="000000"/>
                <w:sz w:val="20"/>
              </w:rPr>
              <w:t>
При обращении за государственной услугой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177"/>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78"/>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w:t>
            </w:r>
            <w:r>
              <w:br/>
            </w:r>
            <w:r>
              <w:rPr>
                <w:rFonts w:ascii="Times New Roman"/>
                <w:b w:val="false"/>
                <w:i w:val="false"/>
                <w:color w:val="000000"/>
                <w:sz w:val="20"/>
              </w:rPr>
              <w:t>
Государственная услуга может оказываться третьим лицам. 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bookmarkEnd w:id="17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rPr>
                <w:rFonts w:ascii="Times New Roman"/>
                <w:b w:val="false"/>
                <w:i w:val="false"/>
                <w:color w:val="000000"/>
                <w:sz w:val="20"/>
              </w:rPr>
              <w:t xml:space="preserve"> к Правилам </w:t>
            </w:r>
            <w:r>
              <w:br/>
            </w:r>
            <w:r>
              <w:rPr>
                <w:rFonts w:ascii="Times New Roman"/>
                <w:b w:val="false"/>
                <w:i w:val="false"/>
                <w:color w:val="000000"/>
                <w:sz w:val="20"/>
              </w:rPr>
              <w:t>предоставления</w:t>
            </w:r>
            <w:r>
              <w:rPr>
                <w:rFonts w:ascii="Times New Roman"/>
                <w:b w:val="false"/>
                <w:i w:val="false"/>
                <w:color w:val="000000"/>
                <w:sz w:val="20"/>
              </w:rPr>
              <w:t xml:space="preserve"> информации из </w:t>
            </w:r>
            <w:r>
              <w:br/>
            </w:r>
            <w:r>
              <w:rPr>
                <w:rFonts w:ascii="Times New Roman"/>
                <w:b w:val="false"/>
                <w:i w:val="false"/>
                <w:color w:val="000000"/>
                <w:sz w:val="20"/>
              </w:rPr>
              <w:t>правового кадастра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319"/>
        <w:gridCol w:w="94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копий документов регистрационного дела, заверенных регистрирующим органом, включая план (схемы) объектов недвижимости"</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79"/>
          <w:p>
            <w:pPr>
              <w:spacing w:after="20"/>
              <w:ind w:left="20"/>
              <w:jc w:val="both"/>
            </w:pPr>
            <w:r>
              <w:rPr>
                <w:rFonts w:ascii="Times New Roman"/>
                <w:b w:val="false"/>
                <w:i w:val="false"/>
                <w:color w:val="000000"/>
                <w:sz w:val="20"/>
              </w:rPr>
              <w:t>
1) государственная корпорация "Правительство для граждан";</w:t>
            </w:r>
            <w:r>
              <w:br/>
            </w:r>
            <w:r>
              <w:rPr>
                <w:rFonts w:ascii="Times New Roman"/>
                <w:b w:val="false"/>
                <w:i w:val="false"/>
                <w:color w:val="000000"/>
                <w:sz w:val="20"/>
              </w:rPr>
              <w:t>
2) веб-портал "электронного правительства": www.egov.kz.</w:t>
            </w:r>
          </w:p>
          <w:bookmarkEnd w:id="179"/>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подачи заявления услугополучателем услуга предоставляется в течение трех рабочих дней при наличии сведений в государственной информационной системе.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копий документов регистрационного дела, заверенных регистрирующим органом, включая план (схемы) объектов недвижимости.</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80"/>
          <w:p>
            <w:pPr>
              <w:spacing w:after="20"/>
              <w:ind w:left="20"/>
              <w:jc w:val="both"/>
            </w:pPr>
            <w:r>
              <w:rPr>
                <w:rFonts w:ascii="Times New Roman"/>
                <w:b w:val="false"/>
                <w:i w:val="false"/>
                <w:color w:val="000000"/>
                <w:sz w:val="20"/>
              </w:rPr>
              <w:t>
услугодателя:</w:t>
            </w:r>
            <w:r>
              <w:br/>
            </w:r>
            <w:r>
              <w:rPr>
                <w:rFonts w:ascii="Times New Roman"/>
                <w:b w:val="false"/>
                <w:i w:val="false"/>
                <w:color w:val="000000"/>
                <w:sz w:val="20"/>
              </w:rPr>
              <w:t>
</w:t>
            </w:r>
            <w:r>
              <w:rPr>
                <w:rFonts w:ascii="Times New Roman"/>
                <w:b w:val="false"/>
                <w:i w:val="false"/>
                <w:color w:val="000000"/>
                <w:sz w:val="20"/>
              </w:rPr>
              <w:t xml:space="preserve">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w:t>
            </w:r>
            <w:r>
              <w:rPr>
                <w:rFonts w:ascii="Times New Roman"/>
                <w:b w:val="false"/>
                <w:i w:val="false"/>
                <w:color w:val="000000"/>
                <w:sz w:val="20"/>
              </w:rPr>
              <w:t>2) в филиалах Государственной корпорации по приему и выдаче документов – с понедельника по субботу включительно, с 9.00 до 20.00 часов без перерыва, кроме воскресенья и праздничных дней, согласно Трудовому кодексу Республики Казахстан;</w:t>
            </w:r>
            <w:r>
              <w:br/>
            </w:r>
            <w:r>
              <w:rPr>
                <w:rFonts w:ascii="Times New Roman"/>
                <w:b w:val="false"/>
                <w:i w:val="false"/>
                <w:color w:val="000000"/>
                <w:sz w:val="20"/>
              </w:rPr>
              <w:t>
</w:t>
            </w:r>
            <w:r>
              <w:rPr>
                <w:rFonts w:ascii="Times New Roman"/>
                <w:b w:val="false"/>
                <w:i w:val="false"/>
                <w:color w:val="000000"/>
                <w:sz w:val="20"/>
              </w:rPr>
              <w:t>3) портал – круглосуточно, за исключением технических перерывов, связанных с проведением ремонтных работ</w:t>
            </w:r>
            <w:r>
              <w:br/>
            </w: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"электронной" очереди, без ускоренного обслуживания, возможно бронирование электронной очереди посредством веб-портала "электронного правительства";</w:t>
            </w:r>
            <w:r>
              <w:br/>
            </w:r>
            <w:r>
              <w:rPr>
                <w:rFonts w:ascii="Times New Roman"/>
                <w:b w:val="false"/>
                <w:i w:val="false"/>
                <w:color w:val="000000"/>
                <w:sz w:val="20"/>
              </w:rPr>
              <w:t>
портала www.egov.kz – круглосуточно, за исключением технических перерывов в связи с проведением ремонтных работ.</w:t>
            </w:r>
          </w:p>
          <w:bookmarkEnd w:id="180"/>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81"/>
          <w:p>
            <w:pPr>
              <w:spacing w:after="20"/>
              <w:ind w:left="20"/>
              <w:jc w:val="both"/>
            </w:pPr>
            <w:r>
              <w:rPr>
                <w:rFonts w:ascii="Times New Roman"/>
                <w:b w:val="false"/>
                <w:i w:val="false"/>
                <w:color w:val="000000"/>
                <w:sz w:val="20"/>
              </w:rPr>
              <w:t>
1) услугодателю:</w:t>
            </w:r>
            <w:r>
              <w:br/>
            </w:r>
            <w:r>
              <w:rPr>
                <w:rFonts w:ascii="Times New Roman"/>
                <w:b w:val="false"/>
                <w:i w:val="false"/>
                <w:color w:val="000000"/>
                <w:sz w:val="20"/>
              </w:rPr>
              <w:t>
</w:t>
            </w:r>
            <w:r>
              <w:rPr>
                <w:rFonts w:ascii="Times New Roman"/>
                <w:b w:val="false"/>
                <w:i w:val="false"/>
                <w:color w:val="000000"/>
                <w:sz w:val="20"/>
              </w:rPr>
              <w:t>запрос на получение копии правоустанавливающих документов, находящихся в регистрационном деле, заверенные регистрирующим органом, включая план (схемы) объектов недвижимости из правового кадастра по форме,согласно приложению 9 к настоящим Правилам;</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услугополучателя (оригинал предоставляется для идентификации личности услугополучателя);</w:t>
            </w:r>
            <w:r>
              <w:br/>
            </w:r>
            <w:r>
              <w:rPr>
                <w:rFonts w:ascii="Times New Roman"/>
                <w:b w:val="false"/>
                <w:i w:val="false"/>
                <w:color w:val="000000"/>
                <w:sz w:val="20"/>
              </w:rPr>
              <w:t>
</w:t>
            </w:r>
            <w:r>
              <w:rPr>
                <w:rFonts w:ascii="Times New Roman"/>
                <w:b w:val="false"/>
                <w:i w:val="false"/>
                <w:color w:val="000000"/>
                <w:sz w:val="20"/>
              </w:rPr>
              <w:t>2) на портале:</w:t>
            </w:r>
            <w:r>
              <w:br/>
            </w:r>
            <w:r>
              <w:rPr>
                <w:rFonts w:ascii="Times New Roman"/>
                <w:b w:val="false"/>
                <w:i w:val="false"/>
                <w:color w:val="000000"/>
                <w:sz w:val="20"/>
              </w:rPr>
              <w:t>
</w:t>
            </w:r>
            <w:r>
              <w:rPr>
                <w:rFonts w:ascii="Times New Roman"/>
                <w:b w:val="false"/>
                <w:i w:val="false"/>
                <w:color w:val="000000"/>
                <w:sz w:val="20"/>
              </w:rPr>
              <w:t>запрос на получение копий правоустанавливающих документов, находящихся в регистрационном деле, заверенных регистрирующим органом, включая план (схемы) объектов недвижимости из правового кадастра в форме электронного документа, удостоверенный ЭЦП или одноразовым паролем, в случае регистрации и подключения абонентского номера услугополучателя, по форме согласно приложению 9 к настоящим Правилам;</w:t>
            </w:r>
            <w:r>
              <w:br/>
            </w:r>
            <w:r>
              <w:rPr>
                <w:rFonts w:ascii="Times New Roman"/>
                <w:b w:val="false"/>
                <w:i w:val="false"/>
                <w:color w:val="000000"/>
                <w:sz w:val="20"/>
              </w:rPr>
              <w:t>
Сведения о документе, удостоверяющего личность, содержащиеся в государственных информационных системах, работник услугодателя получает из соответствующих государственных информационных систем через шлюз "электронного правительства".</w:t>
            </w:r>
          </w:p>
          <w:bookmarkEnd w:id="181"/>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82"/>
          <w:p>
            <w:pPr>
              <w:spacing w:after="20"/>
              <w:ind w:left="20"/>
              <w:jc w:val="both"/>
            </w:pPr>
            <w:r>
              <w:rPr>
                <w:rFonts w:ascii="Times New Roman"/>
                <w:b w:val="false"/>
                <w:i w:val="false"/>
                <w:color w:val="000000"/>
                <w:sz w:val="20"/>
              </w:rPr>
              <w:t>
1) при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2) при представлении услугополучателем неполного пакета документов.</w:t>
            </w:r>
          </w:p>
          <w:bookmarkEnd w:id="182"/>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83"/>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w:t>
            </w:r>
            <w:r>
              <w:br/>
            </w: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w:t>
            </w:r>
          </w:p>
          <w:bookmarkEnd w:id="18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rPr>
                <w:rFonts w:ascii="Times New Roman"/>
                <w:b w:val="false"/>
                <w:i w:val="false"/>
                <w:color w:val="000000"/>
                <w:sz w:val="20"/>
              </w:rPr>
              <w:t xml:space="preserve"> к Правилам </w:t>
            </w:r>
            <w:r>
              <w:br/>
            </w:r>
            <w:r>
              <w:rPr>
                <w:rFonts w:ascii="Times New Roman"/>
                <w:b w:val="false"/>
                <w:i w:val="false"/>
                <w:color w:val="000000"/>
                <w:sz w:val="20"/>
              </w:rPr>
              <w:t>предоставления</w:t>
            </w:r>
            <w:r>
              <w:rPr>
                <w:rFonts w:ascii="Times New Roman"/>
                <w:b w:val="false"/>
                <w:i w:val="false"/>
                <w:color w:val="000000"/>
                <w:sz w:val="20"/>
              </w:rPr>
              <w:t xml:space="preserve"> информации из </w:t>
            </w:r>
            <w:r>
              <w:br/>
            </w:r>
            <w:r>
              <w:rPr>
                <w:rFonts w:ascii="Times New Roman"/>
                <w:b w:val="false"/>
                <w:i w:val="false"/>
                <w:color w:val="000000"/>
                <w:sz w:val="20"/>
              </w:rPr>
              <w:t>правового кадастра</w:t>
            </w:r>
          </w:p>
        </w:tc>
      </w:tr>
    </w:tbl>
    <w:bookmarkStart w:name="z261" w:id="184"/>
    <w:p>
      <w:pPr>
        <w:spacing w:after="0"/>
        <w:ind w:left="0"/>
        <w:jc w:val="both"/>
      </w:pPr>
      <w:r>
        <w:rPr>
          <w:rFonts w:ascii="Times New Roman"/>
          <w:b w:val="false"/>
          <w:i w:val="false"/>
          <w:color w:val="000000"/>
          <w:sz w:val="28"/>
        </w:rPr>
        <w:t>
      Форма</w:t>
      </w:r>
    </w:p>
    <w:bookmarkEnd w:id="184"/>
    <w:bookmarkStart w:name="z262" w:id="185"/>
    <w:p>
      <w:pPr>
        <w:spacing w:after="0"/>
        <w:ind w:left="0"/>
        <w:jc w:val="left"/>
      </w:pPr>
      <w:r>
        <w:rPr>
          <w:rFonts w:ascii="Times New Roman"/>
          <w:b/>
          <w:i w:val="false"/>
          <w:color w:val="000000"/>
        </w:rPr>
        <w:t xml:space="preserve"> Расписка об отказе в приеме документов</w:t>
      </w:r>
    </w:p>
    <w:bookmarkEnd w:id="185"/>
    <w:bookmarkStart w:name="z263" w:id="186"/>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филиала услугодателя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bookmarkEnd w:id="186"/>
    <w:bookmarkStart w:name="z264" w:id="187"/>
    <w:p>
      <w:pPr>
        <w:spacing w:after="0"/>
        <w:ind w:left="0"/>
        <w:jc w:val="both"/>
      </w:pPr>
      <w:r>
        <w:rPr>
          <w:rFonts w:ascii="Times New Roman"/>
          <w:b w:val="false"/>
          <w:i w:val="false"/>
          <w:color w:val="000000"/>
          <w:sz w:val="28"/>
        </w:rPr>
        <w:t>
      Наименование отсутствующих документов:</w:t>
      </w:r>
    </w:p>
    <w:bookmarkEnd w:id="187"/>
    <w:bookmarkStart w:name="z265" w:id="188"/>
    <w:p>
      <w:pPr>
        <w:spacing w:after="0"/>
        <w:ind w:left="0"/>
        <w:jc w:val="both"/>
      </w:pPr>
      <w:r>
        <w:rPr>
          <w:rFonts w:ascii="Times New Roman"/>
          <w:b w:val="false"/>
          <w:i w:val="false"/>
          <w:color w:val="000000"/>
          <w:sz w:val="28"/>
        </w:rPr>
        <w:t>
      1) __________________________________________________________;</w:t>
      </w:r>
    </w:p>
    <w:bookmarkEnd w:id="188"/>
    <w:bookmarkStart w:name="z266" w:id="189"/>
    <w:p>
      <w:pPr>
        <w:spacing w:after="0"/>
        <w:ind w:left="0"/>
        <w:jc w:val="both"/>
      </w:pPr>
      <w:r>
        <w:rPr>
          <w:rFonts w:ascii="Times New Roman"/>
          <w:b w:val="false"/>
          <w:i w:val="false"/>
          <w:color w:val="000000"/>
          <w:sz w:val="28"/>
        </w:rPr>
        <w:t>
      2) __________________________________________________________;</w:t>
      </w:r>
    </w:p>
    <w:bookmarkEnd w:id="189"/>
    <w:bookmarkStart w:name="z267" w:id="190"/>
    <w:p>
      <w:pPr>
        <w:spacing w:after="0"/>
        <w:ind w:left="0"/>
        <w:jc w:val="both"/>
      </w:pPr>
      <w:r>
        <w:rPr>
          <w:rFonts w:ascii="Times New Roman"/>
          <w:b w:val="false"/>
          <w:i w:val="false"/>
          <w:color w:val="000000"/>
          <w:sz w:val="28"/>
        </w:rPr>
        <w:t>
      3) ….</w:t>
      </w:r>
    </w:p>
    <w:bookmarkEnd w:id="190"/>
    <w:bookmarkStart w:name="z268" w:id="191"/>
    <w:p>
      <w:pPr>
        <w:spacing w:after="0"/>
        <w:ind w:left="0"/>
        <w:jc w:val="both"/>
      </w:pPr>
      <w:r>
        <w:rPr>
          <w:rFonts w:ascii="Times New Roman"/>
          <w:b w:val="false"/>
          <w:i w:val="false"/>
          <w:color w:val="000000"/>
          <w:sz w:val="28"/>
        </w:rPr>
        <w:t>
      Настоящая расписка составлена в 2 экземплярах, по одному длякаждой стороны.</w:t>
      </w:r>
    </w:p>
    <w:bookmarkEnd w:id="191"/>
    <w:bookmarkStart w:name="z269" w:id="192"/>
    <w:p>
      <w:pPr>
        <w:spacing w:after="0"/>
        <w:ind w:left="0"/>
        <w:jc w:val="both"/>
      </w:pPr>
      <w:r>
        <w:rPr>
          <w:rFonts w:ascii="Times New Roman"/>
          <w:b w:val="false"/>
          <w:i w:val="false"/>
          <w:color w:val="000000"/>
          <w:sz w:val="28"/>
        </w:rPr>
        <w:t>
      Ф.И.О (работника филиала услугодателя по приему документов) (подпись)</w:t>
      </w:r>
    </w:p>
    <w:bookmarkEnd w:id="192"/>
    <w:bookmarkStart w:name="z270" w:id="193"/>
    <w:p>
      <w:pPr>
        <w:spacing w:after="0"/>
        <w:ind w:left="0"/>
        <w:jc w:val="both"/>
      </w:pPr>
      <w:r>
        <w:rPr>
          <w:rFonts w:ascii="Times New Roman"/>
          <w:b w:val="false"/>
          <w:i w:val="false"/>
          <w:color w:val="000000"/>
          <w:sz w:val="28"/>
        </w:rPr>
        <w:t>
      Исполнитель: Ф.И.О. (при его наличии) _____________</w:t>
      </w:r>
    </w:p>
    <w:bookmarkEnd w:id="193"/>
    <w:bookmarkStart w:name="z271" w:id="194"/>
    <w:p>
      <w:pPr>
        <w:spacing w:after="0"/>
        <w:ind w:left="0"/>
        <w:jc w:val="both"/>
      </w:pPr>
      <w:r>
        <w:rPr>
          <w:rFonts w:ascii="Times New Roman"/>
          <w:b w:val="false"/>
          <w:i w:val="false"/>
          <w:color w:val="000000"/>
          <w:sz w:val="28"/>
        </w:rPr>
        <w:t>
      Телефон _______________________</w:t>
      </w:r>
    </w:p>
    <w:bookmarkEnd w:id="194"/>
    <w:bookmarkStart w:name="z272" w:id="195"/>
    <w:p>
      <w:pPr>
        <w:spacing w:after="0"/>
        <w:ind w:left="0"/>
        <w:jc w:val="both"/>
      </w:pPr>
      <w:r>
        <w:rPr>
          <w:rFonts w:ascii="Times New Roman"/>
          <w:b w:val="false"/>
          <w:i w:val="false"/>
          <w:color w:val="000000"/>
          <w:sz w:val="28"/>
        </w:rPr>
        <w:t>
      Получил: ___________________________________________________________</w:t>
      </w:r>
    </w:p>
    <w:bookmarkEnd w:id="195"/>
    <w:bookmarkStart w:name="z273" w:id="196"/>
    <w:p>
      <w:pPr>
        <w:spacing w:after="0"/>
        <w:ind w:left="0"/>
        <w:jc w:val="both"/>
      </w:pPr>
      <w:r>
        <w:rPr>
          <w:rFonts w:ascii="Times New Roman"/>
          <w:b w:val="false"/>
          <w:i w:val="false"/>
          <w:color w:val="000000"/>
          <w:sz w:val="28"/>
        </w:rPr>
        <w:t>
      Ф.И.О. (при его наличии) / подпись услугополучателя</w:t>
      </w:r>
    </w:p>
    <w:bookmarkEnd w:id="196"/>
    <w:bookmarkStart w:name="z274" w:id="197"/>
    <w:p>
      <w:pPr>
        <w:spacing w:after="0"/>
        <w:ind w:left="0"/>
        <w:jc w:val="both"/>
      </w:pPr>
      <w:r>
        <w:rPr>
          <w:rFonts w:ascii="Times New Roman"/>
          <w:b w:val="false"/>
          <w:i w:val="false"/>
          <w:color w:val="000000"/>
          <w:sz w:val="28"/>
        </w:rPr>
        <w:t>
      "___" _________ 20__ год</w:t>
      </w:r>
    </w:p>
    <w:bookmarkEnd w:id="1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