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3ef4" w14:textId="5173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26 сентября 2020 года № 496 и Министра национальной экономики Республики Казахстан от 28 сентября 2020 года № 70. Зарегистрирован в Министерстве юстиции Республики Казахстан 30 сентября 2020 года № 21336. Утратил силу совместным приказом Министра индустрии и инфраструктурного развития Республики Казахстан от 30 декабря 2022 года № 763 и Министра национальной экономики Республики Казахстан от 19 декабря 2022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30.12.2022 № 763 и Министра национальной экономики РК от 19.12.2022 № 130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 в Реестре государственной регистрации нормативных правовых актов за № 17665, опубликован 5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2020 года №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степени риска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контроля и надзора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cтепени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 строительного контроля и надзора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детальных планировок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деление территорий на функциональные зоны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 концепции единого архитектурного стиля предусматриваемые для столицы, городов республиканского и областного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строящихся (намечаемых к строительству) объектов и комплексов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несложных объектов: на выдачу архитектурно-планировочного задания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сложных объектов: на выдачу архитектурно-планировочного задания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архитектурно-планировочного задания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красных линиях и линиях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согласованных эскизных проектах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государственного архитектурно-строительного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учета актов приемки объектов в эксплуатацию, а также объектов (комплексов), вводимых в эксплуатацию, с обязательным учетом обеспечения доступа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несоответствие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проектной деятельностью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ІІ категории в части соответствующего опыта работы лицензиата не менее пяти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 категории в части соответствующего опыта работы лицензиата не менее десяти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 категории в части наличия не менее десяти реализованных объектов строительства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документации: 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и (или) экспертизе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несущих и ограждающих конструкций: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инженерных сетей: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технологического оборудования: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несущих и ограждающих конструкций: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инженерных сетей: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технологического оборудования: 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архитектуры: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несущих и ограждающих конструкций: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архитектуры: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несущих и ограждающих конструкций: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обследования надежности и устойчивости зданий и сооружений: 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по оценке воздействия на окружающую среду: наличие высшего профессионального образования по соответствующему разделу и стажом работы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в сфере санитарно-эпидемиологического благополучия населения: наличие высшего медицинского образования санитарно-эпидемиологического профиля и стаж работы по экспертизе соответствующего раздела градостроительной, предпроектной и проектно-сметной документации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юридических лиц, осуществляющих технический надзор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инженерных сетей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материально-технической оснащенности, в том числе средства измерений и контроля, необходимых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креслами–колясками 5,65 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внеплановой проверки органами государственного архитектурно-строительного контроля и надзора в отношении участников строительства на основании обращения физических и юридических лиц по конкретным фактам нарушений требований законодательства Республики Казахстан, не устранение которых влечет причинение вреда жизни и здоровью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профилактического контроля и надзора органами государственного архитектурно-строительного контроля и надзора в отношении участников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полноты и достоверности в актах о результатах внеплановой проверки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предписании об устранении выявленных 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постановлении о привлечении к административной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протоколе об административном правонарушении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профилактического контроля и надзора с посещением субъекта (объекта) контроля и надзора в предписании об устранении выявленных 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для целей строительства,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заключений экспертизы проектов, включая государственные и межгосударственные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несоответствие по уровням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несоответствие по уровням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приемочного контроля на объекте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и надлежащее оформление исполнительной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внесении изменений в утвержденную проектную документацию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проекту; установление и доку-ментальное подтверждение готовности законченного строительством объекта; подписание акта приемки объекта в эксплуатацию осуществляется после окончательного осмотра объекта и соблюдения требований; приемка объекта в эксплуатацию после устранения подрядчиком (генеральным подрядчиком) нарушений утвержденных проектных решений и государственных (межгосударственных) нормативов при наличии отрицательных заключений; направление информации в государственные органы для принятия мер при получении заключения авторского и (или) технического надзора о непригодности объекта к эксплуатации или некачественном выполнении строительно-монтажных работ; направление акта приемки объекта в эксплуатацию в акционерное общество Государственная корпорация "Правительство для граждан" в течение одного дня после утверждения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2020 года №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октября 2018 года № 52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архитектуры, градостроительства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строительства в отношении органов архитектуры и градостроительства</w:t>
      </w:r>
    </w:p>
    <w:bookmarkEnd w:id="13"/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субъекта (объекта)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детальных планировок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деление территорий на функциональные зоны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 концепции единого архитектурного стиля предусматриваемые для столицы, городов республиканского и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строящихся (намечаемых к строительству) объектов и комплексов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несложных объектов: на выдачу архитектурно-планировочного задания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сложных объектов: на выдачу архитектурно-планировочного задания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архитектурно-планировочного задания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красных линиях и линиях регулирования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согласованных эскизных проектах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2020 года №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октября 2018 года № 52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архитектуры, градостроительства и строительства в отношении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органов строительства</w:t>
      </w:r>
    </w:p>
    <w:bookmarkEnd w:id="17"/>
    <w:p>
      <w:pPr>
        <w:spacing w:after="0"/>
        <w:ind w:left="0"/>
        <w:jc w:val="both"/>
      </w:pPr>
      <w:bookmarkStart w:name="z32" w:id="1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субъекта (объекта)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для целей строительства, эксплуатации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заключений экспертизы проектов, включая государственные и межгосударственные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несоответствие по уровням ответственности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несоответствие по уровням ответственности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приемочного контроля на объекте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и надлежащее оформление исполнительной документации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внесении изменений в утвержденную проектную документацию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проекту; установление и документальное подтверждение готовности законченного строительством объекта; подписание акта приемки объекта в эксплуатацию осуществляется после окончательного осмотра объекта и соблюдения требований; приемка объекта в эксплуатацию после устранения подрядчиком (генеральным подрядчиком) нарушений утвержденных проектных решений и государственных (межгосударственных) нормативов при наличии отрицательных заключений; направление информации в государственные органы для принятия мер при получении заключения авторского и (или) технического надзора о непригодности объекта к эксплуатации или некачественном выполнении строительно-монтажных работ; направление акта приемки объекта в эксплуатацию в акционерное общество Государственная корпорация "Правительство для граждан" в течение одного дня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