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c09" w14:textId="8f7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сентября 2020 года № 91. Зарегистрировано в Министерстве юстиции Республики Казахстан 30 сентября 2020 года № 21339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 июля 2020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ипотечных займов в иностранной валюте, совершенствования регулирования субъектов рынка платежных услуг, всеобщего декларирования и восстановления экономического роста"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организаций" (зарегистрировано в Реестре государственной регистрации нормативных правовых актов под № 15050, опубликовано 23 мая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банку или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или банковского холдинга в капитале организаций, а также отзыва разрешения на создание, приобретение дочерней организации, значительное участие в капитале организаций,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Заявление на получение разрешения на создание или приобретение дочерней организации, представляемое банковским холдингом и (или) лицом, желающим приобрести статус банковского холдинга, одновременно с заявлением о приобретении статуса крупного участника финансовой организации, банковского холдинга и (или) страхового холдинга,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представляется в электронном виде посредством портала, с приложением документа, указанного в подпункте 11) пункта 8 Стандарта.";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Заявление на получение разрешения на значительное участие банковского холдинга и (или) лица, желающего приобрести статус банковского холдинга в капитале организаций, представляемое банковским холдингом и (или) лицом, желающим приобрести статус банковского холдинга, одновременно с заявлением о приобретении статуса крупного участника финансовой организации, банковского холдинга и (или) страхового холдинга,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представляется в электронном виде посредством портала, с приложением документа, указанного в подпункте 11) пункта 8 Стандарта.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банком или банковским холдингом или лицом, желающим приобрести статус банковского холдинга, заявления через портал в "личном кабинете" автоматически отображается статус о принятии запроса на оказание государственной услуги с указанием даты и времени получения результата.";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банку или банковскому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дочерней организации,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приобретающей сомнительные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родительского банка,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банковского холдинга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организаций,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разрешения на создание,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 участие в капитале организаций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создание или приобретение банком и (или) банковским холдингом дочерней организации и (или) на значительное участие банка и (или) банковского холдинга в уставном капитале организаций"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498"/>
        <w:gridCol w:w="1036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регулированию и развитию финансового рынка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50 (пятидесяти) рабочих дней со дня обращения на портал.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разрешения на создание или приобретение банком или банковским холдингом дочерней организации или значительное участие банка или банковского холдинга в капитале организаций, либо мотивированный ответ об отказе в оказании государственной услуги, с приложением копии постановления Правления услугодателя и соответствующего разрешения (при принятии решения о выдаче разрешения).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месячных расчетных показателей.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или безналичной форме через банки второго уровня или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по выдаче разрешения на создание или приобретение банком или банковским холдингом дочерней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электронной цифровой подписью (далее – ЭЦП) первого руководителя услугополучателя либо лица, исполняющего его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заявления на получение разрешения на создание или приобретение дочерней организации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учредительных документов дочерней организации, в случае отсутствия их на интернет-ресурсе депозитария финансовой отчетности или возможности получения их уполномоченным органом на 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решения об учреждении дочерней организации - в случае ее создания либо решение о приобретении дочерней организации - в случае ее приобретения (в случае отсутствия сведений на интернет-ресурсе депозитария финансовой отчетности), а также электронная копия лицензии, в случае осуществления лицензируемого 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информации о руководящих работниках дочерней организации (или кандидатах, рекомендуемых для назначения или избрания на должности руководящих работников) по форме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сведений об аффилированных лицах (в случае отсутствия сведений на интернет-ресурсе депозитария финансовой отчетности).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у услугополучателя - банка банковского холдинга дополнительно предоставляется электронная копия информации об организациях, связанных с дочерней организацией: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их деятельностью на объединенной основе в соответствии с условиями меморандума или положений ассоциации этих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состав исполнительного органа, органа управления (для акционерных обществ), наблюдательного совета (для товариществ с ограниченной ответственностью) указанных организаций более чем на одну треть представлен одними и теми же лицами;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бизнес-плана дочерней организации в соответствии с пунктом 6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информации, на основании анализа законодательства страны места нахождения дочерней организации, об отсутствии обстоятельств, предполагающих невозможность проведения консолидированного надзора за банковским конгломератом в связи с тем, что законодательство стран места нахождения участников банковского конгломерата-нерезидентов Республики Казахстан делает невозможным выполнение ими и банковским конгломератом, предусмотренных законодательными актами Республики Казахстан требований (при приобретении дочерней организации – нерезидента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финансовой отчетности приобретаемой дочерней организации, заверенная аудиторской организацией, за последний завершенный 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данных о юридическом лице, посредством приобретения доли участия в уставном капитале или акций которого услугополучатель приобретает дочернюю организацию, включающих: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 нахождения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размере доли участия услугополучателя в уставном капитале юридического лица, цене ее приобретения, учредителем (участником) которого является услугополучатель;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акций, цене приобретения, их процентном соотношении к общему количеству размещенных акций  (за вычетом привилегированных и выкупленных обществом) юридического лица, акционером которого является услугополучатель;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размере доли участия юридического лица (учредителем, участником, акционером которого является услугополучатель), цене ее приобретения в уставном капитале другого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акций, цене приобретения, их процентном соотношении к общему количеству размещенных акций  (за вычетом привилегированных и выкупленных обществом), приобретенных юридическим лицом, акционером (учредителем, участником) которого является услугополучатель.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требования распространяются на случаи приобретения дочерней организации услугополучателем посредством приобретения долей участия в уставном капитале или акций нескольких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документа, подтверждающего оплату сбора за выдачу разрешения, за исключением случаев оплаты через платежный шлюз "электронного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электронные копии иных документов, на основании которых предполагается приобрести контроль или подтверждающих контроль над дочерней организацией с указанием основания возникновения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необходимых для оказания государственной услуги по выдаче разрешения на создание или приобретение дочерней организации, приобретающей сомнительные и безнадежные активы родительского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удостоверенный ЭЦП первого руководителя услугополучателя либо лица, исполняющего его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заявления на получение разрешения на создание или приобретение дочерней организации, приобретающей сомнительные и безнадежные активы родительского банка, по форме согласно приложению 5 к Правилам, с приложением документов, предусмотренных подпунктами 3), 4), 5), 6), 10), 11) и 12) части первой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финансовой отчетности дочерней организации за последний завершенный квартал перед представлением соответствующего заявления - в случае приобретения дочерней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электронные копии бизнес-плана и плана мероприятий по улучшению качества сомнительных и безнадежных активов, требования к которым определяются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дочерней организации, приобретающей сомнительные и безнадежные активы родительского банка, требованиями к приобретаемым (приобретенным) ею сомнительным и безнадежным активам, утвержденными постановлением Правления Национального Банка Республики Казахстан от 27 марта 2018 года № 61, зарегистрированным в Реестре государственной регистрации нормативных правовых актов под № 16795 (далее – Правила № 61).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Перечень документов, необходимых для оказания государственной услуги по выдаче разрешения на значительное участие банка или банковского холдинга в капитале организаций: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заявления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документов, предусмотренных подпунктами 4), 7), 8), 10) и 11) части первой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информации о руководящих работниках организации, в которой банк или банковский холдинг имеет значительное участие в капитале (или кандидатах, рекомендуемых для назначения или избрания на должности руководящих работников), по форме согласно приложению 8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необходимых для оказания государственной услуги по выдаче разрешения на значительное участие банка в капитале организации, приобретающей сомнительные и безнадежные активы, создаваемой (приобретаемой) совместно с организацией, специализирующейся на улучшении качества кредитных портфелей банков второго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первого руководителя услугополучателя либо лица, исполняющего его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заявления на получение разрешения на значительное участие банка или банковского холдинга в капитале организаций по форме согласно приложению 6 к Правилам с приложением документов, предусмотренных подпунктами 4), 5), 10) и 11) части первой настоящего пункта и подпунктами 3) и 4) части второй настоящего пункта.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Основания для отказа в оказании государственной услуги по выдаче разрешения на создание или приобретение банком или банковским холдингом дочерней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надзору, установленным законодательными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руководящих работников дочерней организации (или кандидатов, рекомендуемых для назначения или избрания на должности руководящих работников) требованиям подпунктов 3), 4), 5) и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20 Закона о банках;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несоблюдение пруденциальных нормативов банковским конгломератом, в состав которого входит услугополучатель, в результате предполагаемого наличия дочерней 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анализ финансовых последствий, предполагающий ухудшение финансового состояния услугополучателя (банка, банковского холдинга) или банковского конгломерата вследствие деятельности дочерней организации или планируемых услугополучателем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систем управления рисками и внутреннего контроля, в том числе в отношении рисков, связанных с деятельностью дочерней организации, требованиям уполномоченного органа к системам управления рисками и внутреннего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несоблюдение дочерней организацией установленных пруденциальных нормативов в случаях, предусмотренных законодательством страны места нахождения дочерней организации, а также услугополучателем пруденциальных нормативов, в том числе на консолидированной основе, и других обязательных к соблюдению норм и лимитов в течение последних 3 (трех) месяцев, предшествующих дате подачи заявления в уполномоченный орган на получение разрешения, и (или) в период рассмотрения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наличие у банка и (или) банковского холдинга и (или) предполагаемой к приобретению дочерней организации действующих мер надзорного реагирования, предусмотренных подпунктами 1), 2), 3), 4), 5), 6), 9), 14) и 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банках, и (или) административных взысканий за административные правонарушения, предусмотренные частями шестой, восьмой статьи 213,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правонарушениях, на дату подачи заявления и в период рассмотрения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случаях создания или приобретения услугополучателем дочерней организации - банка, страховой (перестраховочной) организации, управляющего инвестиционным  портфелем - резидентов Республики Казахстан - несоблюдение требований, предусмотренных Законом о банках, законодательством Республики Казахстан о страховании и страховой деятельности, рынке ценных бумаг касательно выдачи согласия на получение статуса банковского или страхового холдинга, крупного участника банка, страховой (перестраховочной) организации, управляющего инвестиционным портфелем - резидентов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 по выдаче разрешения на создание или приобретение дочерней организации, приобретающей сомнительные и безнадежные активы родительского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основания, предусмотренные подпунктами  2) и 3) части первой настоящего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сомнительных и безнадежных активов, передаваемых дочерней организации,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11-2 Закона о банках и (или) требованиям Правил  №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выдаче разрешения на значительное участие банка или банковского холдинга в капитале организаций производится по основаниям, предусмотренным частью первой настоящего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по выдаче разрешения на значительное участие банка в капитале организации, приобретающей сомнительные и безнадежные активы, создаваемой (приобретаемой) совместно с организацией, специализирующейся на улучшении качества кредитных портфелей банков второго уровня являются основания, предусмотренные подпунктами 2) и 3) части первой и подпунктом 2) части второй настоящего пункта.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разрешения на создание дочерней организации или разрешения на значительное участие в капитале организаций, предусмотренных в рамках получения услугополучателем разрешения на открытие банка, осуществляется услугодателем по принципу "одного заявления", предусматривающему оказание совокупности нескольких государственных услуг на основании одного заявления.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места оказания государственной услуги размещен на официальном интернет-ресурсе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 размещены на официальном интернет-ресурсе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  <w:bookmarkEnd w:id="1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банку или банковскому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дочерней организации,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приобретающей сомнительные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родительского банка,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банковского холдинга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организаций,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разрешения на создание,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 участие в капитале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года №_______</w:t>
      </w:r>
    </w:p>
    <w:bookmarkEnd w:id="20"/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разрешения на создание или приобретение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дочерней организации, представляемое банковским холдингом и (или) лицом,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желающим приобрести статус банковского холдинга, одновременно с заявлением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приобретении статуса крупного участника финансовой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банковского холдинга и (или) страхового холдинга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банковского холдинга)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уполномоченного органа банковского холдинга или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желающего приобрести статус банковского холдинга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от "____" _________ ______ года,_________________________________________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создание или приобретение__________________________________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место нахождения создаваемой (приобретаемой)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дочерней организации)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от 31 августа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 банковской деятельности в Республике Казахстан" документы не предоставляются, за исключением документа, подтверждающего оплату сбора за выдачу разрешения.   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 согласие на использование сведений, составляющих охраняемую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исполнительного органа (лицо, единолично осуществляющее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органа) или лицо, исполняющее его обязанности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(электронная цифровая подпись)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управления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 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банку или банковскому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дочерней организации,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или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приобретающей сомнительные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родительского банка,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участие банка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банковского холдинга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организаций,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разрешения на создание,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дочерней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 участие в капитале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года №_______</w:t>
      </w:r>
    </w:p>
    <w:bookmarkEnd w:id="25"/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разрешения на значительное участие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банковского холдинга и (или) лица, желающего приобрести статус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банковского холдинга в капитале организаций, представляемое банковским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холдингом и (или) лицом, желающим приобрести статус банковского холдинга,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одновременно с заявлением о приобретении статуса крупного участника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финансовой организации, банковского холдинга и (или) страхового холдинга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банковского холдинга)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уполномоченного органа банковского холдинга или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желающего  приобрести статус банковского холдинга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от "____" _______________ _____ года,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выдать разрешение на значительное участие в капитале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место нахождения организации)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от 31 августа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документы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предоставляются, за исключением документа, подтверждающего оплату сбора за выдачу разрешения.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 согласие на использование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тайну, содержащихся в информационных системах.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исполнительного органа (лицо, единолично осуществляющее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исполнительного органа) или лицо, исполняющее его обязанности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органа управления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