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f7af" w14:textId="e12f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сентября 2020 года № 938. Зарегистрирован в Министерстве юстиции Республики Казахстан 30 сентября 2020 года № 21340. Утратил силу приказом Председателя Агентства Республики Казахстан по финансовому мониторингу от 22 февраля 2022 года № 13.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Агентства РК по финансовому мониторингу от 22.02.2022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15 ноября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Правила представления субъектами финансового мониторинга сведений и информации об операциях, подлежащих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Признаки определения подозрительной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Комитету по финансовому мониторингу Министерства финансов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3" w:id="8"/>
    <w:p>
      <w:pPr>
        <w:spacing w:after="0"/>
        <w:ind w:left="0"/>
        <w:jc w:val="both"/>
      </w:pPr>
      <w:r>
        <w:rPr>
          <w:rFonts w:ascii="Times New Roman"/>
          <w:b w:val="false"/>
          <w:i w:val="false"/>
          <w:color w:val="000000"/>
          <w:sz w:val="28"/>
        </w:rPr>
        <w:t>
      3. Настоящий приказ вводится в действие с 15 ноября 2020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2020 года № 938</w:t>
            </w:r>
          </w:p>
        </w:tc>
      </w:tr>
    </w:tbl>
    <w:bookmarkStart w:name="z22" w:id="15"/>
    <w:p>
      <w:pPr>
        <w:spacing w:after="0"/>
        <w:ind w:left="0"/>
        <w:jc w:val="left"/>
      </w:pPr>
      <w:r>
        <w:rPr>
          <w:rFonts w:ascii="Times New Roman"/>
          <w:b/>
          <w:i w:val="false"/>
          <w:color w:val="000000"/>
        </w:rPr>
        <w:t xml:space="preserve"> Правила представления субъектами финансового мониторинга сведений и информации об операциях, подлежащих финансовому мониторингу</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представления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и устанавливают единый порядок представления субъектами финансового мониторинга в уполномоченный орган по финансовому мониторингу (далее - уполномоченный орган) сведений и информации об операциях, подлежащих финансовому мониторингу.</w:t>
      </w:r>
    </w:p>
    <w:bookmarkEnd w:id="17"/>
    <w:bookmarkStart w:name="z25" w:id="18"/>
    <w:p>
      <w:pPr>
        <w:spacing w:after="0"/>
        <w:ind w:left="0"/>
        <w:jc w:val="both"/>
      </w:pPr>
      <w:r>
        <w:rPr>
          <w:rFonts w:ascii="Times New Roman"/>
          <w:b w:val="false"/>
          <w:i w:val="false"/>
          <w:color w:val="000000"/>
          <w:sz w:val="28"/>
        </w:rPr>
        <w:t xml:space="preserve">
      2. По операциям, подлежащим финансовому мониторингу, субъекты финансового мониторинга документально фиксируют и представляют в уполномоченный орган сведения и информацию об операции, подлежащей финансовому мониторингу, по форме сведений и информации об операции, подлежащей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w:t>
      </w:r>
    </w:p>
    <w:bookmarkEnd w:id="18"/>
    <w:bookmarkStart w:name="z26" w:id="19"/>
    <w:p>
      <w:pPr>
        <w:spacing w:after="0"/>
        <w:ind w:left="0"/>
        <w:jc w:val="left"/>
      </w:pPr>
      <w:r>
        <w:rPr>
          <w:rFonts w:ascii="Times New Roman"/>
          <w:b/>
          <w:i w:val="false"/>
          <w:color w:val="000000"/>
        </w:rPr>
        <w:t xml:space="preserve"> Глава 2. Предоставление субъектами финансового мониторинга сведений и информации об операциях, подлежащих финансовому мониторингу</w:t>
      </w:r>
    </w:p>
    <w:bookmarkEnd w:id="19"/>
    <w:bookmarkStart w:name="z27" w:id="20"/>
    <w:p>
      <w:pPr>
        <w:spacing w:after="0"/>
        <w:ind w:left="0"/>
        <w:jc w:val="both"/>
      </w:pPr>
      <w:r>
        <w:rPr>
          <w:rFonts w:ascii="Times New Roman"/>
          <w:b w:val="false"/>
          <w:i w:val="false"/>
          <w:color w:val="000000"/>
          <w:sz w:val="28"/>
        </w:rPr>
        <w:t xml:space="preserve">
      3. Информация, представляемая субъектами финансового мониторинга, направляется в уполномоченный орган электронным способом в формате XML по форме Формата XML информации, предоставляемой электронным способом субъектами финансового мониторинга,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w:t>
      </w:r>
    </w:p>
    <w:bookmarkEnd w:id="20"/>
    <w:bookmarkStart w:name="z28" w:id="21"/>
    <w:p>
      <w:pPr>
        <w:spacing w:after="0"/>
        <w:ind w:left="0"/>
        <w:jc w:val="both"/>
      </w:pPr>
      <w:r>
        <w:rPr>
          <w:rFonts w:ascii="Times New Roman"/>
          <w:b w:val="false"/>
          <w:i w:val="false"/>
          <w:color w:val="000000"/>
          <w:sz w:val="28"/>
        </w:rPr>
        <w:t>
      4. В случае представления субъектом финансового мониторинга информации способом, не предусмотренным пунктом 3 настоящих Правил, уполномоченный орган возвращает данную информацию без рассмотрения.</w:t>
      </w:r>
    </w:p>
    <w:bookmarkEnd w:id="21"/>
    <w:bookmarkStart w:name="z29" w:id="22"/>
    <w:p>
      <w:pPr>
        <w:spacing w:after="0"/>
        <w:ind w:left="0"/>
        <w:jc w:val="both"/>
      </w:pPr>
      <w:r>
        <w:rPr>
          <w:rFonts w:ascii="Times New Roman"/>
          <w:b w:val="false"/>
          <w:i w:val="false"/>
          <w:color w:val="000000"/>
          <w:sz w:val="28"/>
        </w:rPr>
        <w:t xml:space="preserve">
      5. В случае нарушения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13 Закона, по причине возникновения технических ошибок в программном обеспечении или каналах связи, подтвержденных уполномоченным органом, данные сведения и информация об операциях, подлежащих финансовому мониторингу, считаются направленными в установленный срок, если такая информация будет направлена не позднее одного рабочего дня после устранения технических ошибок.</w:t>
      </w:r>
    </w:p>
    <w:bookmarkEnd w:id="22"/>
    <w:bookmarkStart w:name="z30" w:id="23"/>
    <w:p>
      <w:pPr>
        <w:spacing w:after="0"/>
        <w:ind w:left="0"/>
        <w:jc w:val="both"/>
      </w:pPr>
      <w:r>
        <w:rPr>
          <w:rFonts w:ascii="Times New Roman"/>
          <w:b w:val="false"/>
          <w:i w:val="false"/>
          <w:color w:val="000000"/>
          <w:sz w:val="28"/>
        </w:rPr>
        <w:t>
      6. Уполномоченный орган не принимает в обработку информацию в случае представления субъектами финансового мониторинга информации, отличной от установленной формы сведений и информации об операции, подлежащей финансовому мониторингу, и не заверенной электронной цифровой подписью субъекта финансового мониторинга.</w:t>
      </w:r>
    </w:p>
    <w:bookmarkEnd w:id="23"/>
    <w:bookmarkStart w:name="z31" w:id="24"/>
    <w:p>
      <w:pPr>
        <w:spacing w:after="0"/>
        <w:ind w:left="0"/>
        <w:jc w:val="both"/>
      </w:pPr>
      <w:r>
        <w:rPr>
          <w:rFonts w:ascii="Times New Roman"/>
          <w:b w:val="false"/>
          <w:i w:val="false"/>
          <w:color w:val="000000"/>
          <w:sz w:val="28"/>
        </w:rPr>
        <w:t xml:space="preserve">
      7. Уполномоченный орган в течение 4 (четырех) часов с момента получения информации от субъектов финансового мониторинга направляет электронным способом извещение о принятии/непринятии информации (далее - извещение) по форме извещения о принятии или непринятии формы сведений и информации об операции, подлежащей финансовому мониторингу ФМ-1,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4"/>
    <w:bookmarkStart w:name="z32" w:id="25"/>
    <w:p>
      <w:pPr>
        <w:spacing w:after="0"/>
        <w:ind w:left="0"/>
        <w:jc w:val="both"/>
      </w:pPr>
      <w:r>
        <w:rPr>
          <w:rFonts w:ascii="Times New Roman"/>
          <w:b w:val="false"/>
          <w:i w:val="false"/>
          <w:color w:val="000000"/>
          <w:sz w:val="28"/>
        </w:rPr>
        <w:t>
      8. Субъект финансового мониторинга, в случае получения извещения о непринятии информации, в течение 24 (двадцати четырех) часов (за исключением выходных и праздничных дней) принимает меры по устранению причин отказа в принятии информации, указанных в извещении, и направляет в уполномоченный орган исправленную информацию.</w:t>
      </w:r>
    </w:p>
    <w:bookmarkEnd w:id="25"/>
    <w:bookmarkStart w:name="z33" w:id="26"/>
    <w:p>
      <w:pPr>
        <w:spacing w:after="0"/>
        <w:ind w:left="0"/>
        <w:jc w:val="both"/>
      </w:pPr>
      <w:r>
        <w:rPr>
          <w:rFonts w:ascii="Times New Roman"/>
          <w:b w:val="false"/>
          <w:i w:val="false"/>
          <w:color w:val="000000"/>
          <w:sz w:val="28"/>
        </w:rPr>
        <w:t>
      9. Субъект финансового мониторинга, в случае необходимости внесения изменений и (или) дополнений в ранее представленную и принятую уполномоченным органом информацию, не позднее 1 (одного) рабочего дня с даты обнаружения информации, подлежащей замене, направляет в уполномоченный орган информацию взамен ранее представленной.</w:t>
      </w:r>
    </w:p>
    <w:bookmarkEnd w:id="26"/>
    <w:bookmarkStart w:name="z34" w:id="27"/>
    <w:p>
      <w:pPr>
        <w:spacing w:after="0"/>
        <w:ind w:left="0"/>
        <w:jc w:val="both"/>
      </w:pPr>
      <w:r>
        <w:rPr>
          <w:rFonts w:ascii="Times New Roman"/>
          <w:b w:val="false"/>
          <w:i w:val="false"/>
          <w:color w:val="000000"/>
          <w:sz w:val="28"/>
        </w:rPr>
        <w:t xml:space="preserve">
      10. При заполнении информации используются справочные сведения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7"/>
    <w:bookmarkStart w:name="z35" w:id="28"/>
    <w:p>
      <w:pPr>
        <w:spacing w:after="0"/>
        <w:ind w:left="0"/>
        <w:jc w:val="left"/>
      </w:pPr>
      <w:r>
        <w:rPr>
          <w:rFonts w:ascii="Times New Roman"/>
          <w:b/>
          <w:i w:val="false"/>
          <w:color w:val="000000"/>
        </w:rPr>
        <w:t xml:space="preserve"> Глава 3. Предоставление информации, сведений и документов по запросам</w:t>
      </w:r>
    </w:p>
    <w:bookmarkEnd w:id="28"/>
    <w:bookmarkStart w:name="z36" w:id="29"/>
    <w:p>
      <w:pPr>
        <w:spacing w:after="0"/>
        <w:ind w:left="0"/>
        <w:jc w:val="both"/>
      </w:pPr>
      <w:r>
        <w:rPr>
          <w:rFonts w:ascii="Times New Roman"/>
          <w:b w:val="false"/>
          <w:i w:val="false"/>
          <w:color w:val="000000"/>
          <w:sz w:val="28"/>
        </w:rPr>
        <w:t xml:space="preserve">
      11. При проведении анализа информации уполномоченный орган направляет субъекту финансового мониторинга электронным способом запрос на предоставление необходимой информации, сведений и документов по форме запроса на предоставление необходимой информации, сведений и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9"/>
    <w:bookmarkStart w:name="z37" w:id="30"/>
    <w:p>
      <w:pPr>
        <w:spacing w:after="0"/>
        <w:ind w:left="0"/>
        <w:jc w:val="both"/>
      </w:pPr>
      <w:r>
        <w:rPr>
          <w:rFonts w:ascii="Times New Roman"/>
          <w:b w:val="false"/>
          <w:i w:val="false"/>
          <w:color w:val="000000"/>
          <w:sz w:val="28"/>
        </w:rPr>
        <w:t xml:space="preserve">
      12. При получении запроса на предоставление необходимой информации, сведений и документов от уполномоченного органа субъекты финансового мониторинга направляют извещение в уполномоченный орган по форме извещения о принятии запроса на предоставление необходимой информации, сведений и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xml:space="preserve">
      13. Запрашиваемая информация, сведения и документы направляются субъектами финансового мониторинга в уполномоченный орган электронным способом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ответа на запрос на предоставление необходимой информации, сведений и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соответствии с порядком, определенным пунктом 3 настоящих Правил.</w:t>
      </w:r>
    </w:p>
    <w:bookmarkEnd w:id="31"/>
    <w:bookmarkStart w:name="z39" w:id="32"/>
    <w:p>
      <w:pPr>
        <w:spacing w:after="0"/>
        <w:ind w:left="0"/>
        <w:jc w:val="both"/>
      </w:pPr>
      <w:r>
        <w:rPr>
          <w:rFonts w:ascii="Times New Roman"/>
          <w:b w:val="false"/>
          <w:i w:val="false"/>
          <w:color w:val="000000"/>
          <w:sz w:val="28"/>
        </w:rPr>
        <w:t xml:space="preserve">
      14. В случаях, когда для обработки запроса требуется дополнительное время субъект финансового мониторинга направляет в уполномоченный орган обращение о продлении срока, указанного в части третьей пункта 3-1 статьи 10 Закона, не более чем на 10 (десять) рабочих дней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w:t>
      </w:r>
    </w:p>
    <w:bookmarkEnd w:id="32"/>
    <w:bookmarkStart w:name="z40" w:id="33"/>
    <w:p>
      <w:pPr>
        <w:spacing w:after="0"/>
        <w:ind w:left="0"/>
        <w:jc w:val="both"/>
      </w:pPr>
      <w:r>
        <w:rPr>
          <w:rFonts w:ascii="Times New Roman"/>
          <w:b w:val="false"/>
          <w:i w:val="false"/>
          <w:color w:val="000000"/>
          <w:sz w:val="28"/>
        </w:rPr>
        <w:t xml:space="preserve">
      15. В случаях, когда для обработки запроса, связанного с анализом подозрительной операции, требуется получение сведений и информации от оператора системы денежных переводов в соответствии с пунктом 3-2 </w:t>
      </w:r>
      <w:r>
        <w:rPr>
          <w:rFonts w:ascii="Times New Roman"/>
          <w:b w:val="false"/>
          <w:i w:val="false"/>
          <w:color w:val="000000"/>
          <w:sz w:val="28"/>
        </w:rPr>
        <w:t>статьи 10</w:t>
      </w:r>
      <w:r>
        <w:rPr>
          <w:rFonts w:ascii="Times New Roman"/>
          <w:b w:val="false"/>
          <w:i w:val="false"/>
          <w:color w:val="000000"/>
          <w:sz w:val="28"/>
        </w:rPr>
        <w:t xml:space="preserve"> Закона, субъект финансового мониторинга направляет в уполномоченный обращение о продлении срока запроса, указанного в части четвертой пункта 3-1 статьи 10 Закона, не более чем на 2 (два) рабочих дня по форме запроса на предоставление необходимой информации, сведений и документов согласно приложению 8 к настоящим Правилам.</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34"/>
    <w:p>
      <w:pPr>
        <w:spacing w:after="0"/>
        <w:ind w:left="0"/>
        <w:jc w:val="left"/>
      </w:pPr>
      <w:r>
        <w:rPr>
          <w:rFonts w:ascii="Times New Roman"/>
          <w:b/>
          <w:i w:val="false"/>
          <w:color w:val="000000"/>
        </w:rPr>
        <w:t xml:space="preserve"> Форма сведений и информации об операции, подлежащей финансовому мониторингу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Реквизита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xml:space="preserve">
Сведения о форме сведений и информации об операции, </w:t>
            </w:r>
          </w:p>
          <w:bookmarkEnd w:id="35"/>
          <w:p>
            <w:pPr>
              <w:spacing w:after="20"/>
              <w:ind w:left="20"/>
              <w:jc w:val="both"/>
            </w:pPr>
            <w:r>
              <w:rPr>
                <w:rFonts w:ascii="Times New Roman"/>
                <w:b w:val="false"/>
                <w:i w:val="false"/>
                <w:color w:val="000000"/>
                <w:sz w:val="20"/>
              </w:rPr>
              <w:t>
подлежащей финансовому мониторингу (далее - форма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xml:space="preserve">
1. Номер: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Связь с иной формой ФМ-1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Номер связанной формы ФМ-1: </w:t>
            </w:r>
          </w:p>
          <w:p>
            <w:pPr>
              <w:spacing w:after="20"/>
              <w:ind w:left="20"/>
              <w:jc w:val="both"/>
            </w:pPr>
            <w:r>
              <w:rPr>
                <w:rFonts w:ascii="Times New Roman"/>
                <w:b w:val="false"/>
                <w:i w:val="false"/>
                <w:color w:val="000000"/>
                <w:sz w:val="20"/>
              </w:rPr>
              <w:t>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xml:space="preserve">
1. Новое сообщение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Корректировка непринятого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сообщения (с указанием номера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корректируемого сообщения)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Запрос замены сообщения (с</w:t>
            </w:r>
          </w:p>
          <w:p>
            <w:pPr>
              <w:spacing w:after="20"/>
              <w:ind w:left="20"/>
              <w:jc w:val="both"/>
            </w:pPr>
            <w:r>
              <w:rPr>
                <w:rFonts w:ascii="Times New Roman"/>
                <w:b w:val="false"/>
                <w:i w:val="false"/>
                <w:color w:val="000000"/>
                <w:sz w:val="20"/>
              </w:rPr>
              <w:t>
указанием номера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1. Совершено (время завершения операции)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Не совершено – отказ в проведении</w:t>
            </w:r>
          </w:p>
          <w:p>
            <w:pPr>
              <w:spacing w:after="20"/>
              <w:ind w:left="20"/>
              <w:jc w:val="both"/>
            </w:pPr>
            <w:r>
              <w:rPr>
                <w:rFonts w:ascii="Times New Roman"/>
                <w:b w:val="false"/>
                <w:i w:val="false"/>
                <w:color w:val="000000"/>
                <w:sz w:val="20"/>
              </w:rPr>
              <w:t>
3. Не совершено – для принятия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1. Равна или превышает пороговую сумму</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Подозрительная операция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Совпадение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4.1 Приостановление расходных операций по банковским 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4.3 Блокирование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4.4 Отказ в проведении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Операции для обязательного изучения, признанные подозрительными субъектами финансового мониторинга, с фиксированием результатов такого изучения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Операции, имеющие характеристики, соответствующие типологиям, схемам и способам финансирования терроризма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Операции, имеющие характеристики, соответствующие типологиям, схемам и способам легализации (отмывания) преступных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Совпадение с перечнем организаций и лиц, связанных с финансированием распространения оружия массового уничтожения: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11.1 Приостановление расходных операций по банковским 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11.2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11.3 Блокирование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11.4 Отказ в проведении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 Направление на приостановление операций, указанных в пункте 6 статьи 12-1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w:t>
            </w:r>
          </w:p>
          <w:p>
            <w:pPr>
              <w:spacing w:after="20"/>
              <w:ind w:left="20"/>
              <w:jc w:val="both"/>
            </w:pPr>
            <w:r>
              <w:rPr>
                <w:rFonts w:ascii="Times New Roman"/>
                <w:b w:val="false"/>
                <w:i w:val="false"/>
                <w:color w:val="000000"/>
                <w:sz w:val="20"/>
              </w:rPr>
              <w:t>
</w:t>
            </w:r>
            <w:r>
              <w:rPr>
                <w:rFonts w:ascii="Times New Roman"/>
                <w:b w:val="false"/>
                <w:i w:val="false"/>
                <w:color w:val="000000"/>
                <w:sz w:val="20"/>
              </w:rPr>
              <w:t>12. Отказ в установлении деловых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 В случае невозможности принятия мер, предусмотренных подпунктами 1), 2), 2-1) и 4) </w:t>
            </w:r>
            <w:r>
              <w:rPr>
                <w:rFonts w:ascii="Times New Roman"/>
                <w:b w:val="false"/>
                <w:i w:val="false"/>
                <w:color w:val="000000"/>
                <w:sz w:val="20"/>
              </w:rPr>
              <w:t>пункта 3</w:t>
            </w:r>
            <w:r>
              <w:rPr>
                <w:rFonts w:ascii="Times New Roman"/>
                <w:b w:val="false"/>
                <w:i w:val="false"/>
                <w:color w:val="000000"/>
                <w:sz w:val="20"/>
              </w:rPr>
              <w:t xml:space="preserve"> статьи 5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 В случае наличия подозрений о том, что деловые отношения используются клиентом в целях легализации (отмывания) доходов, полученных преступным путем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12.3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13. Отказ в проведении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13.1 В случае невозможности принятия мер, предусмотренных подпунктами 1), 2), 2-1), 4) и 6) пункта 3 статьи 5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13.2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13.3 В случае наличия подозрений о том, что деловые отношения используются клиентом в целях финансирования терроризма </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Прекращение деловых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14.1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14.2 В случае наличия подозрений о том, что деловые отношения используются клиентом в целях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0"/>
          <w:p>
            <w:pPr>
              <w:spacing w:after="20"/>
              <w:ind w:left="20"/>
              <w:jc w:val="both"/>
            </w:pPr>
            <w:r>
              <w:rPr>
                <w:rFonts w:ascii="Times New Roman"/>
                <w:b w:val="false"/>
                <w:i w:val="false"/>
                <w:color w:val="000000"/>
                <w:sz w:val="20"/>
              </w:rPr>
              <w:t xml:space="preserve">
2. Сведения о субъекте финансового мониторинга, направившем форму </w:t>
            </w:r>
          </w:p>
          <w:bookmarkEnd w:id="40"/>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1"/>
          <w:p>
            <w:pPr>
              <w:spacing w:after="20"/>
              <w:ind w:left="20"/>
              <w:jc w:val="both"/>
            </w:pPr>
            <w:r>
              <w:rPr>
                <w:rFonts w:ascii="Times New Roman"/>
                <w:b w:val="false"/>
                <w:i w:val="false"/>
                <w:color w:val="000000"/>
                <w:sz w:val="20"/>
              </w:rPr>
              <w:t>
Код субъекта финансового</w:t>
            </w:r>
          </w:p>
          <w:bookmarkEnd w:id="41"/>
          <w:p>
            <w:pPr>
              <w:spacing w:after="20"/>
              <w:ind w:left="20"/>
              <w:jc w:val="both"/>
            </w:pPr>
            <w:r>
              <w:rPr>
                <w:rFonts w:ascii="Times New Roman"/>
                <w:b w:val="false"/>
                <w:i w:val="false"/>
                <w:color w:val="000000"/>
                <w:sz w:val="20"/>
              </w:rPr>
              <w:t>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2"/>
          <w:p>
            <w:pPr>
              <w:spacing w:after="20"/>
              <w:ind w:left="20"/>
              <w:jc w:val="both"/>
            </w:pPr>
            <w:r>
              <w:rPr>
                <w:rFonts w:ascii="Times New Roman"/>
                <w:b w:val="false"/>
                <w:i w:val="false"/>
                <w:color w:val="000000"/>
                <w:sz w:val="20"/>
              </w:rPr>
              <w:t>
Субъект финансового</w:t>
            </w:r>
          </w:p>
          <w:bookmarkEnd w:id="42"/>
          <w:p>
            <w:pPr>
              <w:spacing w:after="20"/>
              <w:ind w:left="20"/>
              <w:jc w:val="both"/>
            </w:pPr>
            <w:r>
              <w:rPr>
                <w:rFonts w:ascii="Times New Roman"/>
                <w:b w:val="false"/>
                <w:i w:val="false"/>
                <w:color w:val="000000"/>
                <w:sz w:val="20"/>
              </w:rPr>
              <w:t>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3"/>
          <w:p>
            <w:pPr>
              <w:spacing w:after="20"/>
              <w:ind w:left="20"/>
              <w:jc w:val="both"/>
            </w:pPr>
            <w:r>
              <w:rPr>
                <w:rFonts w:ascii="Times New Roman"/>
                <w:b w:val="false"/>
                <w:i w:val="false"/>
                <w:color w:val="000000"/>
                <w:sz w:val="20"/>
              </w:rPr>
              <w:t xml:space="preserve">
1.1. Организационная форма: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Наименование: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1.2.1.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 Имя: </w:t>
            </w:r>
          </w:p>
          <w:p>
            <w:pPr>
              <w:spacing w:after="20"/>
              <w:ind w:left="20"/>
              <w:jc w:val="both"/>
            </w:pPr>
            <w:r>
              <w:rPr>
                <w:rFonts w:ascii="Times New Roman"/>
                <w:b w:val="false"/>
                <w:i w:val="false"/>
                <w:color w:val="000000"/>
                <w:sz w:val="20"/>
              </w:rPr>
              <w:t>
1.2.3.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(далее - ИИН/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4"/>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улицы/проспекта/микрорайона: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Документ, удостоверяющий</w:t>
            </w:r>
          </w:p>
          <w:bookmarkEnd w:id="45"/>
          <w:p>
            <w:pPr>
              <w:spacing w:after="20"/>
              <w:ind w:left="20"/>
              <w:jc w:val="both"/>
            </w:pPr>
            <w:r>
              <w:rPr>
                <w:rFonts w:ascii="Times New Roman"/>
                <w:b w:val="false"/>
                <w:i w:val="false"/>
                <w:color w:val="000000"/>
                <w:sz w:val="20"/>
              </w:rPr>
              <w:t>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6"/>
          <w:p>
            <w:pPr>
              <w:spacing w:after="20"/>
              <w:ind w:left="20"/>
              <w:jc w:val="both"/>
            </w:pPr>
            <w:r>
              <w:rPr>
                <w:rFonts w:ascii="Times New Roman"/>
                <w:b w:val="false"/>
                <w:i w:val="false"/>
                <w:color w:val="000000"/>
                <w:sz w:val="20"/>
              </w:rPr>
              <w:t>
Номер и серия документа,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удостоверяющего личность (для</w:t>
            </w:r>
          </w:p>
          <w:p>
            <w:pPr>
              <w:spacing w:after="20"/>
              <w:ind w:left="20"/>
              <w:jc w:val="both"/>
            </w:pPr>
            <w:r>
              <w:rPr>
                <w:rFonts w:ascii="Times New Roman"/>
                <w:b w:val="false"/>
                <w:i w:val="false"/>
                <w:color w:val="000000"/>
                <w:sz w:val="20"/>
              </w:rPr>
              <w:t>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7"/>
          <w:p>
            <w:pPr>
              <w:spacing w:after="20"/>
              <w:ind w:left="20"/>
              <w:jc w:val="both"/>
            </w:pPr>
            <w:r>
              <w:rPr>
                <w:rFonts w:ascii="Times New Roman"/>
                <w:b w:val="false"/>
                <w:i w:val="false"/>
                <w:color w:val="000000"/>
                <w:sz w:val="20"/>
              </w:rPr>
              <w:t>
1. Номер:</w:t>
            </w:r>
          </w:p>
          <w:bookmarkEnd w:id="47"/>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Кем выдан документ,</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удостоверяющий личность (для</w:t>
            </w:r>
          </w:p>
          <w:p>
            <w:pPr>
              <w:spacing w:after="20"/>
              <w:ind w:left="20"/>
              <w:jc w:val="both"/>
            </w:pPr>
            <w:r>
              <w:rPr>
                <w:rFonts w:ascii="Times New Roman"/>
                <w:b w:val="false"/>
                <w:i w:val="false"/>
                <w:color w:val="000000"/>
                <w:sz w:val="20"/>
              </w:rPr>
              <w:t>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9"/>
          <w:p>
            <w:pPr>
              <w:spacing w:after="20"/>
              <w:ind w:left="20"/>
              <w:jc w:val="both"/>
            </w:pPr>
            <w:r>
              <w:rPr>
                <w:rFonts w:ascii="Times New Roman"/>
                <w:b w:val="false"/>
                <w:i w:val="false"/>
                <w:color w:val="000000"/>
                <w:sz w:val="20"/>
              </w:rPr>
              <w:t>
Когда выдан документ,</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удостоверяющий личность (для</w:t>
            </w:r>
          </w:p>
          <w:p>
            <w:pPr>
              <w:spacing w:after="20"/>
              <w:ind w:left="20"/>
              <w:jc w:val="both"/>
            </w:pPr>
            <w:r>
              <w:rPr>
                <w:rFonts w:ascii="Times New Roman"/>
                <w:b w:val="false"/>
                <w:i w:val="false"/>
                <w:color w:val="000000"/>
                <w:sz w:val="20"/>
              </w:rPr>
              <w:t>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0"/>
          <w:p>
            <w:pPr>
              <w:spacing w:after="20"/>
              <w:ind w:left="20"/>
              <w:jc w:val="both"/>
            </w:pPr>
            <w:r>
              <w:rPr>
                <w:rFonts w:ascii="Times New Roman"/>
                <w:b w:val="false"/>
                <w:i w:val="false"/>
                <w:color w:val="000000"/>
                <w:sz w:val="20"/>
              </w:rPr>
              <w:t>
1. Фамилия:</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Имя: </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xml:space="preserve">
1. Код: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об имуществе, подлежащем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Вид имущества: </w:t>
            </w:r>
          </w:p>
          <w:p>
            <w:pPr>
              <w:spacing w:after="20"/>
              <w:ind w:left="20"/>
              <w:jc w:val="both"/>
            </w:pPr>
            <w:r>
              <w:rPr>
                <w:rFonts w:ascii="Times New Roman"/>
                <w:b w:val="false"/>
                <w:i w:val="false"/>
                <w:color w:val="000000"/>
                <w:sz w:val="20"/>
              </w:rPr>
              <w:t>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2"/>
          <w:p>
            <w:pPr>
              <w:spacing w:after="20"/>
              <w:ind w:left="20"/>
              <w:jc w:val="both"/>
            </w:pPr>
            <w:r>
              <w:rPr>
                <w:rFonts w:ascii="Times New Roman"/>
                <w:b w:val="false"/>
                <w:i w:val="false"/>
                <w:color w:val="000000"/>
                <w:sz w:val="20"/>
              </w:rPr>
              <w:t xml:space="preserve">
1. Код назначения платежа: </w:t>
            </w:r>
          </w:p>
          <w:bookmarkEnd w:id="52"/>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3"/>
          <w:p>
            <w:pPr>
              <w:spacing w:after="20"/>
              <w:ind w:left="20"/>
              <w:jc w:val="both"/>
            </w:pPr>
            <w:r>
              <w:rPr>
                <w:rFonts w:ascii="Times New Roman"/>
                <w:b w:val="false"/>
                <w:i w:val="false"/>
                <w:color w:val="000000"/>
                <w:sz w:val="20"/>
              </w:rPr>
              <w:t>
Количество участников</w:t>
            </w:r>
          </w:p>
          <w:bookmarkEnd w:id="53"/>
          <w:p>
            <w:pPr>
              <w:spacing w:after="20"/>
              <w:ind w:left="20"/>
              <w:jc w:val="both"/>
            </w:pPr>
            <w:r>
              <w:rPr>
                <w:rFonts w:ascii="Times New Roman"/>
                <w:b w:val="false"/>
                <w:i w:val="false"/>
                <w:color w:val="000000"/>
                <w:sz w:val="20"/>
              </w:rPr>
              <w:t>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4"/>
          <w:p>
            <w:pPr>
              <w:spacing w:after="20"/>
              <w:ind w:left="20"/>
              <w:jc w:val="both"/>
            </w:pPr>
            <w:r>
              <w:rPr>
                <w:rFonts w:ascii="Times New Roman"/>
                <w:b w:val="false"/>
                <w:i w:val="false"/>
                <w:color w:val="000000"/>
                <w:sz w:val="20"/>
              </w:rPr>
              <w:t>
Сумма операции в валюте ее</w:t>
            </w:r>
          </w:p>
          <w:bookmarkEnd w:id="54"/>
          <w:p>
            <w:pPr>
              <w:spacing w:after="20"/>
              <w:ind w:left="20"/>
              <w:jc w:val="both"/>
            </w:pPr>
            <w:r>
              <w:rPr>
                <w:rFonts w:ascii="Times New Roman"/>
                <w:b w:val="false"/>
                <w:i w:val="false"/>
                <w:color w:val="000000"/>
                <w:sz w:val="20"/>
              </w:rPr>
              <w:t>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5"/>
          <w:p>
            <w:pPr>
              <w:spacing w:after="20"/>
              <w:ind w:left="20"/>
              <w:jc w:val="both"/>
            </w:pPr>
            <w:r>
              <w:rPr>
                <w:rFonts w:ascii="Times New Roman"/>
                <w:b w:val="false"/>
                <w:i w:val="false"/>
                <w:color w:val="000000"/>
                <w:sz w:val="20"/>
              </w:rPr>
              <w:t>
Дата и номер документа, на основании которого</w:t>
            </w:r>
          </w:p>
          <w:bookmarkEnd w:id="55"/>
          <w:p>
            <w:pPr>
              <w:spacing w:after="20"/>
              <w:ind w:left="20"/>
              <w:jc w:val="both"/>
            </w:pPr>
            <w:r>
              <w:rPr>
                <w:rFonts w:ascii="Times New Roman"/>
                <w:b w:val="false"/>
                <w:i w:val="false"/>
                <w:color w:val="000000"/>
                <w:sz w:val="20"/>
              </w:rPr>
              <w:t>
осуществляется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6"/>
          <w:p>
            <w:pPr>
              <w:spacing w:after="20"/>
              <w:ind w:left="20"/>
              <w:jc w:val="both"/>
            </w:pPr>
            <w:r>
              <w:rPr>
                <w:rFonts w:ascii="Times New Roman"/>
                <w:b w:val="false"/>
                <w:i w:val="false"/>
                <w:color w:val="000000"/>
                <w:sz w:val="20"/>
              </w:rPr>
              <w:t xml:space="preserve">
1. Дата: </w:t>
            </w:r>
          </w:p>
          <w:bookmarkEnd w:id="56"/>
          <w:p>
            <w:pPr>
              <w:spacing w:after="20"/>
              <w:ind w:left="20"/>
              <w:jc w:val="both"/>
            </w:pPr>
            <w:r>
              <w:rPr>
                <w:rFonts w:ascii="Times New Roman"/>
                <w:b w:val="false"/>
                <w:i w:val="false"/>
                <w:color w:val="000000"/>
                <w:sz w:val="20"/>
              </w:rPr>
              <w:t>
2. Номер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Код признака подозрительности</w:t>
            </w:r>
          </w:p>
          <w:bookmarkEnd w:id="57"/>
          <w:p>
            <w:pPr>
              <w:spacing w:after="20"/>
              <w:ind w:left="20"/>
              <w:jc w:val="both"/>
            </w:pPr>
            <w:r>
              <w:rPr>
                <w:rFonts w:ascii="Times New Roman"/>
                <w:b w:val="false"/>
                <w:i w:val="false"/>
                <w:color w:val="000000"/>
                <w:sz w:val="20"/>
              </w:rPr>
              <w:t>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8"/>
          <w:p>
            <w:pPr>
              <w:spacing w:after="20"/>
              <w:ind w:left="20"/>
              <w:jc w:val="both"/>
            </w:pPr>
            <w:r>
              <w:rPr>
                <w:rFonts w:ascii="Times New Roman"/>
                <w:b w:val="false"/>
                <w:i w:val="false"/>
                <w:color w:val="000000"/>
                <w:sz w:val="20"/>
              </w:rPr>
              <w:t>
1-й дополнительный код признака подозрительности</w:t>
            </w:r>
          </w:p>
          <w:bookmarkEnd w:id="58"/>
          <w:p>
            <w:pPr>
              <w:spacing w:after="20"/>
              <w:ind w:left="20"/>
              <w:jc w:val="both"/>
            </w:pPr>
            <w:r>
              <w:rPr>
                <w:rFonts w:ascii="Times New Roman"/>
                <w:b w:val="false"/>
                <w:i w:val="false"/>
                <w:color w:val="000000"/>
                <w:sz w:val="20"/>
              </w:rPr>
              <w:t>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9"/>
          <w:p>
            <w:pPr>
              <w:spacing w:after="20"/>
              <w:ind w:left="20"/>
              <w:jc w:val="both"/>
            </w:pPr>
            <w:r>
              <w:rPr>
                <w:rFonts w:ascii="Times New Roman"/>
                <w:b w:val="false"/>
                <w:i w:val="false"/>
                <w:color w:val="000000"/>
                <w:sz w:val="20"/>
              </w:rPr>
              <w:t>
2-й дополнительный код признака подозрительности</w:t>
            </w:r>
          </w:p>
          <w:bookmarkEnd w:id="59"/>
          <w:p>
            <w:pPr>
              <w:spacing w:after="20"/>
              <w:ind w:left="20"/>
              <w:jc w:val="both"/>
            </w:pPr>
            <w:r>
              <w:rPr>
                <w:rFonts w:ascii="Times New Roman"/>
                <w:b w:val="false"/>
                <w:i w:val="false"/>
                <w:color w:val="000000"/>
                <w:sz w:val="20"/>
              </w:rPr>
              <w:t>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возникших затруднений квалификации операции как подозрительной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Дополнительная информация по</w:t>
            </w:r>
          </w:p>
          <w:bookmarkEnd w:id="60"/>
          <w:p>
            <w:pPr>
              <w:spacing w:after="20"/>
              <w:ind w:left="20"/>
              <w:jc w:val="both"/>
            </w:pPr>
            <w:r>
              <w:rPr>
                <w:rFonts w:ascii="Times New Roman"/>
                <w:b w:val="false"/>
                <w:i w:val="false"/>
                <w:color w:val="000000"/>
                <w:sz w:val="20"/>
              </w:rPr>
              <w:t>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участниках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xml:space="preserve">
1. Плательщик по операции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Получатель по операции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Представитель плательщика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Представитель 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Лицо от имени и по поручению </w:t>
            </w:r>
          </w:p>
          <w:p>
            <w:pPr>
              <w:spacing w:after="20"/>
              <w:ind w:left="20"/>
              <w:jc w:val="both"/>
            </w:pPr>
            <w:r>
              <w:rPr>
                <w:rFonts w:ascii="Times New Roman"/>
                <w:b w:val="false"/>
                <w:i w:val="false"/>
                <w:color w:val="000000"/>
                <w:sz w:val="20"/>
              </w:rPr>
              <w:t>
6. Выгодоприобретатель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субъекта финансового мониторинга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2"/>
          <w:p>
            <w:pPr>
              <w:spacing w:after="20"/>
              <w:ind w:left="20"/>
              <w:jc w:val="both"/>
            </w:pPr>
            <w:r>
              <w:rPr>
                <w:rFonts w:ascii="Times New Roman"/>
                <w:b w:val="false"/>
                <w:i w:val="false"/>
                <w:color w:val="000000"/>
                <w:sz w:val="20"/>
              </w:rPr>
              <w:t xml:space="preserve">
1. Не является </w:t>
            </w:r>
          </w:p>
          <w:bookmarkEnd w:id="62"/>
          <w:p>
            <w:pPr>
              <w:spacing w:after="20"/>
              <w:ind w:left="20"/>
              <w:jc w:val="both"/>
            </w:pPr>
            <w:r>
              <w:rPr>
                <w:rFonts w:ascii="Times New Roman"/>
                <w:b w:val="false"/>
                <w:i w:val="false"/>
                <w:color w:val="000000"/>
                <w:sz w:val="20"/>
              </w:rPr>
              <w:t>
2. Является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участника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3"/>
          <w:p>
            <w:pPr>
              <w:spacing w:after="20"/>
              <w:ind w:left="20"/>
              <w:jc w:val="both"/>
            </w:pPr>
            <w:r>
              <w:rPr>
                <w:rFonts w:ascii="Times New Roman"/>
                <w:b w:val="false"/>
                <w:i w:val="false"/>
                <w:color w:val="000000"/>
                <w:sz w:val="20"/>
              </w:rPr>
              <w:t xml:space="preserve">
1. Юридическое лицо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Физическое лицо </w:t>
            </w:r>
          </w:p>
          <w:p>
            <w:pPr>
              <w:spacing w:after="20"/>
              <w:ind w:left="20"/>
              <w:jc w:val="both"/>
            </w:pPr>
            <w:r>
              <w:rPr>
                <w:rFonts w:ascii="Times New Roman"/>
                <w:b w:val="false"/>
                <w:i w:val="false"/>
                <w:color w:val="000000"/>
                <w:sz w:val="20"/>
              </w:rPr>
              <w:t>
3.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4"/>
          <w:p>
            <w:pPr>
              <w:spacing w:after="20"/>
              <w:ind w:left="20"/>
              <w:jc w:val="both"/>
            </w:pPr>
            <w:r>
              <w:rPr>
                <w:rFonts w:ascii="Times New Roman"/>
                <w:b w:val="false"/>
                <w:i w:val="false"/>
                <w:color w:val="000000"/>
                <w:sz w:val="20"/>
              </w:rPr>
              <w:t>
Иностранное публичное</w:t>
            </w:r>
          </w:p>
          <w:bookmarkEnd w:id="64"/>
          <w:p>
            <w:pPr>
              <w:spacing w:after="20"/>
              <w:ind w:left="20"/>
              <w:jc w:val="both"/>
            </w:pPr>
            <w:r>
              <w:rPr>
                <w:rFonts w:ascii="Times New Roman"/>
                <w:b w:val="false"/>
                <w:i w:val="false"/>
                <w:color w:val="000000"/>
                <w:sz w:val="20"/>
              </w:rPr>
              <w:t>
должностное лицо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xml:space="preserve">
1. Не является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Является </w:t>
            </w:r>
          </w:p>
          <w:p>
            <w:pPr>
              <w:spacing w:after="20"/>
              <w:ind w:left="20"/>
              <w:jc w:val="both"/>
            </w:pPr>
            <w:r>
              <w:rPr>
                <w:rFonts w:ascii="Times New Roman"/>
                <w:b w:val="false"/>
                <w:i w:val="false"/>
                <w:color w:val="000000"/>
                <w:sz w:val="20"/>
              </w:rPr>
              <w:t>
3. Аффилиированный (-ая) с иностранным публичным должностным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6"/>
          <w:p>
            <w:pPr>
              <w:spacing w:after="20"/>
              <w:ind w:left="20"/>
              <w:jc w:val="both"/>
            </w:pPr>
            <w:r>
              <w:rPr>
                <w:rFonts w:ascii="Times New Roman"/>
                <w:b w:val="false"/>
                <w:i w:val="false"/>
                <w:color w:val="000000"/>
                <w:sz w:val="20"/>
              </w:rPr>
              <w:t>
1.1. Местонахождение филиала:</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Наименование банка: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1.2.1. Наименование Системы денежных переводов (далее – СДП):</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Код банка/филиала: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Номер счета участника: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1.5.1. Местонахождение банка:</w:t>
            </w:r>
          </w:p>
          <w:p>
            <w:pPr>
              <w:spacing w:after="20"/>
              <w:ind w:left="20"/>
              <w:jc w:val="both"/>
            </w:pPr>
            <w:r>
              <w:rPr>
                <w:rFonts w:ascii="Times New Roman"/>
                <w:b w:val="false"/>
                <w:i w:val="false"/>
                <w:color w:val="000000"/>
                <w:sz w:val="20"/>
              </w:rPr>
              <w:t>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7"/>
          <w:p>
            <w:pPr>
              <w:spacing w:after="20"/>
              <w:ind w:left="20"/>
              <w:jc w:val="both"/>
            </w:pPr>
            <w:r>
              <w:rPr>
                <w:rFonts w:ascii="Times New Roman"/>
                <w:b w:val="false"/>
                <w:i w:val="false"/>
                <w:color w:val="000000"/>
                <w:sz w:val="20"/>
              </w:rPr>
              <w:t>
Наименование участника</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(для юридических</w:t>
            </w:r>
          </w:p>
          <w:p>
            <w:pPr>
              <w:spacing w:after="20"/>
              <w:ind w:left="20"/>
              <w:jc w:val="both"/>
            </w:pPr>
            <w:r>
              <w:rPr>
                <w:rFonts w:ascii="Times New Roman"/>
                <w:b w:val="false"/>
                <w:i w:val="false"/>
                <w:color w:val="000000"/>
                <w:sz w:val="20"/>
              </w:rPr>
              <w:t>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8"/>
          <w:p>
            <w:pPr>
              <w:spacing w:after="20"/>
              <w:ind w:left="20"/>
              <w:jc w:val="both"/>
            </w:pPr>
            <w:r>
              <w:rPr>
                <w:rFonts w:ascii="Times New Roman"/>
                <w:b w:val="false"/>
                <w:i w:val="false"/>
                <w:color w:val="000000"/>
                <w:sz w:val="20"/>
              </w:rPr>
              <w:t xml:space="preserve">
1. Участник: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Организационная форма: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Наименование: </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участника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xml:space="preserve">
1.1. Организационная форма: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Наименование: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2.1.1. Фамилия: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 Имя: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2.1.3. Отчество (при наличии): </w:t>
            </w:r>
          </w:p>
          <w:p>
            <w:pPr>
              <w:spacing w:after="20"/>
              <w:ind w:left="20"/>
              <w:jc w:val="both"/>
            </w:pPr>
            <w:r>
              <w:rPr>
                <w:rFonts w:ascii="Times New Roman"/>
                <w:b w:val="false"/>
                <w:i w:val="false"/>
                <w:color w:val="000000"/>
                <w:sz w:val="20"/>
              </w:rPr>
              <w:t>
3. Резидентство: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0"/>
          <w:p>
            <w:pPr>
              <w:spacing w:after="20"/>
              <w:ind w:left="20"/>
              <w:jc w:val="both"/>
            </w:pPr>
            <w:r>
              <w:rPr>
                <w:rFonts w:ascii="Times New Roman"/>
                <w:b w:val="false"/>
                <w:i w:val="false"/>
                <w:color w:val="000000"/>
                <w:sz w:val="20"/>
              </w:rPr>
              <w:t xml:space="preserve">
1. Фамилия: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Имя: </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(далее –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1"/>
          <w:p>
            <w:pPr>
              <w:spacing w:after="20"/>
              <w:ind w:left="20"/>
              <w:jc w:val="both"/>
            </w:pPr>
            <w:r>
              <w:rPr>
                <w:rFonts w:ascii="Times New Roman"/>
                <w:b w:val="false"/>
                <w:i w:val="false"/>
                <w:color w:val="000000"/>
                <w:sz w:val="20"/>
              </w:rPr>
              <w:t xml:space="preserve">
1.1. Фамилия: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Имя: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Отчество (при наличии): </w:t>
            </w:r>
          </w:p>
          <w:p>
            <w:pPr>
              <w:spacing w:after="20"/>
              <w:ind w:left="20"/>
              <w:jc w:val="both"/>
            </w:pPr>
            <w:r>
              <w:rPr>
                <w:rFonts w:ascii="Times New Roman"/>
                <w:b w:val="false"/>
                <w:i w:val="false"/>
                <w:color w:val="000000"/>
                <w:sz w:val="20"/>
              </w:rPr>
              <w:t>
2.1.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2"/>
          <w:p>
            <w:pPr>
              <w:spacing w:after="20"/>
              <w:ind w:left="20"/>
              <w:jc w:val="both"/>
            </w:pPr>
            <w:r>
              <w:rPr>
                <w:rFonts w:ascii="Times New Roman"/>
                <w:b w:val="false"/>
                <w:i w:val="false"/>
                <w:color w:val="000000"/>
                <w:sz w:val="20"/>
              </w:rPr>
              <w:t>
Документ, удостоверяющий</w:t>
            </w:r>
          </w:p>
          <w:bookmarkEnd w:id="72"/>
          <w:p>
            <w:pPr>
              <w:spacing w:after="20"/>
              <w:ind w:left="20"/>
              <w:jc w:val="both"/>
            </w:pPr>
            <w:r>
              <w:rPr>
                <w:rFonts w:ascii="Times New Roman"/>
                <w:b w:val="false"/>
                <w:i w:val="false"/>
                <w:color w:val="000000"/>
                <w:sz w:val="20"/>
              </w:rPr>
              <w:t>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3"/>
          <w:p>
            <w:pPr>
              <w:spacing w:after="20"/>
              <w:ind w:left="20"/>
              <w:jc w:val="both"/>
            </w:pPr>
            <w:r>
              <w:rPr>
                <w:rFonts w:ascii="Times New Roman"/>
                <w:b w:val="false"/>
                <w:i w:val="false"/>
                <w:color w:val="000000"/>
                <w:sz w:val="20"/>
              </w:rPr>
              <w:t>
Номер и серия документа,</w:t>
            </w:r>
          </w:p>
          <w:bookmarkEnd w:id="73"/>
          <w:p>
            <w:pPr>
              <w:spacing w:after="20"/>
              <w:ind w:left="20"/>
              <w:jc w:val="both"/>
            </w:pPr>
            <w:r>
              <w:rPr>
                <w:rFonts w:ascii="Times New Roman"/>
                <w:b w:val="false"/>
                <w:i w:val="false"/>
                <w:color w:val="000000"/>
                <w:sz w:val="20"/>
              </w:rPr>
              <w:t>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4"/>
          <w:p>
            <w:pPr>
              <w:spacing w:after="20"/>
              <w:ind w:left="20"/>
              <w:jc w:val="both"/>
            </w:pPr>
            <w:r>
              <w:rPr>
                <w:rFonts w:ascii="Times New Roman"/>
                <w:b w:val="false"/>
                <w:i w:val="false"/>
                <w:color w:val="000000"/>
                <w:sz w:val="20"/>
              </w:rPr>
              <w:t xml:space="preserve">
1. Номер: </w:t>
            </w:r>
          </w:p>
          <w:bookmarkEnd w:id="74"/>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5"/>
          <w:p>
            <w:pPr>
              <w:spacing w:after="20"/>
              <w:ind w:left="20"/>
              <w:jc w:val="both"/>
            </w:pPr>
            <w:r>
              <w:rPr>
                <w:rFonts w:ascii="Times New Roman"/>
                <w:b w:val="false"/>
                <w:i w:val="false"/>
                <w:color w:val="000000"/>
                <w:sz w:val="20"/>
              </w:rPr>
              <w:t>
Кем выдан документ,</w:t>
            </w:r>
          </w:p>
          <w:bookmarkEnd w:id="75"/>
          <w:p>
            <w:pPr>
              <w:spacing w:after="20"/>
              <w:ind w:left="20"/>
              <w:jc w:val="both"/>
            </w:pPr>
            <w:r>
              <w:rPr>
                <w:rFonts w:ascii="Times New Roman"/>
                <w:b w:val="false"/>
                <w:i w:val="false"/>
                <w:color w:val="000000"/>
                <w:sz w:val="20"/>
              </w:rPr>
              <w:t>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6"/>
          <w:p>
            <w:pPr>
              <w:spacing w:after="20"/>
              <w:ind w:left="20"/>
              <w:jc w:val="both"/>
            </w:pPr>
            <w:r>
              <w:rPr>
                <w:rFonts w:ascii="Times New Roman"/>
                <w:b w:val="false"/>
                <w:i w:val="false"/>
                <w:color w:val="000000"/>
                <w:sz w:val="20"/>
              </w:rPr>
              <w:t>
Когда выдан документ,</w:t>
            </w:r>
          </w:p>
          <w:bookmarkEnd w:id="76"/>
          <w:p>
            <w:pPr>
              <w:spacing w:after="20"/>
              <w:ind w:left="20"/>
              <w:jc w:val="both"/>
            </w:pPr>
            <w:r>
              <w:rPr>
                <w:rFonts w:ascii="Times New Roman"/>
                <w:b w:val="false"/>
                <w:i w:val="false"/>
                <w:color w:val="000000"/>
                <w:sz w:val="20"/>
              </w:rPr>
              <w:t>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7"/>
          <w:p>
            <w:pPr>
              <w:spacing w:after="20"/>
              <w:ind w:left="20"/>
              <w:jc w:val="both"/>
            </w:pPr>
            <w:r>
              <w:rPr>
                <w:rFonts w:ascii="Times New Roman"/>
                <w:b w:val="false"/>
                <w:i w:val="false"/>
                <w:color w:val="000000"/>
                <w:sz w:val="20"/>
              </w:rPr>
              <w:t>
Дата рождения (для физических</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лиц и индивидуальных</w:t>
            </w:r>
          </w:p>
          <w:p>
            <w:pPr>
              <w:spacing w:after="20"/>
              <w:ind w:left="20"/>
              <w:jc w:val="both"/>
            </w:pPr>
            <w:r>
              <w:rPr>
                <w:rFonts w:ascii="Times New Roman"/>
                <w:b w:val="false"/>
                <w:i w:val="false"/>
                <w:color w:val="000000"/>
                <w:sz w:val="20"/>
              </w:rPr>
              <w:t>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юридических лиц – юридический адрес, для физических лиц - адрес места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8"/>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улицы/проспекта/микрорайона: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(для юридических лиц – адрес местонахождения, для физических лиц - адрес места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9"/>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улицы/проспекта/ микрорайона: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участнике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80"/>
    <w:p>
      <w:pPr>
        <w:spacing w:after="0"/>
        <w:ind w:left="0"/>
        <w:jc w:val="both"/>
      </w:pPr>
      <w:r>
        <w:rPr>
          <w:rFonts w:ascii="Times New Roman"/>
          <w:b w:val="false"/>
          <w:i w:val="false"/>
          <w:color w:val="000000"/>
          <w:sz w:val="28"/>
        </w:rPr>
        <w:t>
      Примечание:</w:t>
      </w:r>
    </w:p>
    <w:bookmarkEnd w:id="80"/>
    <w:bookmarkStart w:name="z176" w:id="81"/>
    <w:p>
      <w:pPr>
        <w:spacing w:after="0"/>
        <w:ind w:left="0"/>
        <w:jc w:val="both"/>
      </w:pPr>
      <w:r>
        <w:rPr>
          <w:rFonts w:ascii="Times New Roman"/>
          <w:b w:val="false"/>
          <w:i w:val="false"/>
          <w:color w:val="000000"/>
          <w:sz w:val="28"/>
        </w:rPr>
        <w:t>
      * реквизит обязателен для заполнения</w:t>
      </w:r>
    </w:p>
    <w:bookmarkEnd w:id="81"/>
    <w:bookmarkStart w:name="z177" w:id="82"/>
    <w:p>
      <w:pPr>
        <w:spacing w:after="0"/>
        <w:ind w:left="0"/>
        <w:jc w:val="left"/>
      </w:pPr>
      <w:r>
        <w:rPr>
          <w:rFonts w:ascii="Times New Roman"/>
          <w:b/>
          <w:i w:val="false"/>
          <w:color w:val="000000"/>
        </w:rPr>
        <w:t xml:space="preserve"> Пояснения по заполнению Формы сведений и информации об операции, подлежащей финансовому мониторингу ФМ-1</w:t>
      </w:r>
    </w:p>
    <w:bookmarkEnd w:id="82"/>
    <w:bookmarkStart w:name="z178" w:id="83"/>
    <w:p>
      <w:pPr>
        <w:spacing w:after="0"/>
        <w:ind w:left="0"/>
        <w:jc w:val="both"/>
      </w:pPr>
      <w:r>
        <w:rPr>
          <w:rFonts w:ascii="Times New Roman"/>
          <w:b w:val="false"/>
          <w:i w:val="false"/>
          <w:color w:val="000000"/>
          <w:sz w:val="28"/>
        </w:rPr>
        <w:t>
      Форма сведений и информации об операции, подлежащей финансовому мониторингу ФМ-1 (далее - ФМ-1) заполняется на казахском или русском языках.</w:t>
      </w:r>
    </w:p>
    <w:bookmarkEnd w:id="83"/>
    <w:bookmarkStart w:name="z179" w:id="84"/>
    <w:p>
      <w:pPr>
        <w:spacing w:after="0"/>
        <w:ind w:left="0"/>
        <w:jc w:val="both"/>
      </w:pPr>
      <w:r>
        <w:rPr>
          <w:rFonts w:ascii="Times New Roman"/>
          <w:b w:val="false"/>
          <w:i w:val="false"/>
          <w:color w:val="000000"/>
          <w:sz w:val="28"/>
        </w:rPr>
        <w:t xml:space="preserve">
      Форма ФМ-1 содержит информацию об одной операции, а также не более 2 (двух) участников (плательщик по операции и получатель по операции). </w:t>
      </w:r>
    </w:p>
    <w:bookmarkEnd w:id="84"/>
    <w:bookmarkStart w:name="z180" w:id="85"/>
    <w:p>
      <w:pPr>
        <w:spacing w:after="0"/>
        <w:ind w:left="0"/>
        <w:jc w:val="both"/>
      </w:pPr>
      <w:r>
        <w:rPr>
          <w:rFonts w:ascii="Times New Roman"/>
          <w:b w:val="false"/>
          <w:i w:val="false"/>
          <w:color w:val="000000"/>
          <w:sz w:val="28"/>
        </w:rPr>
        <w:t>
      1. Сведения о Форме сведений и информации об операции, подлежащей финансовому мониторингу ФМ-1</w:t>
      </w:r>
    </w:p>
    <w:bookmarkEnd w:id="85"/>
    <w:bookmarkStart w:name="z181" w:id="86"/>
    <w:p>
      <w:pPr>
        <w:spacing w:after="0"/>
        <w:ind w:left="0"/>
        <w:jc w:val="both"/>
      </w:pPr>
      <w:r>
        <w:rPr>
          <w:rFonts w:ascii="Times New Roman"/>
          <w:b w:val="false"/>
          <w:i w:val="false"/>
          <w:color w:val="000000"/>
          <w:sz w:val="28"/>
        </w:rPr>
        <w:t>
      В реквизите 1.1 "Номер формы ФМ-1" – указывается порядковый числовой номер сообщения об операции, подлежащей финансовому мониторингу, информация о которой представляется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Законом (далее - уполномоченный орган). Порядковый номер операции, подлежащей финансовому мониторингу, формируется субъектами финансового мониторинга в порядке возрастания, начиная с номера "1" в числовом формате, в течение 1 (одного) календарного года представления сообщений:</w:t>
      </w:r>
    </w:p>
    <w:bookmarkEnd w:id="86"/>
    <w:bookmarkStart w:name="z182" w:id="87"/>
    <w:p>
      <w:pPr>
        <w:spacing w:after="0"/>
        <w:ind w:left="0"/>
        <w:jc w:val="both"/>
      </w:pPr>
      <w:r>
        <w:rPr>
          <w:rFonts w:ascii="Times New Roman"/>
          <w:b w:val="false"/>
          <w:i w:val="false"/>
          <w:color w:val="000000"/>
          <w:sz w:val="28"/>
        </w:rPr>
        <w:t>
      "1. Номер" – указывается номер формы ФМ-1.</w:t>
      </w:r>
    </w:p>
    <w:bookmarkEnd w:id="87"/>
    <w:bookmarkStart w:name="z183" w:id="88"/>
    <w:p>
      <w:pPr>
        <w:spacing w:after="0"/>
        <w:ind w:left="0"/>
        <w:jc w:val="both"/>
      </w:pPr>
      <w:r>
        <w:rPr>
          <w:rFonts w:ascii="Times New Roman"/>
          <w:b w:val="false"/>
          <w:i w:val="false"/>
          <w:color w:val="000000"/>
          <w:sz w:val="28"/>
        </w:rPr>
        <w:t>
      "2. Связь с иной формой ФМ-1 (при наличии)" – указывается информация дополнительно к полю "1. Номер":</w:t>
      </w:r>
    </w:p>
    <w:bookmarkEnd w:id="88"/>
    <w:bookmarkStart w:name="z184" w:id="89"/>
    <w:p>
      <w:pPr>
        <w:spacing w:after="0"/>
        <w:ind w:left="0"/>
        <w:jc w:val="both"/>
      </w:pPr>
      <w:r>
        <w:rPr>
          <w:rFonts w:ascii="Times New Roman"/>
          <w:b w:val="false"/>
          <w:i w:val="false"/>
          <w:color w:val="000000"/>
          <w:sz w:val="28"/>
        </w:rPr>
        <w:t>
      "2.1. Номер связанной формы ФМ-1" и "2.2. Дата связанной формы ФМ-1" – указываются номер и дата формы ФМ-1, связанные с настоящей операцией, подлежащей финансовому мониторингу. Дата указывается в цифровом формате день (два знака)/месяц (два знака)/год (четыре знака).</w:t>
      </w:r>
    </w:p>
    <w:bookmarkEnd w:id="89"/>
    <w:bookmarkStart w:name="z185" w:id="90"/>
    <w:p>
      <w:pPr>
        <w:spacing w:after="0"/>
        <w:ind w:left="0"/>
        <w:jc w:val="both"/>
      </w:pPr>
      <w:r>
        <w:rPr>
          <w:rFonts w:ascii="Times New Roman"/>
          <w:b w:val="false"/>
          <w:i w:val="false"/>
          <w:color w:val="000000"/>
          <w:sz w:val="28"/>
        </w:rPr>
        <w:t>
      В реквизите 1.2 "Дата формы ФМ-1" –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p>
    <w:bookmarkEnd w:id="90"/>
    <w:bookmarkStart w:name="z186" w:id="91"/>
    <w:p>
      <w:pPr>
        <w:spacing w:after="0"/>
        <w:ind w:left="0"/>
        <w:jc w:val="both"/>
      </w:pPr>
      <w:r>
        <w:rPr>
          <w:rFonts w:ascii="Times New Roman"/>
          <w:b w:val="false"/>
          <w:i w:val="false"/>
          <w:color w:val="000000"/>
          <w:sz w:val="28"/>
        </w:rPr>
        <w:t>
      Реквизиты 1.1 "Номер формы ФМ-1*" и 1.2 "Дата формы ФМ-1*" являются уникальными для каждого сообщения, представляемого субъектом финансового мониторинга в уполномоченный орган, и используются для идентификации сообщения субъектом финансового мониторинга в случаях обнаружения ошибок и/или направления запросов уполномоченного органа о представлении информации. Номер и дата сообщения определяются при первичном направлении сообщения об операции в уполномоченный орган.</w:t>
      </w:r>
    </w:p>
    <w:bookmarkEnd w:id="91"/>
    <w:bookmarkStart w:name="z187" w:id="92"/>
    <w:p>
      <w:pPr>
        <w:spacing w:after="0"/>
        <w:ind w:left="0"/>
        <w:jc w:val="both"/>
      </w:pPr>
      <w:r>
        <w:rPr>
          <w:rFonts w:ascii="Times New Roman"/>
          <w:b w:val="false"/>
          <w:i w:val="false"/>
          <w:color w:val="000000"/>
          <w:sz w:val="28"/>
        </w:rPr>
        <w:t>
      В реквизите 1.3 "Вид документа" имеются следующие поля:</w:t>
      </w:r>
    </w:p>
    <w:bookmarkEnd w:id="92"/>
    <w:bookmarkStart w:name="z188" w:id="93"/>
    <w:p>
      <w:pPr>
        <w:spacing w:after="0"/>
        <w:ind w:left="0"/>
        <w:jc w:val="both"/>
      </w:pPr>
      <w:r>
        <w:rPr>
          <w:rFonts w:ascii="Times New Roman"/>
          <w:b w:val="false"/>
          <w:i w:val="false"/>
          <w:color w:val="000000"/>
          <w:sz w:val="28"/>
        </w:rPr>
        <w:t>
      "1. Новое сообщение" – указывается в случае направления каждого нового сообщения в уполномоченный орган.</w:t>
      </w:r>
    </w:p>
    <w:bookmarkEnd w:id="93"/>
    <w:bookmarkStart w:name="z189" w:id="94"/>
    <w:p>
      <w:pPr>
        <w:spacing w:after="0"/>
        <w:ind w:left="0"/>
        <w:jc w:val="both"/>
      </w:pPr>
      <w:r>
        <w:rPr>
          <w:rFonts w:ascii="Times New Roman"/>
          <w:b w:val="false"/>
          <w:i w:val="false"/>
          <w:color w:val="000000"/>
          <w:sz w:val="28"/>
        </w:rPr>
        <w:t>
      "2. Корректировка непринятого сообщения" – указывается в случае получения от уполномоченного органа извещения о непринятии формы ФМ-1, субъектом финансового мониторинга принимаются меры по устранению указанных в извещении причин непринятия сообщения, исправляются указанные в извещении замечания, и в течение двадцати четырех часов (за исключением выходных и праздничных дней) со дня получения извещения форма направляется повторно в исправленном виде. При этом указывается первичная пара значений реквизитов номера и даты сообщения.</w:t>
      </w:r>
    </w:p>
    <w:bookmarkEnd w:id="94"/>
    <w:bookmarkStart w:name="z190" w:id="95"/>
    <w:p>
      <w:pPr>
        <w:spacing w:after="0"/>
        <w:ind w:left="0"/>
        <w:jc w:val="both"/>
      </w:pPr>
      <w:r>
        <w:rPr>
          <w:rFonts w:ascii="Times New Roman"/>
          <w:b w:val="false"/>
          <w:i w:val="false"/>
          <w:color w:val="000000"/>
          <w:sz w:val="28"/>
        </w:rPr>
        <w:t>
      "3. Запрос замены сообщения" – указывается в случае инициативного внесения субъектом финансового мониторинга изменений или дополнений в ранее представленную и принятую уполномоченным органом форму ФМ-1, например, в сообщении были неверно указаны сумма операции, код валюты, основание совершения операции, адреса участников или иное. При этом субъект финансового мониторинга направляет в уполномоченный орган заменяющее сообщение с заполнением всех реквизитов, которое имеет те же номер и дату сообщения, что и первичное сообщение, и в реквизите 3.14 указываются внесенные изменения и дополнения.</w:t>
      </w:r>
    </w:p>
    <w:bookmarkEnd w:id="95"/>
    <w:bookmarkStart w:name="z191" w:id="96"/>
    <w:p>
      <w:pPr>
        <w:spacing w:after="0"/>
        <w:ind w:left="0"/>
        <w:jc w:val="both"/>
      </w:pPr>
      <w:r>
        <w:rPr>
          <w:rFonts w:ascii="Times New Roman"/>
          <w:b w:val="false"/>
          <w:i w:val="false"/>
          <w:color w:val="000000"/>
          <w:sz w:val="28"/>
        </w:rPr>
        <w:t>
      В реквизите 1.4 "Состояние операции" имеются следующие поля:</w:t>
      </w:r>
    </w:p>
    <w:bookmarkEnd w:id="96"/>
    <w:bookmarkStart w:name="z192" w:id="97"/>
    <w:p>
      <w:pPr>
        <w:spacing w:after="0"/>
        <w:ind w:left="0"/>
        <w:jc w:val="both"/>
      </w:pPr>
      <w:r>
        <w:rPr>
          <w:rFonts w:ascii="Times New Roman"/>
          <w:b w:val="false"/>
          <w:i w:val="false"/>
          <w:color w:val="000000"/>
          <w:sz w:val="28"/>
        </w:rPr>
        <w:t>
      "1. Совершено" – указывается в случае, если состояние проводимой операции является завершенным;</w:t>
      </w:r>
    </w:p>
    <w:bookmarkEnd w:id="97"/>
    <w:bookmarkStart w:name="z193" w:id="98"/>
    <w:p>
      <w:pPr>
        <w:spacing w:after="0"/>
        <w:ind w:left="0"/>
        <w:jc w:val="both"/>
      </w:pPr>
      <w:r>
        <w:rPr>
          <w:rFonts w:ascii="Times New Roman"/>
          <w:b w:val="false"/>
          <w:i w:val="false"/>
          <w:color w:val="000000"/>
          <w:sz w:val="28"/>
        </w:rPr>
        <w:t>
      "2. Не совершено - отказ в проведении" – указывается в случае, если субъектом финансового мониторинга было принято решение об отказе в проведении операции. При этом в реквизите 4.25 указывается причина отказа в проведении операции;</w:t>
      </w:r>
    </w:p>
    <w:bookmarkEnd w:id="98"/>
    <w:bookmarkStart w:name="z194" w:id="99"/>
    <w:p>
      <w:pPr>
        <w:spacing w:after="0"/>
        <w:ind w:left="0"/>
        <w:jc w:val="both"/>
      </w:pPr>
      <w:r>
        <w:rPr>
          <w:rFonts w:ascii="Times New Roman"/>
          <w:b w:val="false"/>
          <w:i w:val="false"/>
          <w:color w:val="000000"/>
          <w:sz w:val="28"/>
        </w:rPr>
        <w:t>
      "3. Не совершено – для принятия решения" – указывается в случае, если субъект финансового мониторинга направляет сообщение о признании операции в качестве подозрительной в уполномоченный орган до ее проведения.</w:t>
      </w:r>
    </w:p>
    <w:bookmarkEnd w:id="99"/>
    <w:bookmarkStart w:name="z195" w:id="100"/>
    <w:p>
      <w:pPr>
        <w:spacing w:after="0"/>
        <w:ind w:left="0"/>
        <w:jc w:val="both"/>
      </w:pP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p>
    <w:bookmarkEnd w:id="100"/>
    <w:bookmarkStart w:name="z196" w:id="101"/>
    <w:p>
      <w:pPr>
        <w:spacing w:after="0"/>
        <w:ind w:left="0"/>
        <w:jc w:val="both"/>
      </w:pPr>
      <w:r>
        <w:rPr>
          <w:rFonts w:ascii="Times New Roman"/>
          <w:b w:val="false"/>
          <w:i w:val="false"/>
          <w:color w:val="000000"/>
          <w:sz w:val="28"/>
        </w:rPr>
        <w:t>
      В реквизите 1.5 "Основание для подачи сообщения" имеются следующие поля:</w:t>
      </w:r>
    </w:p>
    <w:bookmarkEnd w:id="101"/>
    <w:bookmarkStart w:name="z197" w:id="102"/>
    <w:p>
      <w:pPr>
        <w:spacing w:after="0"/>
        <w:ind w:left="0"/>
        <w:jc w:val="both"/>
      </w:pPr>
      <w:r>
        <w:rPr>
          <w:rFonts w:ascii="Times New Roman"/>
          <w:b w:val="false"/>
          <w:i w:val="false"/>
          <w:color w:val="000000"/>
          <w:sz w:val="28"/>
        </w:rPr>
        <w:t>
      "1. Равна или превышает пороговую сумму" – указывается в случае, если сумма операции равна или превышает пороговое значение в соответствии с пунктом 1 статьи 4 Закона.</w:t>
      </w:r>
    </w:p>
    <w:bookmarkEnd w:id="102"/>
    <w:bookmarkStart w:name="z198" w:id="103"/>
    <w:p>
      <w:pPr>
        <w:spacing w:after="0"/>
        <w:ind w:left="0"/>
        <w:jc w:val="both"/>
      </w:pPr>
      <w:r>
        <w:rPr>
          <w:rFonts w:ascii="Times New Roman"/>
          <w:b w:val="false"/>
          <w:i w:val="false"/>
          <w:color w:val="000000"/>
          <w:sz w:val="28"/>
        </w:rPr>
        <w:t>
      "2. Подозрительная операция" – указывается в случаях, если операция клиента признана в качестве подозрительной в соответствии с признаками определения подозрительной операции.</w:t>
      </w:r>
    </w:p>
    <w:bookmarkEnd w:id="103"/>
    <w:bookmarkStart w:name="z199" w:id="104"/>
    <w:p>
      <w:pPr>
        <w:spacing w:after="0"/>
        <w:ind w:left="0"/>
        <w:jc w:val="both"/>
      </w:pPr>
      <w:r>
        <w:rPr>
          <w:rFonts w:ascii="Times New Roman"/>
          <w:b w:val="false"/>
          <w:i w:val="false"/>
          <w:color w:val="000000"/>
          <w:sz w:val="28"/>
        </w:rPr>
        <w:t>
      В случаях указания кода признаков определения подозрительных операций № 8002, обязательными к заполнению в разделах 3 и 4 формы ФМ-1 являются следующие реквизиты: 3.4, 4.2, 4.4, 4.5, 4.7 (поля 1.1, 1.2, 1.3), для юридических лиц: 4.8; для физических лиц: 4.14. При выборе в реквизите 4.2 поля "2. Является" обязательными к заполнению являются реквизиты: 4.7 (поле 1.4), 4.13; для физических лиц: 4.15, 4.16 (поле 1), 4.17, 4.18.</w:t>
      </w:r>
    </w:p>
    <w:bookmarkEnd w:id="104"/>
    <w:bookmarkStart w:name="z200" w:id="105"/>
    <w:p>
      <w:pPr>
        <w:spacing w:after="0"/>
        <w:ind w:left="0"/>
        <w:jc w:val="both"/>
      </w:pPr>
      <w:r>
        <w:rPr>
          <w:rFonts w:ascii="Times New Roman"/>
          <w:b w:val="false"/>
          <w:i w:val="false"/>
          <w:color w:val="000000"/>
          <w:sz w:val="28"/>
        </w:rPr>
        <w:t>
      "3. Поле не активно". Порядковый номер поля не меняется в связи с отсутствием технических возможностей программного обеспечения.</w:t>
      </w:r>
    </w:p>
    <w:bookmarkEnd w:id="105"/>
    <w:bookmarkStart w:name="z201" w:id="106"/>
    <w:p>
      <w:pPr>
        <w:spacing w:after="0"/>
        <w:ind w:left="0"/>
        <w:jc w:val="both"/>
      </w:pPr>
      <w:r>
        <w:rPr>
          <w:rFonts w:ascii="Times New Roman"/>
          <w:b w:val="false"/>
          <w:i w:val="false"/>
          <w:color w:val="000000"/>
          <w:sz w:val="28"/>
        </w:rPr>
        <w:t>
      "4. Совпадение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bookmarkEnd w:id="106"/>
    <w:bookmarkStart w:name="z202" w:id="107"/>
    <w:p>
      <w:pPr>
        <w:spacing w:after="0"/>
        <w:ind w:left="0"/>
        <w:jc w:val="both"/>
      </w:pPr>
      <w:r>
        <w:rPr>
          <w:rFonts w:ascii="Times New Roman"/>
          <w:b w:val="false"/>
          <w:i w:val="false"/>
          <w:color w:val="000000"/>
          <w:sz w:val="28"/>
        </w:rPr>
        <w:t>
      "4.1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07"/>
    <w:bookmarkStart w:name="z203" w:id="108"/>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108"/>
    <w:bookmarkStart w:name="z204" w:id="109"/>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109"/>
    <w:bookmarkStart w:name="z205" w:id="110"/>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10"/>
    <w:bookmarkStart w:name="z206" w:id="111"/>
    <w:p>
      <w:pPr>
        <w:spacing w:after="0"/>
        <w:ind w:left="0"/>
        <w:jc w:val="both"/>
      </w:pPr>
      <w:r>
        <w:rPr>
          <w:rFonts w:ascii="Times New Roman"/>
          <w:b w:val="false"/>
          <w:i w:val="false"/>
          <w:color w:val="000000"/>
          <w:sz w:val="28"/>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11"/>
    <w:bookmarkStart w:name="z207" w:id="112"/>
    <w:p>
      <w:pPr>
        <w:spacing w:after="0"/>
        <w:ind w:left="0"/>
        <w:jc w:val="both"/>
      </w:pPr>
      <w:r>
        <w:rPr>
          <w:rFonts w:ascii="Times New Roman"/>
          <w:b w:val="false"/>
          <w:i w:val="false"/>
          <w:color w:val="000000"/>
          <w:sz w:val="28"/>
        </w:rPr>
        <w:t>
      "5. Поле не активно", "6. Поле не активно", "7. Поле не активно" – порядковые номера полей не меняются в связи с отсутствием технических возможностей программного обеспечения.</w:t>
      </w:r>
    </w:p>
    <w:bookmarkEnd w:id="112"/>
    <w:bookmarkStart w:name="z208" w:id="113"/>
    <w:p>
      <w:pPr>
        <w:spacing w:after="0"/>
        <w:ind w:left="0"/>
        <w:jc w:val="both"/>
      </w:pPr>
      <w:r>
        <w:rPr>
          <w:rFonts w:ascii="Times New Roman"/>
          <w:b w:val="false"/>
          <w:i w:val="false"/>
          <w:color w:val="000000"/>
          <w:sz w:val="28"/>
        </w:rPr>
        <w:t>
      "8. Операции для обязательного изучения, признанные подозрительными субъектами финансового мониторинга, с фиксированием результатов такого изучения" – указываются в случае, если операции клиента признаны подозрительными по результатам изучения в соответствии с пунктом 4 статьи 4 Закона.</w:t>
      </w:r>
    </w:p>
    <w:bookmarkEnd w:id="113"/>
    <w:bookmarkStart w:name="z209" w:id="114"/>
    <w:p>
      <w:pPr>
        <w:spacing w:after="0"/>
        <w:ind w:left="0"/>
        <w:jc w:val="both"/>
      </w:pPr>
      <w:r>
        <w:rPr>
          <w:rFonts w:ascii="Times New Roman"/>
          <w:b w:val="false"/>
          <w:i w:val="false"/>
          <w:color w:val="000000"/>
          <w:sz w:val="28"/>
        </w:rPr>
        <w:t>
      "9. Операции, имеющие характеристики, соответствующие типологиям, схемам и способам финансирования терроризма" – указываются в случае, если операции клиента имеют характеристики, соответствующие типологиям, схемам и способам финансирования терроризма.</w:t>
      </w:r>
    </w:p>
    <w:bookmarkEnd w:id="114"/>
    <w:bookmarkStart w:name="z210" w:id="115"/>
    <w:p>
      <w:pPr>
        <w:spacing w:after="0"/>
        <w:ind w:left="0"/>
        <w:jc w:val="both"/>
      </w:pPr>
      <w:r>
        <w:rPr>
          <w:rFonts w:ascii="Times New Roman"/>
          <w:b w:val="false"/>
          <w:i w:val="false"/>
          <w:color w:val="000000"/>
          <w:sz w:val="28"/>
        </w:rPr>
        <w:t>
      "10. Операции, имеющие характеристики, соответствующие типологиям, схемам и способам легализации (отмывания) преступных доходов" – указываются в случае, если операции клиента имеют характеристики, соответствующие типологиям, схемам и способам легализации (отмывания) преступных доходов.</w:t>
      </w:r>
    </w:p>
    <w:bookmarkEnd w:id="115"/>
    <w:bookmarkStart w:name="z211" w:id="116"/>
    <w:p>
      <w:pPr>
        <w:spacing w:after="0"/>
        <w:ind w:left="0"/>
        <w:jc w:val="both"/>
      </w:pPr>
      <w:r>
        <w:rPr>
          <w:rFonts w:ascii="Times New Roman"/>
          <w:b w:val="false"/>
          <w:i w:val="false"/>
          <w:color w:val="000000"/>
          <w:sz w:val="28"/>
        </w:rPr>
        <w:t>
      "11. Совпадение с перечнем организаций и лиц, связанных с финансированием распространения оружия массового уничтожения" – указывается в случае, если лицо или организация, участвующая в операции, состоит в перечне организаций и лиц, связанных с финансированием распространения оружия массового уничтожения, где:</w:t>
      </w:r>
    </w:p>
    <w:bookmarkEnd w:id="116"/>
    <w:bookmarkStart w:name="z212" w:id="117"/>
    <w:p>
      <w:pPr>
        <w:spacing w:after="0"/>
        <w:ind w:left="0"/>
        <w:jc w:val="both"/>
      </w:pPr>
      <w:r>
        <w:rPr>
          <w:rFonts w:ascii="Times New Roman"/>
          <w:b w:val="false"/>
          <w:i w:val="false"/>
          <w:color w:val="000000"/>
          <w:sz w:val="28"/>
        </w:rPr>
        <w:t>
      "11.1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17"/>
    <w:bookmarkStart w:name="z213" w:id="118"/>
    <w:p>
      <w:pPr>
        <w:spacing w:after="0"/>
        <w:ind w:left="0"/>
        <w:jc w:val="both"/>
      </w:pPr>
      <w:r>
        <w:rPr>
          <w:rFonts w:ascii="Times New Roman"/>
          <w:b w:val="false"/>
          <w:i w:val="false"/>
          <w:color w:val="000000"/>
          <w:sz w:val="28"/>
        </w:rPr>
        <w:t>
      "11.2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118"/>
    <w:bookmarkStart w:name="z214" w:id="119"/>
    <w:p>
      <w:pPr>
        <w:spacing w:after="0"/>
        <w:ind w:left="0"/>
        <w:jc w:val="both"/>
      </w:pPr>
      <w:r>
        <w:rPr>
          <w:rFonts w:ascii="Times New Roman"/>
          <w:b w:val="false"/>
          <w:i w:val="false"/>
          <w:color w:val="000000"/>
          <w:sz w:val="28"/>
        </w:rPr>
        <w:t>
      "11.3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119"/>
    <w:bookmarkStart w:name="z215" w:id="120"/>
    <w:p>
      <w:pPr>
        <w:spacing w:after="0"/>
        <w:ind w:left="0"/>
        <w:jc w:val="both"/>
      </w:pPr>
      <w:r>
        <w:rPr>
          <w:rFonts w:ascii="Times New Roman"/>
          <w:b w:val="false"/>
          <w:i w:val="false"/>
          <w:color w:val="000000"/>
          <w:sz w:val="28"/>
        </w:rPr>
        <w:t>
      "11.4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0"/>
    <w:bookmarkStart w:name="z216" w:id="121"/>
    <w:p>
      <w:pPr>
        <w:spacing w:after="0"/>
        <w:ind w:left="0"/>
        <w:jc w:val="both"/>
      </w:pPr>
      <w:r>
        <w:rPr>
          <w:rFonts w:ascii="Times New Roman"/>
          <w:b w:val="false"/>
          <w:i w:val="false"/>
          <w:color w:val="000000"/>
          <w:sz w:val="28"/>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1"/>
    <w:bookmarkStart w:name="z217" w:id="122"/>
    <w:p>
      <w:pPr>
        <w:spacing w:after="0"/>
        <w:ind w:left="0"/>
        <w:jc w:val="both"/>
      </w:pPr>
      <w:r>
        <w:rPr>
          <w:rFonts w:ascii="Times New Roman"/>
          <w:b w:val="false"/>
          <w:i w:val="false"/>
          <w:color w:val="000000"/>
          <w:sz w:val="28"/>
        </w:rPr>
        <w:t>
      "11.6 Направление на приостановление операций, указанных в пункте 6 статьи 12-1 Закона" – указывается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w:t>
      </w:r>
    </w:p>
    <w:bookmarkEnd w:id="122"/>
    <w:bookmarkStart w:name="z218" w:id="123"/>
    <w:p>
      <w:pPr>
        <w:spacing w:after="0"/>
        <w:ind w:left="0"/>
        <w:jc w:val="both"/>
      </w:pPr>
      <w:r>
        <w:rPr>
          <w:rFonts w:ascii="Times New Roman"/>
          <w:b w:val="false"/>
          <w:i w:val="false"/>
          <w:color w:val="000000"/>
          <w:sz w:val="28"/>
        </w:rPr>
        <w:t xml:space="preserve">
       "12. Отказ в установлении деловых отношений:" – указывается в случае отказа субъектом финансового мониторинга физическому или юридическому лицу в установлении деловых отношений. </w:t>
      </w:r>
    </w:p>
    <w:bookmarkEnd w:id="123"/>
    <w:bookmarkStart w:name="z219" w:id="124"/>
    <w:p>
      <w:pPr>
        <w:spacing w:after="0"/>
        <w:ind w:left="0"/>
        <w:jc w:val="both"/>
      </w:pPr>
      <w:r>
        <w:rPr>
          <w:rFonts w:ascii="Times New Roman"/>
          <w:b w:val="false"/>
          <w:i w:val="false"/>
          <w:color w:val="000000"/>
          <w:sz w:val="28"/>
        </w:rPr>
        <w:t xml:space="preserve">
      "12.1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субъектом финансового мониторинга физическому или юридическому лицу в установлении деловых отношений в случае невозможности принятия мер, предусмотренных подпунктами 1), 2), 2-1) и 4) пункта 3 статьи 5 Закона.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4"/>
    <w:bookmarkStart w:name="z220" w:id="125"/>
    <w:p>
      <w:pPr>
        <w:spacing w:after="0"/>
        <w:ind w:left="0"/>
        <w:jc w:val="both"/>
      </w:pPr>
      <w:r>
        <w:rPr>
          <w:rFonts w:ascii="Times New Roman"/>
          <w:b w:val="false"/>
          <w:i w:val="false"/>
          <w:color w:val="000000"/>
          <w:sz w:val="28"/>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5"/>
    <w:bookmarkStart w:name="z221" w:id="126"/>
    <w:p>
      <w:pPr>
        <w:spacing w:after="0"/>
        <w:ind w:left="0"/>
        <w:jc w:val="both"/>
      </w:pPr>
      <w:r>
        <w:rPr>
          <w:rFonts w:ascii="Times New Roman"/>
          <w:b w:val="false"/>
          <w:i w:val="false"/>
          <w:color w:val="000000"/>
          <w:sz w:val="28"/>
        </w:rPr>
        <w:t>
      "12.3 В случае наличия подозрений о том, что деловые отношения используются клиентом в целях финансирования терроризма" –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6"/>
    <w:bookmarkStart w:name="z222" w:id="127"/>
    <w:p>
      <w:pPr>
        <w:spacing w:after="0"/>
        <w:ind w:left="0"/>
        <w:jc w:val="both"/>
      </w:pPr>
      <w:r>
        <w:rPr>
          <w:rFonts w:ascii="Times New Roman"/>
          <w:b w:val="false"/>
          <w:i w:val="false"/>
          <w:color w:val="000000"/>
          <w:sz w:val="28"/>
        </w:rPr>
        <w:t xml:space="preserve">
      "13. Отказ в проведении операции:" – указывается в случае отказа в проведении операции с деньгами и (или) иным имуществом по основаниям, предусмотренным пунктом 1 статьи 13 Закона. </w:t>
      </w:r>
    </w:p>
    <w:bookmarkEnd w:id="127"/>
    <w:bookmarkStart w:name="z223" w:id="128"/>
    <w:p>
      <w:pPr>
        <w:spacing w:after="0"/>
        <w:ind w:left="0"/>
        <w:jc w:val="both"/>
      </w:pPr>
      <w:r>
        <w:rPr>
          <w:rFonts w:ascii="Times New Roman"/>
          <w:b w:val="false"/>
          <w:i w:val="false"/>
          <w:color w:val="000000"/>
          <w:sz w:val="28"/>
        </w:rPr>
        <w:t xml:space="preserve">
      "13.1. В случае невозможности принятия мер, предусмотренных подпунктами 1), 2), 2-1), 4) и 6)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субъектом финансового мониторинга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и 4) пункта 3 статьи 5 Закона.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8"/>
    <w:bookmarkStart w:name="z224" w:id="129"/>
    <w:p>
      <w:pPr>
        <w:spacing w:after="0"/>
        <w:ind w:left="0"/>
        <w:jc w:val="both"/>
      </w:pPr>
      <w:r>
        <w:rPr>
          <w:rFonts w:ascii="Times New Roman"/>
          <w:b w:val="false"/>
          <w:i w:val="false"/>
          <w:color w:val="000000"/>
          <w:sz w:val="28"/>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субъектом финансового мониторинга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29"/>
    <w:bookmarkStart w:name="z225" w:id="130"/>
    <w:p>
      <w:pPr>
        <w:spacing w:after="0"/>
        <w:ind w:left="0"/>
        <w:jc w:val="both"/>
      </w:pPr>
      <w:r>
        <w:rPr>
          <w:rFonts w:ascii="Times New Roman"/>
          <w:b w:val="false"/>
          <w:i w:val="false"/>
          <w:color w:val="000000"/>
          <w:sz w:val="28"/>
        </w:rPr>
        <w:t>
      "13.3. В случае наличия подозрений о том, что деловые отношения используются клиентом в целях финансирования терроризма" – указывается в случае отказа субъектом финансового мониторинга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130"/>
    <w:bookmarkStart w:name="z226" w:id="131"/>
    <w:p>
      <w:pPr>
        <w:spacing w:after="0"/>
        <w:ind w:left="0"/>
        <w:jc w:val="both"/>
      </w:pPr>
      <w:r>
        <w:rPr>
          <w:rFonts w:ascii="Times New Roman"/>
          <w:b w:val="false"/>
          <w:i w:val="false"/>
          <w:color w:val="000000"/>
          <w:sz w:val="28"/>
        </w:rPr>
        <w:t>
      "14. Прекращение деловых отношений" – указывается в случае прекращения субъектом финансового мониторинга деловых отношений с физическим или юридическим лицом.</w:t>
      </w:r>
    </w:p>
    <w:bookmarkEnd w:id="131"/>
    <w:bookmarkStart w:name="z227" w:id="132"/>
    <w:p>
      <w:pPr>
        <w:spacing w:after="0"/>
        <w:ind w:left="0"/>
        <w:jc w:val="both"/>
      </w:pPr>
      <w:r>
        <w:rPr>
          <w:rFonts w:ascii="Times New Roman"/>
          <w:b w:val="false"/>
          <w:i w:val="false"/>
          <w:color w:val="000000"/>
          <w:sz w:val="28"/>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прекращения субъектом финансового мониторинга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w:t>
      </w:r>
    </w:p>
    <w:bookmarkEnd w:id="132"/>
    <w:bookmarkStart w:name="z228" w:id="133"/>
    <w:p>
      <w:pPr>
        <w:spacing w:after="0"/>
        <w:ind w:left="0"/>
        <w:jc w:val="both"/>
      </w:pPr>
      <w:r>
        <w:rPr>
          <w:rFonts w:ascii="Times New Roman"/>
          <w:b w:val="false"/>
          <w:i w:val="false"/>
          <w:color w:val="000000"/>
          <w:sz w:val="28"/>
        </w:rPr>
        <w:t>
      "14.2 В случае наличия подозрений о том, что деловые отношения используются клиентом в целях финансирования терроризма" – указывается в случае прекращения субъектом финансового мониторинга деловых отношений с клиентом в случае наличия подозрений в том, что деловые отношения используются клиентом в целях финансирования терроризма.</w:t>
      </w:r>
    </w:p>
    <w:bookmarkEnd w:id="133"/>
    <w:bookmarkStart w:name="z229" w:id="134"/>
    <w:p>
      <w:pPr>
        <w:spacing w:after="0"/>
        <w:ind w:left="0"/>
        <w:jc w:val="both"/>
      </w:pPr>
      <w:r>
        <w:rPr>
          <w:rFonts w:ascii="Times New Roman"/>
          <w:b w:val="false"/>
          <w:i w:val="false"/>
          <w:color w:val="000000"/>
          <w:sz w:val="28"/>
        </w:rPr>
        <w:t>
      2. Сведения о субъекте финансового мониторинга, направившем Форму сведений и информации об операции, подлежащей финансовому мониторингу ФМ-1</w:t>
      </w:r>
    </w:p>
    <w:bookmarkEnd w:id="134"/>
    <w:bookmarkStart w:name="z230" w:id="135"/>
    <w:p>
      <w:pPr>
        <w:spacing w:after="0"/>
        <w:ind w:left="0"/>
        <w:jc w:val="both"/>
      </w:pPr>
      <w:r>
        <w:rPr>
          <w:rFonts w:ascii="Times New Roman"/>
          <w:b w:val="false"/>
          <w:i w:val="false"/>
          <w:color w:val="000000"/>
          <w:sz w:val="28"/>
        </w:rPr>
        <w:t>
      В реквизите 2.1 "Код субъекта финансового мониторинга" – указывается код субъекта финансового мониторинга, представляющего форму ФМ-1 в уполномоченный орган, в соответствии со справочником кодов видов субъектов финансового мониторинга.</w:t>
      </w:r>
    </w:p>
    <w:bookmarkEnd w:id="135"/>
    <w:bookmarkStart w:name="z231" w:id="136"/>
    <w:p>
      <w:pPr>
        <w:spacing w:after="0"/>
        <w:ind w:left="0"/>
        <w:jc w:val="both"/>
      </w:pPr>
      <w:r>
        <w:rPr>
          <w:rFonts w:ascii="Times New Roman"/>
          <w:b w:val="false"/>
          <w:i w:val="false"/>
          <w:color w:val="000000"/>
          <w:sz w:val="28"/>
        </w:rPr>
        <w:t>
      В реквизите 2.2 "Субъект финансового мониторинга" – указываются:</w:t>
      </w:r>
    </w:p>
    <w:bookmarkEnd w:id="136"/>
    <w:bookmarkStart w:name="z232" w:id="137"/>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субъекта финансового мониторинга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субъектом финансового мониторинга является физическое лицо, то данное поле не заполняется.</w:t>
      </w:r>
    </w:p>
    <w:bookmarkEnd w:id="137"/>
    <w:bookmarkStart w:name="z233" w:id="138"/>
    <w:p>
      <w:pPr>
        <w:spacing w:after="0"/>
        <w:ind w:left="0"/>
        <w:jc w:val="both"/>
      </w:pPr>
      <w:r>
        <w:rPr>
          <w:rFonts w:ascii="Times New Roman"/>
          <w:b w:val="false"/>
          <w:i w:val="false"/>
          <w:color w:val="000000"/>
          <w:sz w:val="28"/>
        </w:rPr>
        <w:t>
      "1.2. Наименование:" – указываются без кавычек наименование организации,</w:t>
      </w:r>
    </w:p>
    <w:bookmarkEnd w:id="138"/>
    <w:bookmarkStart w:name="z234" w:id="139"/>
    <w:p>
      <w:pPr>
        <w:spacing w:after="0"/>
        <w:ind w:left="0"/>
        <w:jc w:val="both"/>
      </w:pPr>
      <w:r>
        <w:rPr>
          <w:rFonts w:ascii="Times New Roman"/>
          <w:b w:val="false"/>
          <w:i w:val="false"/>
          <w:color w:val="000000"/>
          <w:sz w:val="28"/>
        </w:rPr>
        <w:t>
      "1.2.1 Фамилия", "1.2.2. Имя", "1.2.3 Отчество" – указываются фамилия, имя и отчество (при наличии) субъекта финансового мониторинга.</w:t>
      </w:r>
    </w:p>
    <w:bookmarkEnd w:id="139"/>
    <w:bookmarkStart w:name="z235" w:id="140"/>
    <w:p>
      <w:pPr>
        <w:spacing w:after="0"/>
        <w:ind w:left="0"/>
        <w:jc w:val="both"/>
      </w:pPr>
      <w:r>
        <w:rPr>
          <w:rFonts w:ascii="Times New Roman"/>
          <w:b w:val="false"/>
          <w:i w:val="false"/>
          <w:color w:val="000000"/>
          <w:sz w:val="28"/>
        </w:rPr>
        <w:t>
      "Реквизит 2.3 - не активен". Порядковый номер реквизита не меняется в связи с отсутствием технических возможностей программного обеспечения.</w:t>
      </w:r>
    </w:p>
    <w:bookmarkEnd w:id="140"/>
    <w:bookmarkStart w:name="z236" w:id="141"/>
    <w:p>
      <w:pPr>
        <w:spacing w:after="0"/>
        <w:ind w:left="0"/>
        <w:jc w:val="both"/>
      </w:pPr>
      <w:r>
        <w:rPr>
          <w:rFonts w:ascii="Times New Roman"/>
          <w:b w:val="false"/>
          <w:i w:val="false"/>
          <w:color w:val="000000"/>
          <w:sz w:val="28"/>
        </w:rPr>
        <w:t>
      В реквизите 2.4 "Индивидуальный идентификационный номер/ бизнес-идентификационный номер (далее - ИИН/ БИН)*" – указывается индивидуальный идентификационный номер или бизнес-идентификационный номер субъекта финансового мониторинга, направляющего форму ФМ-1.</w:t>
      </w:r>
    </w:p>
    <w:bookmarkEnd w:id="141"/>
    <w:bookmarkStart w:name="z237" w:id="142"/>
    <w:p>
      <w:pPr>
        <w:spacing w:after="0"/>
        <w:ind w:left="0"/>
        <w:jc w:val="both"/>
      </w:pPr>
      <w:r>
        <w:rPr>
          <w:rFonts w:ascii="Times New Roman"/>
          <w:b w:val="false"/>
          <w:i w:val="false"/>
          <w:color w:val="000000"/>
          <w:sz w:val="28"/>
        </w:rPr>
        <w:t>
      В реквизите 2.5 "Адрес местонахождения" – указываются юридический адрес субъекта финансового мониторинга,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142"/>
    <w:bookmarkStart w:name="z238" w:id="143"/>
    <w:p>
      <w:pPr>
        <w:spacing w:after="0"/>
        <w:ind w:left="0"/>
        <w:jc w:val="both"/>
      </w:pPr>
      <w:r>
        <w:rPr>
          <w:rFonts w:ascii="Times New Roman"/>
          <w:b w:val="false"/>
          <w:i w:val="false"/>
          <w:color w:val="000000"/>
          <w:sz w:val="28"/>
        </w:rPr>
        <w:t>
      В реквизите 2.6 "Документ, удостоверяющий личность (для физических лиц)" – указывается цифровой код вида документа, удостоверяющего личность. Реквизит заполняется только для физических лиц.</w:t>
      </w:r>
    </w:p>
    <w:bookmarkEnd w:id="143"/>
    <w:bookmarkStart w:name="z239" w:id="144"/>
    <w:p>
      <w:pPr>
        <w:spacing w:after="0"/>
        <w:ind w:left="0"/>
        <w:jc w:val="both"/>
      </w:pPr>
      <w:r>
        <w:rPr>
          <w:rFonts w:ascii="Times New Roman"/>
          <w:b w:val="false"/>
          <w:i w:val="false"/>
          <w:color w:val="000000"/>
          <w:sz w:val="28"/>
        </w:rPr>
        <w:t>
      В реквизите 2.6.1 "Номер и серия документа, удостоверяющего личность (для физических лиц)" – указываются номер и серия (при наличии) документа, удостоверяющего личность. Реквизит заполняется только для физических лиц.</w:t>
      </w:r>
    </w:p>
    <w:bookmarkEnd w:id="144"/>
    <w:bookmarkStart w:name="z240" w:id="145"/>
    <w:p>
      <w:pPr>
        <w:spacing w:after="0"/>
        <w:ind w:left="0"/>
        <w:jc w:val="both"/>
      </w:pPr>
      <w:r>
        <w:rPr>
          <w:rFonts w:ascii="Times New Roman"/>
          <w:b w:val="false"/>
          <w:i w:val="false"/>
          <w:color w:val="000000"/>
          <w:sz w:val="28"/>
        </w:rPr>
        <w:t>
      В реквизите 2.6.2 "Кем выдан документ, удостоверяющий личность (для физических лиц)" – указывается наименование органа, выдавшего документ, удостоверяющий личность. Реквизит заполняется только для физических лиц.</w:t>
      </w:r>
    </w:p>
    <w:bookmarkEnd w:id="145"/>
    <w:bookmarkStart w:name="z241" w:id="146"/>
    <w:p>
      <w:pPr>
        <w:spacing w:after="0"/>
        <w:ind w:left="0"/>
        <w:jc w:val="both"/>
      </w:pPr>
      <w:r>
        <w:rPr>
          <w:rFonts w:ascii="Times New Roman"/>
          <w:b w:val="false"/>
          <w:i w:val="false"/>
          <w:color w:val="000000"/>
          <w:sz w:val="28"/>
        </w:rPr>
        <w:t>
      В реквизите 2.6.3 "Когда выдан документ, удостоверяющий личность (для физических лиц)" – указывается дата выдачи документа, удостоверяющего личность в формате день (два знака)/месяц (два знака)/год (четыре знака). Реквизит заполняется только для физических лиц.</w:t>
      </w:r>
    </w:p>
    <w:bookmarkEnd w:id="146"/>
    <w:bookmarkStart w:name="z242" w:id="147"/>
    <w:p>
      <w:pPr>
        <w:spacing w:after="0"/>
        <w:ind w:left="0"/>
        <w:jc w:val="both"/>
      </w:pPr>
      <w:r>
        <w:rPr>
          <w:rFonts w:ascii="Times New Roman"/>
          <w:b w:val="false"/>
          <w:i w:val="false"/>
          <w:color w:val="000000"/>
          <w:sz w:val="28"/>
        </w:rPr>
        <w:t>
      В реквизите 2.7 "Ответственный работник" – указываются данные контактного лица, ответственного за соблюдение правил внутреннего контроля: фамилия, имя, отчество (при наличии).</w:t>
      </w:r>
    </w:p>
    <w:bookmarkEnd w:id="147"/>
    <w:bookmarkStart w:name="z243" w:id="148"/>
    <w:p>
      <w:pPr>
        <w:spacing w:after="0"/>
        <w:ind w:left="0"/>
        <w:jc w:val="both"/>
      </w:pPr>
      <w:r>
        <w:rPr>
          <w:rFonts w:ascii="Times New Roman"/>
          <w:b w:val="false"/>
          <w:i w:val="false"/>
          <w:color w:val="000000"/>
          <w:sz w:val="28"/>
        </w:rPr>
        <w:t>
      В реквизите 2.7.1 "Должность ответственного работника" – указывается занимаемая должность лица, ответственного за соблюдение правил внутреннего контроля.</w:t>
      </w:r>
    </w:p>
    <w:bookmarkEnd w:id="148"/>
    <w:bookmarkStart w:name="z244" w:id="149"/>
    <w:p>
      <w:pPr>
        <w:spacing w:after="0"/>
        <w:ind w:left="0"/>
        <w:jc w:val="both"/>
      </w:pPr>
      <w:r>
        <w:rPr>
          <w:rFonts w:ascii="Times New Roman"/>
          <w:b w:val="false"/>
          <w:i w:val="false"/>
          <w:color w:val="000000"/>
          <w:sz w:val="28"/>
        </w:rPr>
        <w:t>
      В реквизите 2.8 "Контактные телефоны" – указываются номера телефонов сотовой (в формате +7 ХХХ ХХХ ХХХХ) и городской (в формате код города/номер телефона/номер внутреннего телефона (при наличии).) связей лица, ответственного за соблюдение правил внутреннего контроля.</w:t>
      </w:r>
    </w:p>
    <w:bookmarkEnd w:id="149"/>
    <w:bookmarkStart w:name="z245" w:id="150"/>
    <w:p>
      <w:pPr>
        <w:spacing w:after="0"/>
        <w:ind w:left="0"/>
        <w:jc w:val="both"/>
      </w:pPr>
      <w:r>
        <w:rPr>
          <w:rFonts w:ascii="Times New Roman"/>
          <w:b w:val="false"/>
          <w:i w:val="false"/>
          <w:color w:val="000000"/>
          <w:sz w:val="28"/>
        </w:rPr>
        <w:t>
      В реквизите 2.9 "Электронная почта" – указывается адрес электронной почты лица, ответственного за соблюдение правил внутреннего контроля.</w:t>
      </w:r>
    </w:p>
    <w:bookmarkEnd w:id="150"/>
    <w:bookmarkStart w:name="z246" w:id="151"/>
    <w:p>
      <w:pPr>
        <w:spacing w:after="0"/>
        <w:ind w:left="0"/>
        <w:jc w:val="both"/>
      </w:pPr>
      <w:r>
        <w:rPr>
          <w:rFonts w:ascii="Times New Roman"/>
          <w:b w:val="false"/>
          <w:i w:val="false"/>
          <w:color w:val="000000"/>
          <w:sz w:val="28"/>
        </w:rPr>
        <w:t>
      3. Информация об операции, подлежащей финансовому мониторингу</w:t>
      </w:r>
    </w:p>
    <w:bookmarkEnd w:id="151"/>
    <w:bookmarkStart w:name="z247" w:id="152"/>
    <w:p>
      <w:pPr>
        <w:spacing w:after="0"/>
        <w:ind w:left="0"/>
        <w:jc w:val="both"/>
      </w:pPr>
      <w:r>
        <w:rPr>
          <w:rFonts w:ascii="Times New Roman"/>
          <w:b w:val="false"/>
          <w:i w:val="false"/>
          <w:color w:val="000000"/>
          <w:sz w:val="28"/>
        </w:rPr>
        <w:t>
      В реквизите 3.1 "Номер операции*" – указывается номер операции, который зарегистрирован во внутреннем реестре субъекта финансового мониторинга, направляющего форму ФМ-1.</w:t>
      </w:r>
    </w:p>
    <w:bookmarkEnd w:id="152"/>
    <w:bookmarkStart w:name="z248" w:id="153"/>
    <w:p>
      <w:pPr>
        <w:spacing w:after="0"/>
        <w:ind w:left="0"/>
        <w:jc w:val="both"/>
      </w:pPr>
      <w:r>
        <w:rPr>
          <w:rFonts w:ascii="Times New Roman"/>
          <w:b w:val="false"/>
          <w:i w:val="false"/>
          <w:color w:val="000000"/>
          <w:sz w:val="28"/>
        </w:rPr>
        <w:t>
      В реквизите 3.2 "Код вида операции*" – указывается цифровой код вида операции в соответствии со справочником кодов видов операций, подлежащих финансовому мониторингу.</w:t>
      </w:r>
    </w:p>
    <w:bookmarkEnd w:id="153"/>
    <w:bookmarkStart w:name="z249" w:id="154"/>
    <w:p>
      <w:pPr>
        <w:spacing w:after="0"/>
        <w:ind w:left="0"/>
        <w:jc w:val="both"/>
      </w:pPr>
      <w:r>
        <w:rPr>
          <w:rFonts w:ascii="Times New Roman"/>
          <w:b w:val="false"/>
          <w:i w:val="false"/>
          <w:color w:val="000000"/>
          <w:sz w:val="28"/>
        </w:rPr>
        <w:t>
      Коды 0530, 0540 указываются в случае выдачи клиенту либо приема от клиента наличных денег, за исключением операций, предусмотренных кодами 0511, 0521, 0911, 1311, 1321, 1411, 1421, 1431.</w:t>
      </w:r>
    </w:p>
    <w:bookmarkEnd w:id="154"/>
    <w:bookmarkStart w:name="z250" w:id="155"/>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поле "1.5.1 Местонахождение банка" реквизита 4.7 "Банк участника операции"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под № 20095) и приказом Министра финансов Республики Казахстан от 8 февраля 2018 года № 142 "Об утверждении перечня государств с льготным налогообложением" (зарегистрирован в Реестре государственной регистрации нормативных правовых актов под № 16404).</w:t>
      </w:r>
    </w:p>
    <w:bookmarkEnd w:id="155"/>
    <w:bookmarkStart w:name="z251" w:id="156"/>
    <w:p>
      <w:pPr>
        <w:spacing w:after="0"/>
        <w:ind w:left="0"/>
        <w:jc w:val="both"/>
      </w:pPr>
      <w:r>
        <w:rPr>
          <w:rFonts w:ascii="Times New Roman"/>
          <w:b w:val="false"/>
          <w:i w:val="false"/>
          <w:color w:val="000000"/>
          <w:sz w:val="28"/>
        </w:rPr>
        <w:t>
      Код 0640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End w:id="156"/>
    <w:bookmarkStart w:name="z252" w:id="157"/>
    <w:p>
      <w:pPr>
        <w:spacing w:after="0"/>
        <w:ind w:left="0"/>
        <w:jc w:val="both"/>
      </w:pPr>
      <w:r>
        <w:rPr>
          <w:rFonts w:ascii="Times New Roman"/>
          <w:b w:val="false"/>
          <w:i w:val="false"/>
          <w:color w:val="000000"/>
          <w:sz w:val="28"/>
        </w:rPr>
        <w:t>
      В случае указания кода 1811 информация об имуществе, подлежащем государственной регистрации, указывается в полях "2.1. Вид имущества", например, квартира, земельный участок или иное недвижимое имущество, и "2.2. Регистрационный номер имущества".</w:t>
      </w:r>
    </w:p>
    <w:bookmarkEnd w:id="157"/>
    <w:bookmarkStart w:name="z253" w:id="158"/>
    <w:p>
      <w:pPr>
        <w:spacing w:after="0"/>
        <w:ind w:left="0"/>
        <w:jc w:val="both"/>
      </w:pPr>
      <w:r>
        <w:rPr>
          <w:rFonts w:ascii="Times New Roman"/>
          <w:b w:val="false"/>
          <w:i w:val="false"/>
          <w:color w:val="000000"/>
          <w:sz w:val="28"/>
        </w:rPr>
        <w:t>
      В реквизите 3.3 "Код назначения платежа*" – указывается код назначения платежа операции, подлежащей финансовому мониторингу, в соответствии с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под № 14365). Реквизит обязателен для заполнения в случае указания кодов вида субъекта финансового мониторинга 011, 013-016 или 101.</w:t>
      </w:r>
    </w:p>
    <w:bookmarkEnd w:id="158"/>
    <w:bookmarkStart w:name="z254" w:id="159"/>
    <w:p>
      <w:pPr>
        <w:spacing w:after="0"/>
        <w:ind w:left="0"/>
        <w:jc w:val="both"/>
      </w:pPr>
      <w:r>
        <w:rPr>
          <w:rFonts w:ascii="Times New Roman"/>
          <w:b w:val="false"/>
          <w:i w:val="false"/>
          <w:color w:val="000000"/>
          <w:sz w:val="28"/>
        </w:rPr>
        <w:t>
      Поле 2 "Невозможно установить" реквизита – указывается в случае, если код назначения платежа невозможно установить.</w:t>
      </w:r>
    </w:p>
    <w:bookmarkEnd w:id="159"/>
    <w:bookmarkStart w:name="z255" w:id="160"/>
    <w:p>
      <w:pPr>
        <w:spacing w:after="0"/>
        <w:ind w:left="0"/>
        <w:jc w:val="both"/>
      </w:pPr>
      <w:r>
        <w:rPr>
          <w:rFonts w:ascii="Times New Roman"/>
          <w:b w:val="false"/>
          <w:i w:val="false"/>
          <w:color w:val="000000"/>
          <w:sz w:val="28"/>
        </w:rPr>
        <w:t>
      В реквизите 3.4 "Количество участников операции*" – указывается количество участников операции, не включая субъект финансового мониторинга.</w:t>
      </w:r>
    </w:p>
    <w:bookmarkEnd w:id="160"/>
    <w:bookmarkStart w:name="z256" w:id="161"/>
    <w:p>
      <w:pPr>
        <w:spacing w:after="0"/>
        <w:ind w:left="0"/>
        <w:jc w:val="both"/>
      </w:pPr>
      <w:r>
        <w:rPr>
          <w:rFonts w:ascii="Times New Roman"/>
          <w:b w:val="false"/>
          <w:i w:val="false"/>
          <w:color w:val="000000"/>
          <w:sz w:val="28"/>
        </w:rPr>
        <w:t xml:space="preserve">
      В реквизите 3.5 "Код валюты операции*" – указывается код валюты совершения операции в соответствии с приложением 23 "Классификатор валют",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Решение КТС № 378).</w:t>
      </w:r>
    </w:p>
    <w:bookmarkEnd w:id="161"/>
    <w:bookmarkStart w:name="z257" w:id="162"/>
    <w:p>
      <w:pPr>
        <w:spacing w:after="0"/>
        <w:ind w:left="0"/>
        <w:jc w:val="both"/>
      </w:pPr>
      <w:r>
        <w:rPr>
          <w:rFonts w:ascii="Times New Roman"/>
          <w:b w:val="false"/>
          <w:i w:val="false"/>
          <w:color w:val="000000"/>
          <w:sz w:val="28"/>
        </w:rPr>
        <w:t>
      В реквизите 3.6 "Сумма операции в валюте ее проведения*" – указывается сумма операции в валюте ее проведения.</w:t>
      </w:r>
    </w:p>
    <w:bookmarkEnd w:id="162"/>
    <w:bookmarkStart w:name="z258" w:id="163"/>
    <w:p>
      <w:pPr>
        <w:spacing w:after="0"/>
        <w:ind w:left="0"/>
        <w:jc w:val="both"/>
      </w:pPr>
      <w:r>
        <w:rPr>
          <w:rFonts w:ascii="Times New Roman"/>
          <w:b w:val="false"/>
          <w:i w:val="false"/>
          <w:color w:val="000000"/>
          <w:sz w:val="28"/>
        </w:rPr>
        <w:t>
      В реквизите 3.7 "Сумма операции в тенге*" – указывается сумма операции в тенговом эквиваленте по рыночному курсу обмена валют на дату совершения операции. При указании в реквизите 3.5 "Код валюты операции" кода валюты "Тенге (казахский)", указанная сумма операции в реквизите 3.6 "Сумма операции в валюте ее проведения" дублируется.</w:t>
      </w:r>
    </w:p>
    <w:bookmarkEnd w:id="163"/>
    <w:bookmarkStart w:name="z259" w:id="164"/>
    <w:p>
      <w:pPr>
        <w:spacing w:after="0"/>
        <w:ind w:left="0"/>
        <w:jc w:val="both"/>
      </w:pPr>
      <w:r>
        <w:rPr>
          <w:rFonts w:ascii="Times New Roman"/>
          <w:b w:val="false"/>
          <w:i w:val="false"/>
          <w:color w:val="000000"/>
          <w:sz w:val="28"/>
        </w:rPr>
        <w:t>
      В реквизите 3.8 "Основание совершения операции*" – указывается код вида сделки, на основании которой совершается операция с деньгами и (или) иным имуществом в соответствии со справочником кодов видов участников и сделок с деньгами и (или) иным имуществом.</w:t>
      </w:r>
    </w:p>
    <w:bookmarkEnd w:id="164"/>
    <w:bookmarkStart w:name="z260" w:id="165"/>
    <w:p>
      <w:pPr>
        <w:spacing w:after="0"/>
        <w:ind w:left="0"/>
        <w:jc w:val="both"/>
      </w:pPr>
      <w:r>
        <w:rPr>
          <w:rFonts w:ascii="Times New Roman"/>
          <w:b w:val="false"/>
          <w:i w:val="false"/>
          <w:color w:val="000000"/>
          <w:sz w:val="28"/>
        </w:rPr>
        <w:t>
      В реквизите 3.9 "Дата и номер документа, на основании которого осуществляется операция" – указываются дата и номер документа, на основании которого осуществляется операция. Дата документа указывается в формате день (два знака)/месяц (два знака)/год (четыре знака).</w:t>
      </w:r>
    </w:p>
    <w:bookmarkEnd w:id="165"/>
    <w:bookmarkStart w:name="z261" w:id="166"/>
    <w:p>
      <w:pPr>
        <w:spacing w:after="0"/>
        <w:ind w:left="0"/>
        <w:jc w:val="both"/>
      </w:pPr>
      <w:r>
        <w:rPr>
          <w:rFonts w:ascii="Times New Roman"/>
          <w:b w:val="false"/>
          <w:i w:val="false"/>
          <w:color w:val="000000"/>
          <w:sz w:val="28"/>
        </w:rPr>
        <w:t>
      В реквизите 3.10 "Код признака подозрительности операции" – указывается цифровой код основного признака подозрительности операции в соответствии с признаками определения подозрительной операции, утвержденными настоящим Приказом. Реквизит обязателен для заполнения в случае указания в реквизите 1.5 "Основания для подачи сообщения" поля "2. Подозрительная операция".</w:t>
      </w:r>
    </w:p>
    <w:bookmarkEnd w:id="166"/>
    <w:bookmarkStart w:name="z262" w:id="167"/>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 указывается код первого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w:t>
      </w:r>
    </w:p>
    <w:bookmarkEnd w:id="167"/>
    <w:bookmarkStart w:name="z263" w:id="168"/>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 указывается код второго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операции в результате реализации мер внутреннего контроля.</w:t>
      </w:r>
    </w:p>
    <w:bookmarkEnd w:id="168"/>
    <w:bookmarkStart w:name="z264" w:id="169"/>
    <w:p>
      <w:pPr>
        <w:spacing w:after="0"/>
        <w:ind w:left="0"/>
        <w:jc w:val="both"/>
      </w:pPr>
      <w:r>
        <w:rPr>
          <w:rFonts w:ascii="Times New Roman"/>
          <w:b w:val="false"/>
          <w:i w:val="false"/>
          <w:color w:val="000000"/>
          <w:sz w:val="28"/>
        </w:rPr>
        <w:t>
      В реквизите 3.13 "Описание возникших затруднений квалификации операции как подозрительной" – указывается описание затруднений в квалификации подозрительной операции.</w:t>
      </w:r>
    </w:p>
    <w:bookmarkEnd w:id="169"/>
    <w:bookmarkStart w:name="z265" w:id="170"/>
    <w:p>
      <w:pPr>
        <w:spacing w:after="0"/>
        <w:ind w:left="0"/>
        <w:jc w:val="both"/>
      </w:pPr>
      <w:r>
        <w:rPr>
          <w:rFonts w:ascii="Times New Roman"/>
          <w:b w:val="false"/>
          <w:i w:val="false"/>
          <w:color w:val="000000"/>
          <w:sz w:val="28"/>
        </w:rPr>
        <w:t>
      В реквизите 3.14 "Дополнительная информация по операции" – указывается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 "Информация об операции, подлежащей финансовому мониторингу".</w:t>
      </w:r>
    </w:p>
    <w:bookmarkEnd w:id="170"/>
    <w:bookmarkStart w:name="z266" w:id="171"/>
    <w:p>
      <w:pPr>
        <w:spacing w:after="0"/>
        <w:ind w:left="0"/>
        <w:jc w:val="both"/>
      </w:pPr>
      <w:r>
        <w:rPr>
          <w:rFonts w:ascii="Times New Roman"/>
          <w:b w:val="false"/>
          <w:i w:val="false"/>
          <w:color w:val="000000"/>
          <w:sz w:val="28"/>
        </w:rPr>
        <w:t>
      В случае представления заменяющего сообщения в данном реквизите указывается информация скорректированных реквизитов, например, изменены сумма операции, назначение платежа или иное.</w:t>
      </w:r>
    </w:p>
    <w:bookmarkEnd w:id="171"/>
    <w:bookmarkStart w:name="z267" w:id="172"/>
    <w:p>
      <w:pPr>
        <w:spacing w:after="0"/>
        <w:ind w:left="0"/>
        <w:jc w:val="both"/>
      </w:pPr>
      <w:r>
        <w:rPr>
          <w:rFonts w:ascii="Times New Roman"/>
          <w:b w:val="false"/>
          <w:i w:val="false"/>
          <w:color w:val="000000"/>
          <w:sz w:val="28"/>
        </w:rPr>
        <w:t>
      4. Сведения об участниках операции, подлежащей финансовому мониторингу</w:t>
      </w:r>
    </w:p>
    <w:bookmarkEnd w:id="172"/>
    <w:bookmarkStart w:name="z268" w:id="173"/>
    <w:p>
      <w:pPr>
        <w:spacing w:after="0"/>
        <w:ind w:left="0"/>
        <w:jc w:val="both"/>
      </w:pPr>
      <w:r>
        <w:rPr>
          <w:rFonts w:ascii="Times New Roman"/>
          <w:b w:val="false"/>
          <w:i w:val="false"/>
          <w:color w:val="000000"/>
          <w:sz w:val="28"/>
        </w:rPr>
        <w:t>
      В зависимости от количества участников, указанного в реквизите 3.4 "Количество участников операции", заполняется такое же количество разделов 4 "Сведения об участниках операции, подлежащей финансовому мониторингу" на каждого участника.</w:t>
      </w:r>
    </w:p>
    <w:bookmarkEnd w:id="173"/>
    <w:bookmarkStart w:name="z269" w:id="174"/>
    <w:p>
      <w:pPr>
        <w:spacing w:after="0"/>
        <w:ind w:left="0"/>
        <w:jc w:val="both"/>
      </w:pPr>
      <w:r>
        <w:rPr>
          <w:rFonts w:ascii="Times New Roman"/>
          <w:b w:val="false"/>
          <w:i w:val="false"/>
          <w:color w:val="000000"/>
          <w:sz w:val="28"/>
        </w:rPr>
        <w:t>
      В реквизите 4.1 "Участник" – указывается соответствующее значение участника операции, подлежащей финансовому мониторингу.</w:t>
      </w:r>
    </w:p>
    <w:bookmarkEnd w:id="174"/>
    <w:bookmarkStart w:name="z270" w:id="175"/>
    <w:p>
      <w:pPr>
        <w:spacing w:after="0"/>
        <w:ind w:left="0"/>
        <w:jc w:val="both"/>
      </w:pPr>
      <w:r>
        <w:rPr>
          <w:rFonts w:ascii="Times New Roman"/>
          <w:b w:val="false"/>
          <w:i w:val="false"/>
          <w:color w:val="000000"/>
          <w:sz w:val="28"/>
        </w:rPr>
        <w:t>
      В реквизите 4.2 "Клиент субъекта финансового мониторинга" имеются следующие поля:</w:t>
      </w:r>
    </w:p>
    <w:bookmarkEnd w:id="175"/>
    <w:bookmarkStart w:name="z271" w:id="176"/>
    <w:p>
      <w:pPr>
        <w:spacing w:after="0"/>
        <w:ind w:left="0"/>
        <w:jc w:val="both"/>
      </w:pP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направляющим форму ФМ-1;</w:t>
      </w:r>
    </w:p>
    <w:bookmarkEnd w:id="176"/>
    <w:bookmarkStart w:name="z272" w:id="177"/>
    <w:p>
      <w:pPr>
        <w:spacing w:after="0"/>
        <w:ind w:left="0"/>
        <w:jc w:val="both"/>
      </w:pPr>
      <w:r>
        <w:rPr>
          <w:rFonts w:ascii="Times New Roman"/>
          <w:b w:val="false"/>
          <w:i w:val="false"/>
          <w:color w:val="000000"/>
          <w:sz w:val="28"/>
        </w:rPr>
        <w:t>
      "2. Является" – указывается в случае, если участник операции является клиентом субъекта финансового мониторинга, направляющим форму ФМ-1.</w:t>
      </w:r>
    </w:p>
    <w:bookmarkEnd w:id="177"/>
    <w:bookmarkStart w:name="z273" w:id="178"/>
    <w:p>
      <w:pPr>
        <w:spacing w:after="0"/>
        <w:ind w:left="0"/>
        <w:jc w:val="both"/>
      </w:pPr>
      <w:r>
        <w:rPr>
          <w:rFonts w:ascii="Times New Roman"/>
          <w:b w:val="false"/>
          <w:i w:val="false"/>
          <w:color w:val="000000"/>
          <w:sz w:val="28"/>
        </w:rPr>
        <w:t>
      В реквизите 4.3 "Вид участника" – указывается код вида участника операции в соответствии со справочником кодов видов участников и сделок с деньгами и (или) иным имуществом.</w:t>
      </w:r>
    </w:p>
    <w:bookmarkEnd w:id="178"/>
    <w:bookmarkStart w:name="z274" w:id="179"/>
    <w:p>
      <w:pPr>
        <w:spacing w:after="0"/>
        <w:ind w:left="0"/>
        <w:jc w:val="both"/>
      </w:pPr>
      <w:r>
        <w:rPr>
          <w:rFonts w:ascii="Times New Roman"/>
          <w:b w:val="false"/>
          <w:i w:val="false"/>
          <w:color w:val="000000"/>
          <w:sz w:val="28"/>
        </w:rPr>
        <w:t xml:space="preserve">
      В реквизите 4.4 "Резидентство" – указывается резидентство участника операции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 378. Реквизит обязателен для заполнения.</w:t>
      </w:r>
    </w:p>
    <w:bookmarkEnd w:id="179"/>
    <w:bookmarkStart w:name="z275" w:id="180"/>
    <w:p>
      <w:pPr>
        <w:spacing w:after="0"/>
        <w:ind w:left="0"/>
        <w:jc w:val="both"/>
      </w:pPr>
      <w:r>
        <w:rPr>
          <w:rFonts w:ascii="Times New Roman"/>
          <w:b w:val="false"/>
          <w:i w:val="false"/>
          <w:color w:val="000000"/>
          <w:sz w:val="28"/>
        </w:rPr>
        <w:t>
      В реквизите 4.5 "Тип участника операции" – указывается соответствующее значение типа участника операции, подлежащей финансовому мониторингу.</w:t>
      </w:r>
    </w:p>
    <w:bookmarkEnd w:id="180"/>
    <w:bookmarkStart w:name="z276" w:id="181"/>
    <w:p>
      <w:pPr>
        <w:spacing w:after="0"/>
        <w:ind w:left="0"/>
        <w:jc w:val="both"/>
      </w:pPr>
      <w:r>
        <w:rPr>
          <w:rFonts w:ascii="Times New Roman"/>
          <w:b w:val="false"/>
          <w:i w:val="false"/>
          <w:color w:val="000000"/>
          <w:sz w:val="28"/>
        </w:rPr>
        <w:t>
      В реквизите 4.6 "Иностранное публичное должностное лицо" – указывается соответствующее значение в случае указания поля "2. Физическое лицо" или "3. Индивидуальный предприниматель" в реквизите 4.5 "Тип участника операции".</w:t>
      </w:r>
    </w:p>
    <w:bookmarkEnd w:id="181"/>
    <w:bookmarkStart w:name="z277" w:id="182"/>
    <w:p>
      <w:pPr>
        <w:spacing w:after="0"/>
        <w:ind w:left="0"/>
        <w:jc w:val="both"/>
      </w:pPr>
      <w:r>
        <w:rPr>
          <w:rFonts w:ascii="Times New Roman"/>
          <w:b w:val="false"/>
          <w:i w:val="false"/>
          <w:color w:val="000000"/>
          <w:sz w:val="28"/>
        </w:rPr>
        <w:t>
      В случае указания поля "2. Является" реквизита 4.6 "Иностранное публичное должностное лицо" в реквизите 4.6 "Дополнительная информация об участнике операции" излагаются подробные сведения об иностранном публичном должностном лице";</w:t>
      </w:r>
    </w:p>
    <w:bookmarkEnd w:id="182"/>
    <w:bookmarkStart w:name="z278" w:id="183"/>
    <w:p>
      <w:pPr>
        <w:spacing w:after="0"/>
        <w:ind w:left="0"/>
        <w:jc w:val="both"/>
      </w:pPr>
      <w:r>
        <w:rPr>
          <w:rFonts w:ascii="Times New Roman"/>
          <w:b w:val="false"/>
          <w:i w:val="false"/>
          <w:color w:val="000000"/>
          <w:sz w:val="28"/>
        </w:rPr>
        <w:t>
      В случае указания поля "3. Аффилированный (-ая) с иностранным публичным должностным лицом" в реквизите 4.25 "Дополнительная информация об участнике операции" излагаются подробные сведения об аффилированным (-ой) с иностранным публичным должностным лицом.</w:t>
      </w:r>
    </w:p>
    <w:bookmarkEnd w:id="183"/>
    <w:bookmarkStart w:name="z279" w:id="184"/>
    <w:p>
      <w:pPr>
        <w:spacing w:after="0"/>
        <w:ind w:left="0"/>
        <w:jc w:val="both"/>
      </w:pPr>
      <w:r>
        <w:rPr>
          <w:rFonts w:ascii="Times New Roman"/>
          <w:b w:val="false"/>
          <w:i w:val="false"/>
          <w:color w:val="000000"/>
          <w:sz w:val="28"/>
        </w:rPr>
        <w:t>
      Реквизит обязателен для заполнения в случае указания поля "2. Является" в реквизите 4.2 "Клиент субъекта финансового мониторинга".</w:t>
      </w:r>
    </w:p>
    <w:bookmarkEnd w:id="184"/>
    <w:bookmarkStart w:name="z280" w:id="185"/>
    <w:p>
      <w:pPr>
        <w:spacing w:after="0"/>
        <w:ind w:left="0"/>
        <w:jc w:val="both"/>
      </w:pPr>
      <w:r>
        <w:rPr>
          <w:rFonts w:ascii="Times New Roman"/>
          <w:b w:val="false"/>
          <w:i w:val="false"/>
          <w:color w:val="000000"/>
          <w:sz w:val="28"/>
        </w:rPr>
        <w:t>
      В реквизите 4.7 "Банк участника операции" – указываются следующие сведения о банке проведения операции:</w:t>
      </w:r>
    </w:p>
    <w:bookmarkEnd w:id="185"/>
    <w:bookmarkStart w:name="z281" w:id="186"/>
    <w:p>
      <w:pPr>
        <w:spacing w:after="0"/>
        <w:ind w:left="0"/>
        <w:jc w:val="both"/>
      </w:pPr>
      <w:r>
        <w:rPr>
          <w:rFonts w:ascii="Times New Roman"/>
          <w:b w:val="false"/>
          <w:i w:val="false"/>
          <w:color w:val="000000"/>
          <w:sz w:val="28"/>
        </w:rPr>
        <w:t>
      "1.1. Местонахождение филиала" – указывается в случае местонахождения филиала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инициируется/завершается операция. В случае местонахождения банка за пределами Республики Казахстан указывается страна в соответствии с приложением 22 "Классификатор стран мира", утвержденным Решением КТС № 378 .</w:t>
      </w:r>
    </w:p>
    <w:bookmarkEnd w:id="186"/>
    <w:bookmarkStart w:name="z282" w:id="187"/>
    <w:p>
      <w:pPr>
        <w:spacing w:after="0"/>
        <w:ind w:left="0"/>
        <w:jc w:val="both"/>
      </w:pPr>
      <w:r>
        <w:rPr>
          <w:rFonts w:ascii="Times New Roman"/>
          <w:b w:val="false"/>
          <w:i w:val="false"/>
          <w:color w:val="000000"/>
          <w:sz w:val="28"/>
        </w:rPr>
        <w:t>
      "1.2. Наименование банка" - указывается полное наименование банка;</w:t>
      </w:r>
    </w:p>
    <w:bookmarkEnd w:id="187"/>
    <w:bookmarkStart w:name="z283" w:id="188"/>
    <w:p>
      <w:pPr>
        <w:spacing w:after="0"/>
        <w:ind w:left="0"/>
        <w:jc w:val="both"/>
      </w:pPr>
      <w:r>
        <w:rPr>
          <w:rFonts w:ascii="Times New Roman"/>
          <w:b w:val="false"/>
          <w:i w:val="false"/>
          <w:color w:val="000000"/>
          <w:sz w:val="28"/>
        </w:rPr>
        <w:t>
      "1.2.1. Наименование СДП" – указывается наименование системы денежных переводов (далее – СДП) в случае проведения операции посредством СДП и в поле "1.4. Номер счета участника" реквизита 4.7 "Банк участника операции" указывается контрольный номер перевода (MTCN или иной).</w:t>
      </w:r>
    </w:p>
    <w:bookmarkEnd w:id="188"/>
    <w:bookmarkStart w:name="z284" w:id="189"/>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(зарегистрирован в Реестре государственной регистрации нормативных правовых актов под № 7960).</w:t>
      </w:r>
    </w:p>
    <w:bookmarkEnd w:id="189"/>
    <w:bookmarkStart w:name="z285" w:id="190"/>
    <w:p>
      <w:pPr>
        <w:spacing w:after="0"/>
        <w:ind w:left="0"/>
        <w:jc w:val="both"/>
      </w:pPr>
      <w:r>
        <w:rPr>
          <w:rFonts w:ascii="Times New Roman"/>
          <w:b w:val="false"/>
          <w:i w:val="false"/>
          <w:color w:val="000000"/>
          <w:sz w:val="28"/>
        </w:rPr>
        <w:t>
      "1.4. Номер счета участника" – указывается номер счета участника, например, IBAN или иной.</w:t>
      </w:r>
    </w:p>
    <w:bookmarkEnd w:id="190"/>
    <w:bookmarkStart w:name="z286" w:id="191"/>
    <w:p>
      <w:pPr>
        <w:spacing w:after="0"/>
        <w:ind w:left="0"/>
        <w:jc w:val="both"/>
      </w:pPr>
      <w:r>
        <w:rPr>
          <w:rFonts w:ascii="Times New Roman"/>
          <w:b w:val="false"/>
          <w:i w:val="false"/>
          <w:color w:val="000000"/>
          <w:sz w:val="28"/>
        </w:rPr>
        <w:t>
      "1.5. Сведения о корреспондентских счетах, участвующих в операции" имеет следующие значения:</w:t>
      </w:r>
    </w:p>
    <w:bookmarkEnd w:id="191"/>
    <w:bookmarkStart w:name="z287" w:id="192"/>
    <w:p>
      <w:pPr>
        <w:spacing w:after="0"/>
        <w:ind w:left="0"/>
        <w:jc w:val="both"/>
      </w:pPr>
      <w:r>
        <w:rPr>
          <w:rFonts w:ascii="Times New Roman"/>
          <w:b w:val="false"/>
          <w:i w:val="false"/>
          <w:color w:val="000000"/>
          <w:sz w:val="28"/>
        </w:rPr>
        <w:t>
      "1.5.1. Местонахождение банка" – указывается страна местонахождения банка-корреспондента в соответствии с приложением 22 "Классификатор стран мира", утвержденным Решением КТС № 378;</w:t>
      </w:r>
    </w:p>
    <w:bookmarkEnd w:id="192"/>
    <w:bookmarkStart w:name="z288" w:id="193"/>
    <w:p>
      <w:pPr>
        <w:spacing w:after="0"/>
        <w:ind w:left="0"/>
        <w:jc w:val="both"/>
      </w:pPr>
      <w:r>
        <w:rPr>
          <w:rFonts w:ascii="Times New Roman"/>
          <w:b w:val="false"/>
          <w:i w:val="false"/>
          <w:color w:val="000000"/>
          <w:sz w:val="28"/>
        </w:rPr>
        <w:t>
      "1.5.2. Наименование банка" – указывается полное наименование банка-корреспондента.</w:t>
      </w:r>
    </w:p>
    <w:bookmarkEnd w:id="193"/>
    <w:bookmarkStart w:name="z289" w:id="194"/>
    <w:p>
      <w:pPr>
        <w:spacing w:after="0"/>
        <w:ind w:left="0"/>
        <w:jc w:val="both"/>
      </w:pPr>
      <w:r>
        <w:rPr>
          <w:rFonts w:ascii="Times New Roman"/>
          <w:b w:val="false"/>
          <w:i w:val="false"/>
          <w:color w:val="000000"/>
          <w:sz w:val="28"/>
        </w:rPr>
        <w:t>
      В случае отсутствия номера счета в поле "1.4. Номер счета участника" – указывается "без номера счета".</w:t>
      </w:r>
    </w:p>
    <w:bookmarkEnd w:id="194"/>
    <w:bookmarkStart w:name="z290" w:id="195"/>
    <w:p>
      <w:pPr>
        <w:spacing w:after="0"/>
        <w:ind w:left="0"/>
        <w:jc w:val="both"/>
      </w:pPr>
      <w:r>
        <w:rPr>
          <w:rFonts w:ascii="Times New Roman"/>
          <w:b w:val="false"/>
          <w:i w:val="false"/>
          <w:color w:val="000000"/>
          <w:sz w:val="28"/>
        </w:rPr>
        <w:t>
      Реквизит обязателен для заполнения в случае указания кодов видов субъекта финансового мониторинга 011, 013-016 или 101 в реквизите 2.1 "Код субъекта финансового мониторинга".</w:t>
      </w:r>
    </w:p>
    <w:bookmarkEnd w:id="195"/>
    <w:bookmarkStart w:name="z291" w:id="196"/>
    <w:p>
      <w:pPr>
        <w:spacing w:after="0"/>
        <w:ind w:left="0"/>
        <w:jc w:val="both"/>
      </w:pPr>
      <w:r>
        <w:rPr>
          <w:rFonts w:ascii="Times New Roman"/>
          <w:b w:val="false"/>
          <w:i w:val="false"/>
          <w:color w:val="000000"/>
          <w:sz w:val="28"/>
        </w:rPr>
        <w:t>
      В реквизите 4.8 "Наименование участника операции (для юридических лиц)" – указывается в случае заполнения поля "1. Юридическое лицо" реквизита 4.5 "Тип участника операции" и имеются следующие значения:</w:t>
      </w:r>
    </w:p>
    <w:bookmarkEnd w:id="196"/>
    <w:bookmarkStart w:name="z292" w:id="197"/>
    <w:p>
      <w:pPr>
        <w:spacing w:after="0"/>
        <w:ind w:left="0"/>
        <w:jc w:val="both"/>
      </w:pPr>
      <w:r>
        <w:rPr>
          <w:rFonts w:ascii="Times New Roman"/>
          <w:b w:val="false"/>
          <w:i w:val="false"/>
          <w:color w:val="000000"/>
          <w:sz w:val="28"/>
        </w:rPr>
        <w:t>
      "1. Участник":</w:t>
      </w:r>
    </w:p>
    <w:bookmarkEnd w:id="197"/>
    <w:bookmarkStart w:name="z293" w:id="198"/>
    <w:p>
      <w:pPr>
        <w:spacing w:after="0"/>
        <w:ind w:left="0"/>
        <w:jc w:val="both"/>
      </w:pPr>
      <w:r>
        <w:rPr>
          <w:rFonts w:ascii="Times New Roman"/>
          <w:b w:val="false"/>
          <w:i w:val="false"/>
          <w:color w:val="000000"/>
          <w:sz w:val="28"/>
        </w:rPr>
        <w:t>
      в поле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w:t>
      </w:r>
    </w:p>
    <w:bookmarkEnd w:id="198"/>
    <w:bookmarkStart w:name="z294" w:id="199"/>
    <w:p>
      <w:pPr>
        <w:spacing w:after="0"/>
        <w:ind w:left="0"/>
        <w:jc w:val="both"/>
      </w:pPr>
      <w:r>
        <w:rPr>
          <w:rFonts w:ascii="Times New Roman"/>
          <w:b w:val="false"/>
          <w:i w:val="false"/>
          <w:color w:val="000000"/>
          <w:sz w:val="28"/>
        </w:rPr>
        <w:t>
      в поле "1.2. Наименование:" – указывается наименование участника операции в соответствии с учредительными документами без кавычек.</w:t>
      </w:r>
    </w:p>
    <w:bookmarkEnd w:id="199"/>
    <w:bookmarkStart w:name="z295" w:id="200"/>
    <w:p>
      <w:pPr>
        <w:spacing w:after="0"/>
        <w:ind w:left="0"/>
        <w:jc w:val="both"/>
      </w:pP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p>
    <w:bookmarkEnd w:id="200"/>
    <w:bookmarkStart w:name="z296" w:id="201"/>
    <w:p>
      <w:pPr>
        <w:spacing w:after="0"/>
        <w:ind w:left="0"/>
        <w:jc w:val="both"/>
      </w:pPr>
      <w:r>
        <w:rPr>
          <w:rFonts w:ascii="Times New Roman"/>
          <w:b w:val="false"/>
          <w:i w:val="false"/>
          <w:color w:val="000000"/>
          <w:sz w:val="28"/>
        </w:rPr>
        <w:t>
      Реквизит обязателен для заполнения в случае заполнения поля "1. Юридическое лицо" реквизита 4.5 "Тип участника операции".</w:t>
      </w:r>
    </w:p>
    <w:bookmarkEnd w:id="201"/>
    <w:bookmarkStart w:name="z297" w:id="202"/>
    <w:p>
      <w:pPr>
        <w:spacing w:after="0"/>
        <w:ind w:left="0"/>
        <w:jc w:val="both"/>
      </w:pPr>
      <w:r>
        <w:rPr>
          <w:rFonts w:ascii="Times New Roman"/>
          <w:b w:val="false"/>
          <w:i w:val="false"/>
          <w:color w:val="000000"/>
          <w:sz w:val="28"/>
        </w:rPr>
        <w:t>
      В реквизите 4.9 "Учредители участника (для юридических лиц)" – указываются в случае заполнения поля "1. Юридическое лицо" в реквизите 4.5 "Тип участника операции" данные по всем учредителям участника операции с долей участия не менее 10 процентов:</w:t>
      </w:r>
    </w:p>
    <w:bookmarkEnd w:id="202"/>
    <w:bookmarkStart w:name="z298" w:id="203"/>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учредителем участника является физическое лицо, то данное поле не заполняется.</w:t>
      </w:r>
    </w:p>
    <w:bookmarkEnd w:id="203"/>
    <w:bookmarkStart w:name="z299" w:id="204"/>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является физическое лицо или индивидуальный предприниматель, то указываются фамилия, имя, отчество (при наличии).</w:t>
      </w:r>
    </w:p>
    <w:bookmarkEnd w:id="204"/>
    <w:bookmarkStart w:name="z300" w:id="205"/>
    <w:p>
      <w:pPr>
        <w:spacing w:after="0"/>
        <w:ind w:left="0"/>
        <w:jc w:val="both"/>
      </w:pPr>
      <w:r>
        <w:rPr>
          <w:rFonts w:ascii="Times New Roman"/>
          <w:b w:val="false"/>
          <w:i w:val="false"/>
          <w:color w:val="000000"/>
          <w:sz w:val="28"/>
        </w:rPr>
        <w:t xml:space="preserve">
      "3. Резидентство: " – указывается страна учредителя участника операции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 стран мира", утвержденным Решением КТС № 378.</w:t>
      </w:r>
    </w:p>
    <w:bookmarkEnd w:id="205"/>
    <w:bookmarkStart w:name="z301" w:id="206"/>
    <w:p>
      <w:pPr>
        <w:spacing w:after="0"/>
        <w:ind w:left="0"/>
        <w:jc w:val="both"/>
      </w:pPr>
      <w:r>
        <w:rPr>
          <w:rFonts w:ascii="Times New Roman"/>
          <w:b w:val="false"/>
          <w:i w:val="false"/>
          <w:color w:val="000000"/>
          <w:sz w:val="28"/>
        </w:rPr>
        <w:t>
      Реквизит обязателен для заполнения в случае указания одновременно поля "2. Подозрительная операция" реквизита 1.5 "Основание для подачи сообщения" и поля "2. Является" реквизита 4.2 "Клиент субъекта финансового мониторинга".</w:t>
      </w:r>
    </w:p>
    <w:bookmarkEnd w:id="206"/>
    <w:bookmarkStart w:name="z302" w:id="207"/>
    <w:p>
      <w:pPr>
        <w:spacing w:after="0"/>
        <w:ind w:left="0"/>
        <w:jc w:val="both"/>
      </w:pPr>
      <w:r>
        <w:rPr>
          <w:rFonts w:ascii="Times New Roman"/>
          <w:b w:val="false"/>
          <w:i w:val="false"/>
          <w:color w:val="000000"/>
          <w:sz w:val="28"/>
        </w:rPr>
        <w:t>
      В реквизите 4.10 "Первый руководитель (для юридических лиц)" – указываются данные первого руководителя участника операции в случае заполнения поля "1. Юридическое лицо" реквизита 4.5 "Тип участника операции", а именно фамилия, имя, отчество (при наличии).</w:t>
      </w:r>
    </w:p>
    <w:bookmarkEnd w:id="207"/>
    <w:bookmarkStart w:name="z303" w:id="208"/>
    <w:p>
      <w:pPr>
        <w:spacing w:after="0"/>
        <w:ind w:left="0"/>
        <w:jc w:val="both"/>
      </w:pPr>
      <w:r>
        <w:rPr>
          <w:rFonts w:ascii="Times New Roman"/>
          <w:b w:val="false"/>
          <w:i w:val="false"/>
          <w:color w:val="000000"/>
          <w:sz w:val="28"/>
        </w:rPr>
        <w:t>
      Реквизит обязателен для заполнения в случае указания поля "2. Является" реквизита 4.2 "Клиент субъекта финансового мониторинга".</w:t>
      </w:r>
    </w:p>
    <w:bookmarkEnd w:id="208"/>
    <w:bookmarkStart w:name="z304" w:id="209"/>
    <w:p>
      <w:pPr>
        <w:spacing w:after="0"/>
        <w:ind w:left="0"/>
        <w:jc w:val="both"/>
      </w:pPr>
      <w:r>
        <w:rPr>
          <w:rFonts w:ascii="Times New Roman"/>
          <w:b w:val="false"/>
          <w:i w:val="false"/>
          <w:color w:val="000000"/>
          <w:sz w:val="28"/>
        </w:rPr>
        <w:t>
      Реквизит 4.11 "Реквизит не активен". Порядковый номер реквизита не меняется в связи с отсутствием технических возможностей программного обеспечения.</w:t>
      </w:r>
    </w:p>
    <w:bookmarkEnd w:id="209"/>
    <w:bookmarkStart w:name="z305" w:id="210"/>
    <w:p>
      <w:pPr>
        <w:spacing w:after="0"/>
        <w:ind w:left="0"/>
        <w:jc w:val="both"/>
      </w:pPr>
      <w:r>
        <w:rPr>
          <w:rFonts w:ascii="Times New Roman"/>
          <w:b w:val="false"/>
          <w:i w:val="false"/>
          <w:color w:val="000000"/>
          <w:sz w:val="28"/>
        </w:rPr>
        <w:t>
      В реквизите 4.12 "Общий классификатор видов экономической деятельности (далее – ОКЭД)" –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 в случае заполнения поля "1. Юридическое лицо"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0"/>
    <w:bookmarkStart w:name="z306" w:id="211"/>
    <w:p>
      <w:pPr>
        <w:spacing w:after="0"/>
        <w:ind w:left="0"/>
        <w:jc w:val="both"/>
      </w:pPr>
      <w:r>
        <w:rPr>
          <w:rFonts w:ascii="Times New Roman"/>
          <w:b w:val="false"/>
          <w:i w:val="false"/>
          <w:color w:val="000000"/>
          <w:sz w:val="28"/>
        </w:rPr>
        <w:t>
      В реквизите 4.13 "ИИН/БИН" – указывается индивидуальный идентификационный номер или бизнес-идентификационный номер участника операции или номер, под которым юридическое лицо-нерезидент зарегистрировано в иностранном государстве. Реквизит обязателен, когда участниками операции являются резиденты Республики Казахстан.</w:t>
      </w:r>
    </w:p>
    <w:bookmarkEnd w:id="211"/>
    <w:bookmarkStart w:name="z307" w:id="212"/>
    <w:p>
      <w:pPr>
        <w:spacing w:after="0"/>
        <w:ind w:left="0"/>
        <w:jc w:val="both"/>
      </w:pPr>
      <w:r>
        <w:rPr>
          <w:rFonts w:ascii="Times New Roman"/>
          <w:b w:val="false"/>
          <w:i w:val="false"/>
          <w:color w:val="000000"/>
          <w:sz w:val="28"/>
        </w:rPr>
        <w:t>
      В реквизите 4.14 "Фамилия, имя, отчество (для физических лиц и индивидуальных предпринимателей)*" – указываются данные физического лица или индивидуального предпринимателя участника операции, а именно фамилия, имя, отчество (при наличии). Реквизит обязателен для заполнения в случае указания полей "2. Физическое лицо" или "3. Индивидуальный предприниматель" реквизита 4.5 "Тип участника операции".</w:t>
      </w:r>
    </w:p>
    <w:bookmarkEnd w:id="212"/>
    <w:bookmarkStart w:name="z308" w:id="213"/>
    <w:p>
      <w:pPr>
        <w:spacing w:after="0"/>
        <w:ind w:left="0"/>
        <w:jc w:val="both"/>
      </w:pPr>
      <w:r>
        <w:rPr>
          <w:rFonts w:ascii="Times New Roman"/>
          <w:b w:val="false"/>
          <w:i w:val="false"/>
          <w:color w:val="000000"/>
          <w:sz w:val="28"/>
        </w:rPr>
        <w:t>
      Поле "2.1. Невозможно установить" реквизита 4.14 "Ф.И.О. (для физических лиц и индивидуальных предпринимателей)" – указывается в случае, если личность участника операции невозможно установить.</w:t>
      </w:r>
    </w:p>
    <w:bookmarkEnd w:id="213"/>
    <w:bookmarkStart w:name="z309" w:id="214"/>
    <w:p>
      <w:pPr>
        <w:spacing w:after="0"/>
        <w:ind w:left="0"/>
        <w:jc w:val="both"/>
      </w:pPr>
      <w:r>
        <w:rPr>
          <w:rFonts w:ascii="Times New Roman"/>
          <w:b w:val="false"/>
          <w:i w:val="false"/>
          <w:color w:val="000000"/>
          <w:sz w:val="28"/>
        </w:rPr>
        <w:t>
      В реквизите 4.15 "Документ, удостоверяющий личность" – указывается цифровой код вида документа, удостоверяющего личность, в соответствии со справочником кодов видов документов, в случае указания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4"/>
    <w:bookmarkStart w:name="z310" w:id="215"/>
    <w:p>
      <w:pPr>
        <w:spacing w:after="0"/>
        <w:ind w:left="0"/>
        <w:jc w:val="both"/>
      </w:pPr>
      <w:r>
        <w:rPr>
          <w:rFonts w:ascii="Times New Roman"/>
          <w:b w:val="false"/>
          <w:i w:val="false"/>
          <w:color w:val="000000"/>
          <w:sz w:val="28"/>
        </w:rPr>
        <w:t>
      В реквизите 4.16 "Номер и серия документа, удостоверяющего личность" – указываются серия и номер документа, удостоверяющего личность участника операции,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5"/>
    <w:bookmarkStart w:name="z311" w:id="216"/>
    <w:p>
      <w:pPr>
        <w:spacing w:after="0"/>
        <w:ind w:left="0"/>
        <w:jc w:val="both"/>
      </w:pPr>
      <w:r>
        <w:rPr>
          <w:rFonts w:ascii="Times New Roman"/>
          <w:b w:val="false"/>
          <w:i w:val="false"/>
          <w:color w:val="000000"/>
          <w:sz w:val="28"/>
        </w:rPr>
        <w:t>
      В реквизите 4.17 "Кем выдан документ, удостоверяющий личность" – указывается наименование органа, выдавшего документ, удостоверяющий личность участника операции,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6"/>
    <w:bookmarkStart w:name="z312" w:id="217"/>
    <w:p>
      <w:pPr>
        <w:spacing w:after="0"/>
        <w:ind w:left="0"/>
        <w:jc w:val="both"/>
      </w:pPr>
      <w:r>
        <w:rPr>
          <w:rFonts w:ascii="Times New Roman"/>
          <w:b w:val="false"/>
          <w:i w:val="false"/>
          <w:color w:val="000000"/>
          <w:sz w:val="28"/>
        </w:rPr>
        <w:t>
      В реквизите 4.18 "Когда выдан документ, удостоверяющий личность" –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7"/>
    <w:bookmarkStart w:name="z313" w:id="218"/>
    <w:p>
      <w:pPr>
        <w:spacing w:after="0"/>
        <w:ind w:left="0"/>
        <w:jc w:val="both"/>
      </w:pPr>
      <w:r>
        <w:rPr>
          <w:rFonts w:ascii="Times New Roman"/>
          <w:b w:val="false"/>
          <w:i w:val="false"/>
          <w:color w:val="000000"/>
          <w:sz w:val="28"/>
        </w:rPr>
        <w:t>
      В реквизите 4.19 "Дата рождения" – указывается дата рождения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8"/>
    <w:bookmarkStart w:name="z314" w:id="219"/>
    <w:p>
      <w:pPr>
        <w:spacing w:after="0"/>
        <w:ind w:left="0"/>
        <w:jc w:val="both"/>
      </w:pPr>
      <w:r>
        <w:rPr>
          <w:rFonts w:ascii="Times New Roman"/>
          <w:b w:val="false"/>
          <w:i w:val="false"/>
          <w:color w:val="000000"/>
          <w:sz w:val="28"/>
        </w:rPr>
        <w:t>
      В реквизите 4.20 "Место рождения" – указывается место рождения участника операции в соответствии с приложением 22 "Классификатор стран мира", утвержденным решением КТС № 378,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9"/>
    <w:bookmarkStart w:name="z315" w:id="220"/>
    <w:p>
      <w:pPr>
        <w:spacing w:after="0"/>
        <w:ind w:left="0"/>
        <w:jc w:val="both"/>
      </w:pPr>
      <w:r>
        <w:rPr>
          <w:rFonts w:ascii="Times New Roman"/>
          <w:b w:val="false"/>
          <w:i w:val="false"/>
          <w:color w:val="000000"/>
          <w:sz w:val="28"/>
        </w:rPr>
        <w:t>
      В реквизите 4.21 "Юридический адрес" – указываются юридический адрес для юридических лиц или адрес места регистрации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 микрорайона, номер дома, номер квартиры/офиса (при наличии).</w:t>
      </w:r>
    </w:p>
    <w:bookmarkEnd w:id="220"/>
    <w:bookmarkStart w:name="z316" w:id="221"/>
    <w:p>
      <w:pPr>
        <w:spacing w:after="0"/>
        <w:ind w:left="0"/>
        <w:jc w:val="both"/>
      </w:pPr>
      <w:r>
        <w:rPr>
          <w:rFonts w:ascii="Times New Roman"/>
          <w:b w:val="false"/>
          <w:i w:val="false"/>
          <w:color w:val="000000"/>
          <w:sz w:val="28"/>
        </w:rPr>
        <w:t>
      В реквизите 4.22 "Номер контактного телефона" – указывается номер телефона участника операции сотового (в формате +7 ХХХ ХХХ ХХХХ) либо городского (в формате код города/номер телефона/номер внутреннего телефона при его наличии).</w:t>
      </w:r>
    </w:p>
    <w:bookmarkEnd w:id="221"/>
    <w:bookmarkStart w:name="z317" w:id="222"/>
    <w:p>
      <w:pPr>
        <w:spacing w:after="0"/>
        <w:ind w:left="0"/>
        <w:jc w:val="both"/>
      </w:pPr>
      <w:r>
        <w:rPr>
          <w:rFonts w:ascii="Times New Roman"/>
          <w:b w:val="false"/>
          <w:i w:val="false"/>
          <w:color w:val="000000"/>
          <w:sz w:val="28"/>
        </w:rPr>
        <w:t>
      В реквизите 4.23 "Электронная почта" – указывается адрес электронной почты участника операции, зарегистрированный в Интернете.</w:t>
      </w:r>
    </w:p>
    <w:bookmarkEnd w:id="222"/>
    <w:bookmarkStart w:name="z318" w:id="223"/>
    <w:p>
      <w:pPr>
        <w:spacing w:after="0"/>
        <w:ind w:left="0"/>
        <w:jc w:val="both"/>
      </w:pPr>
      <w:r>
        <w:rPr>
          <w:rFonts w:ascii="Times New Roman"/>
          <w:b w:val="false"/>
          <w:i w:val="false"/>
          <w:color w:val="000000"/>
          <w:sz w:val="28"/>
        </w:rPr>
        <w:t>
      В реквизите 4.24 "Фактический адрес" – указываются адрес местонахождения для юридических лиц или адрес местожительства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223"/>
    <w:bookmarkStart w:name="z319" w:id="224"/>
    <w:p>
      <w:pPr>
        <w:spacing w:after="0"/>
        <w:ind w:left="0"/>
        <w:jc w:val="both"/>
      </w:pPr>
      <w:r>
        <w:rPr>
          <w:rFonts w:ascii="Times New Roman"/>
          <w:b w:val="false"/>
          <w:i w:val="false"/>
          <w:color w:val="000000"/>
          <w:sz w:val="28"/>
        </w:rPr>
        <w:t>
      В реквизите 4.25 "Дополнительная информация об участнике операции" –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 "Сведения об участниках операции, подлежащей финансовому мониторингу".</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bl>
    <w:bookmarkStart w:name="z321" w:id="225"/>
    <w:p>
      <w:pPr>
        <w:spacing w:after="0"/>
        <w:ind w:left="0"/>
        <w:jc w:val="left"/>
      </w:pPr>
      <w:r>
        <w:rPr>
          <w:rFonts w:ascii="Times New Roman"/>
          <w:b/>
          <w:i w:val="false"/>
          <w:color w:val="000000"/>
        </w:rPr>
        <w:t xml:space="preserve"> Формат XML информации, предоставляемой электронным способом субъектами финансового мониторинга</w:t>
      </w:r>
    </w:p>
    <w:bookmarkEnd w:id="225"/>
    <w:bookmarkStart w:name="z322" w:id="226"/>
    <w:p>
      <w:pPr>
        <w:spacing w:after="0"/>
        <w:ind w:left="0"/>
        <w:jc w:val="both"/>
      </w:pPr>
      <w:r>
        <w:rPr>
          <w:rFonts w:ascii="Times New Roman"/>
          <w:b w:val="false"/>
          <w:i w:val="false"/>
          <w:color w:val="000000"/>
          <w:sz w:val="28"/>
        </w:rPr>
        <w:t>
      1. Типы сообщений в системе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 в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xml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сообщение по форме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регистрации субъектов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 доставке запроса регистрации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положительном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об отрицательном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предоставление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на получение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323" w:id="227"/>
    <w:p>
      <w:pPr>
        <w:spacing w:after="0"/>
        <w:ind w:left="0"/>
        <w:jc w:val="both"/>
      </w:pPr>
      <w:r>
        <w:rPr>
          <w:rFonts w:ascii="Times New Roman"/>
          <w:b w:val="false"/>
          <w:i w:val="false"/>
          <w:color w:val="000000"/>
          <w:sz w:val="28"/>
        </w:rPr>
        <w:t>
      Для предоставления данных применяется кодировка символов UTF-16, из множества допустимых символов исключаются специальные символы: &amp;(амперсанд), &lt;&gt; (открывающаяся закрывающаяся скобки), `(апостроф). </w:t>
      </w:r>
    </w:p>
    <w:bookmarkEnd w:id="227"/>
    <w:bookmarkStart w:name="z324" w:id="228"/>
    <w:p>
      <w:pPr>
        <w:spacing w:after="0"/>
        <w:ind w:left="0"/>
        <w:jc w:val="both"/>
      </w:pPr>
      <w:r>
        <w:rPr>
          <w:rFonts w:ascii="Times New Roman"/>
          <w:b w:val="false"/>
          <w:i w:val="false"/>
          <w:color w:val="000000"/>
          <w:sz w:val="28"/>
        </w:rPr>
        <w:t>
      2. Теги, обязательно присутствующие в сообщениях различного назначения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9"/>
          <w:p>
            <w:pPr>
              <w:spacing w:after="20"/>
              <w:ind w:left="20"/>
              <w:jc w:val="both"/>
            </w:pPr>
            <w:r>
              <w:rPr>
                <w:rFonts w:ascii="Times New Roman"/>
                <w:b w:val="false"/>
                <w:i w:val="false"/>
                <w:color w:val="000000"/>
                <w:sz w:val="20"/>
              </w:rPr>
              <w:t>
/ExportData/SignedData/</w:t>
            </w:r>
          </w:p>
          <w:bookmarkEnd w:id="229"/>
          <w:p>
            <w:pPr>
              <w:spacing w:after="20"/>
              <w:ind w:left="20"/>
              <w:jc w:val="both"/>
            </w:pPr>
            <w:r>
              <w:rPr>
                <w:rFonts w:ascii="Times New Roman"/>
                <w:b w:val="false"/>
                <w:i w:val="false"/>
                <w:color w:val="000000"/>
                <w:sz w:val="20"/>
              </w:rPr>
              <w:t>
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0"/>
          <w:p>
            <w:pPr>
              <w:spacing w:after="20"/>
              <w:ind w:left="20"/>
              <w:jc w:val="both"/>
            </w:pPr>
            <w:r>
              <w:rPr>
                <w:rFonts w:ascii="Times New Roman"/>
                <w:b w:val="false"/>
                <w:i w:val="false"/>
                <w:color w:val="000000"/>
                <w:sz w:val="20"/>
              </w:rPr>
              <w:t>
Текстовая строка</w:t>
            </w:r>
          </w:p>
          <w:bookmarkEnd w:id="230"/>
          <w:p>
            <w:pPr>
              <w:spacing w:after="20"/>
              <w:ind w:left="20"/>
              <w:jc w:val="both"/>
            </w:pPr>
            <w:r>
              <w:rPr>
                <w:rFonts w:ascii="Times New Roman"/>
                <w:b w:val="false"/>
                <w:i w:val="false"/>
                <w:color w:val="000000"/>
                <w:sz w:val="20"/>
              </w:rPr>
              <w:t>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1"/>
          <w:p>
            <w:pPr>
              <w:spacing w:after="20"/>
              <w:ind w:left="20"/>
              <w:jc w:val="both"/>
            </w:pPr>
            <w:r>
              <w:rPr>
                <w:rFonts w:ascii="Times New Roman"/>
                <w:b w:val="false"/>
                <w:i w:val="false"/>
                <w:color w:val="000000"/>
                <w:sz w:val="20"/>
              </w:rPr>
              <w:t>
Отправитель.</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с наименованием организации-СФМ, выполнившего отправку сообщения в КФМ. Указывается, если отправителем сообщения является СФМ.</w:t>
            </w:r>
          </w:p>
          <w:p>
            <w:pPr>
              <w:spacing w:after="20"/>
              <w:ind w:left="20"/>
              <w:jc w:val="both"/>
            </w:pPr>
            <w:r>
              <w:rPr>
                <w:rFonts w:ascii="Times New Roman"/>
                <w:b w:val="false"/>
                <w:i w:val="false"/>
                <w:color w:val="000000"/>
                <w:sz w:val="20"/>
              </w:rPr>
              <w:t>
2) Строка "KFM". Указывается, ели отправителем сообщения является КФМ.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2"/>
          <w:p>
            <w:pPr>
              <w:spacing w:after="20"/>
              <w:ind w:left="20"/>
              <w:jc w:val="both"/>
            </w:pPr>
            <w:r>
              <w:rPr>
                <w:rFonts w:ascii="Times New Roman"/>
                <w:b w:val="false"/>
                <w:i w:val="false"/>
                <w:color w:val="000000"/>
                <w:sz w:val="20"/>
              </w:rPr>
              <w:t>
/ExportData/SignedData/</w:t>
            </w:r>
          </w:p>
          <w:bookmarkEnd w:id="232"/>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3"/>
          <w:p>
            <w:pPr>
              <w:spacing w:after="20"/>
              <w:ind w:left="20"/>
              <w:jc w:val="both"/>
            </w:pPr>
            <w:r>
              <w:rPr>
                <w:rFonts w:ascii="Times New Roman"/>
                <w:b w:val="false"/>
                <w:i w:val="false"/>
                <w:color w:val="000000"/>
                <w:sz w:val="20"/>
              </w:rPr>
              <w:t>
Текстовая строка</w:t>
            </w:r>
          </w:p>
          <w:bookmarkEnd w:id="233"/>
          <w:p>
            <w:pPr>
              <w:spacing w:after="20"/>
              <w:ind w:left="20"/>
              <w:jc w:val="both"/>
            </w:pPr>
            <w:r>
              <w:rPr>
                <w:rFonts w:ascii="Times New Roman"/>
                <w:b w:val="false"/>
                <w:i w:val="false"/>
                <w:color w:val="000000"/>
                <w:sz w:val="20"/>
              </w:rPr>
              <w:t>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4"/>
          <w:p>
            <w:pPr>
              <w:spacing w:after="20"/>
              <w:ind w:left="20"/>
              <w:jc w:val="both"/>
            </w:pPr>
            <w:r>
              <w:rPr>
                <w:rFonts w:ascii="Times New Roman"/>
                <w:b w:val="false"/>
                <w:i w:val="false"/>
                <w:color w:val="000000"/>
                <w:sz w:val="20"/>
              </w:rPr>
              <w:t>
Получатель.</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"KFM". Указывается, если получателем сообщения является КФМ.</w:t>
            </w:r>
          </w:p>
          <w:p>
            <w:pPr>
              <w:spacing w:after="20"/>
              <w:ind w:left="20"/>
              <w:jc w:val="both"/>
            </w:pPr>
            <w:r>
              <w:rPr>
                <w:rFonts w:ascii="Times New Roman"/>
                <w:b w:val="false"/>
                <w:i w:val="false"/>
                <w:color w:val="000000"/>
                <w:sz w:val="20"/>
              </w:rPr>
              <w:t>
2) Строка с наименованием организации-СФМ. Указывается, если получателем сообщения является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5"/>
          <w:p>
            <w:pPr>
              <w:spacing w:after="20"/>
              <w:ind w:left="20"/>
              <w:jc w:val="both"/>
            </w:pPr>
            <w:r>
              <w:rPr>
                <w:rFonts w:ascii="Times New Roman"/>
                <w:b w:val="false"/>
                <w:i w:val="false"/>
                <w:color w:val="000000"/>
                <w:sz w:val="20"/>
              </w:rPr>
              <w:t>
/ExportData/SignedData/</w:t>
            </w:r>
          </w:p>
          <w:bookmarkEnd w:id="235"/>
          <w:p>
            <w:pPr>
              <w:spacing w:after="20"/>
              <w:ind w:left="20"/>
              <w:jc w:val="both"/>
            </w:pPr>
            <w:r>
              <w:rPr>
                <w:rFonts w:ascii="Times New Roman"/>
                <w:b w:val="false"/>
                <w:i w:val="false"/>
                <w:color w:val="000000"/>
                <w:sz w:val="20"/>
              </w:rPr>
              <w:t>
TieStamp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DateType (предоставляется в виде дд.мм.гггг чч24:мм:сс)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отправки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6"/>
          <w:p>
            <w:pPr>
              <w:spacing w:after="20"/>
              <w:ind w:left="20"/>
              <w:jc w:val="both"/>
            </w:pPr>
            <w:r>
              <w:rPr>
                <w:rFonts w:ascii="Times New Roman"/>
                <w:b w:val="false"/>
                <w:i w:val="false"/>
                <w:color w:val="000000"/>
                <w:sz w:val="20"/>
              </w:rPr>
              <w:t>
Текстовая строка</w:t>
            </w:r>
          </w:p>
          <w:bookmarkEnd w:id="236"/>
          <w:p>
            <w:pPr>
              <w:spacing w:after="20"/>
              <w:ind w:left="20"/>
              <w:jc w:val="both"/>
            </w:pPr>
            <w:r>
              <w:rPr>
                <w:rFonts w:ascii="Times New Roman"/>
                <w:b w:val="false"/>
                <w:i w:val="false"/>
                <w:color w:val="000000"/>
                <w:sz w:val="20"/>
              </w:rPr>
              <w:t>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версии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7"/>
          <w:p>
            <w:pPr>
              <w:spacing w:after="20"/>
              <w:ind w:left="20"/>
              <w:jc w:val="both"/>
            </w:pPr>
            <w:r>
              <w:rPr>
                <w:rFonts w:ascii="Times New Roman"/>
                <w:b w:val="false"/>
                <w:i w:val="false"/>
                <w:color w:val="000000"/>
                <w:sz w:val="20"/>
              </w:rPr>
              <w:t>
Текстовая строка</w:t>
            </w:r>
          </w:p>
          <w:bookmarkEnd w:id="237"/>
          <w:p>
            <w:pPr>
              <w:spacing w:after="20"/>
              <w:ind w:left="20"/>
              <w:jc w:val="both"/>
            </w:pPr>
            <w:r>
              <w:rPr>
                <w:rFonts w:ascii="Times New Roman"/>
                <w:b w:val="false"/>
                <w:i w:val="false"/>
                <w:color w:val="000000"/>
                <w:sz w:val="20"/>
              </w:rPr>
              <w:t>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строка, сформированная при помощи криптопровайдера Tumar в формате, соответствующем W3C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транспорта</w:t>
            </w:r>
          </w:p>
        </w:tc>
      </w:tr>
    </w:tbl>
    <w:bookmarkStart w:name="z336" w:id="238"/>
    <w:p>
      <w:pPr>
        <w:spacing w:after="0"/>
        <w:ind w:left="0"/>
        <w:jc w:val="both"/>
      </w:pPr>
      <w:r>
        <w:rPr>
          <w:rFonts w:ascii="Times New Roman"/>
          <w:b w:val="false"/>
          <w:i w:val="false"/>
          <w:color w:val="000000"/>
          <w:sz w:val="28"/>
        </w:rPr>
        <w:t>
      _____________________</w:t>
      </w:r>
    </w:p>
    <w:bookmarkEnd w:id="238"/>
    <w:bookmarkStart w:name="z337" w:id="239"/>
    <w:p>
      <w:pPr>
        <w:spacing w:after="0"/>
        <w:ind w:left="0"/>
        <w:jc w:val="both"/>
      </w:pPr>
      <w:r>
        <w:rPr>
          <w:rFonts w:ascii="Times New Roman"/>
          <w:b w:val="false"/>
          <w:i w:val="false"/>
          <w:color w:val="000000"/>
          <w:sz w:val="28"/>
        </w:rPr>
        <w:t>
      1 В извещениях о принятии вместо тега "Root" используется тег "Check".</w:t>
      </w:r>
    </w:p>
    <w:bookmarkEnd w:id="239"/>
    <w:bookmarkStart w:name="z338" w:id="240"/>
    <w:p>
      <w:pPr>
        <w:spacing w:after="0"/>
        <w:ind w:left="0"/>
        <w:jc w:val="both"/>
      </w:pPr>
      <w:r>
        <w:rPr>
          <w:rFonts w:ascii="Times New Roman"/>
          <w:b w:val="false"/>
          <w:i w:val="false"/>
          <w:color w:val="000000"/>
          <w:sz w:val="28"/>
        </w:rPr>
        <w:t>
      3. Теги, применяемые для формирования информационного сообщения по Форма сведений и информации об операции, подлежащей финансовому мониторингу ФМ-1</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направившего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1"/>
          <w:p>
            <w:pPr>
              <w:spacing w:after="20"/>
              <w:ind w:left="20"/>
              <w:jc w:val="both"/>
            </w:pPr>
            <w:r>
              <w:rPr>
                <w:rFonts w:ascii="Times New Roman"/>
                <w:b w:val="false"/>
                <w:i w:val="false"/>
                <w:color w:val="000000"/>
                <w:sz w:val="20"/>
              </w:rPr>
              <w:t>
/ExportData/SignedData/Data/Root/</w:t>
            </w:r>
          </w:p>
          <w:bookmarkEnd w:id="241"/>
          <w:p>
            <w:pPr>
              <w:spacing w:after="20"/>
              <w:ind w:left="20"/>
              <w:jc w:val="both"/>
            </w:pPr>
            <w:r>
              <w:rPr>
                <w:rFonts w:ascii="Times New Roman"/>
                <w:b w:val="false"/>
                <w:i w:val="false"/>
                <w:color w:val="000000"/>
                <w:sz w:val="20"/>
              </w:rPr>
              <w:t>
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2"/>
          <w:p>
            <w:pPr>
              <w:spacing w:after="20"/>
              <w:ind w:left="20"/>
              <w:jc w:val="both"/>
            </w:pPr>
            <w:r>
              <w:rPr>
                <w:rFonts w:ascii="Times New Roman"/>
                <w:b w:val="false"/>
                <w:i w:val="false"/>
                <w:color w:val="000000"/>
                <w:sz w:val="20"/>
              </w:rPr>
              <w:t>
/ExportData/SignedData/Data/Root/</w:t>
            </w:r>
          </w:p>
          <w:bookmarkEnd w:id="242"/>
          <w:p>
            <w:pPr>
              <w:spacing w:after="20"/>
              <w:ind w:left="20"/>
              <w:jc w:val="both"/>
            </w:pPr>
            <w:r>
              <w:rPr>
                <w:rFonts w:ascii="Times New Roman"/>
                <w:b w:val="false"/>
                <w:i w:val="false"/>
                <w:color w:val="000000"/>
                <w:sz w:val="20"/>
              </w:rPr>
              <w:t>
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Должность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Контактные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субъекта финансового мониторинга. Нумерация и описания соответствуют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Организационная форма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Наименование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3"/>
          <w:p>
            <w:pPr>
              <w:spacing w:after="20"/>
              <w:ind w:left="20"/>
              <w:jc w:val="both"/>
            </w:pPr>
            <w:r>
              <w:rPr>
                <w:rFonts w:ascii="Times New Roman"/>
                <w:b w:val="false"/>
                <w:i w:val="false"/>
                <w:color w:val="000000"/>
                <w:sz w:val="20"/>
              </w:rPr>
              <w:t>
/ExportData/SignedData/Data/Root/ PersonalData/OrganisationArea/</w:t>
            </w:r>
          </w:p>
          <w:bookmarkEnd w:id="243"/>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Код области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4"/>
          <w:p>
            <w:pPr>
              <w:spacing w:after="20"/>
              <w:ind w:left="20"/>
              <w:jc w:val="both"/>
            </w:pPr>
            <w:r>
              <w:rPr>
                <w:rFonts w:ascii="Times New Roman"/>
                <w:b w:val="false"/>
                <w:i w:val="false"/>
                <w:color w:val="000000"/>
                <w:sz w:val="20"/>
              </w:rPr>
              <w:t>
/ExportData/SignedData/Data/Root/ PersonalData/OrganisationCity/</w:t>
            </w:r>
          </w:p>
          <w:bookmarkEnd w:id="244"/>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Код населенного пункта (город/поселок/село)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5"/>
          <w:p>
            <w:pPr>
              <w:spacing w:after="20"/>
              <w:ind w:left="20"/>
              <w:jc w:val="both"/>
            </w:pPr>
            <w:r>
              <w:rPr>
                <w:rFonts w:ascii="Times New Roman"/>
                <w:b w:val="false"/>
                <w:i w:val="false"/>
                <w:color w:val="000000"/>
                <w:sz w:val="20"/>
              </w:rPr>
              <w:t>
/ExportData/SignedData/Data/Root/ PersonalData/OrganisationDistrict/</w:t>
            </w:r>
          </w:p>
          <w:bookmarkEnd w:id="245"/>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Код района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Наименование улицы/проспекта/микрорайона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Номер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Номер квартиры/офиса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Сведения о документе, удостоверяющем личность (для СФМ, являющимся физическим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Имя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Фамилия СФМ, являющегося физическим лицом или индвидуальным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Отчество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6"/>
          <w:p>
            <w:pPr>
              <w:spacing w:after="20"/>
              <w:ind w:left="20"/>
              <w:jc w:val="both"/>
            </w:pPr>
            <w:r>
              <w:rPr>
                <w:rFonts w:ascii="Times New Roman"/>
                <w:b w:val="false"/>
                <w:i w:val="false"/>
                <w:color w:val="000000"/>
                <w:sz w:val="20"/>
              </w:rPr>
              <w:t>
/ExportData/SignedData/Data/Root/ PersonalData/AdditionalAcData/</w:t>
            </w:r>
          </w:p>
          <w:bookmarkEnd w:id="246"/>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7"/>
          <w:p>
            <w:pPr>
              <w:spacing w:after="20"/>
              <w:ind w:left="20"/>
              <w:jc w:val="both"/>
            </w:pPr>
            <w:r>
              <w:rPr>
                <w:rFonts w:ascii="Times New Roman"/>
                <w:b w:val="false"/>
                <w:i w:val="false"/>
                <w:color w:val="000000"/>
                <w:sz w:val="20"/>
              </w:rPr>
              <w:t>
True</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СФМ, подающий отчет физическим лицом. Если нет, то теги соответствующие п.п.[2.6 – 2.6.3] Правил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8"/>
          <w:p>
            <w:pPr>
              <w:spacing w:after="20"/>
              <w:ind w:left="20"/>
              <w:jc w:val="both"/>
            </w:pPr>
            <w:r>
              <w:rPr>
                <w:rFonts w:ascii="Times New Roman"/>
                <w:b w:val="false"/>
                <w:i w:val="false"/>
                <w:color w:val="000000"/>
                <w:sz w:val="20"/>
              </w:rPr>
              <w:t>
/ExportData/SignedData/Data/Root/PersonalData/AdditionalAcData</w:t>
            </w:r>
          </w:p>
          <w:bookmarkEnd w:id="248"/>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Код типа документа, удостоверяющего личность (для физических лиц).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9"/>
          <w:p>
            <w:pPr>
              <w:spacing w:after="20"/>
              <w:ind w:left="20"/>
              <w:jc w:val="both"/>
            </w:pPr>
            <w:r>
              <w:rPr>
                <w:rFonts w:ascii="Times New Roman"/>
                <w:b w:val="false"/>
                <w:i w:val="false"/>
                <w:color w:val="000000"/>
                <w:sz w:val="20"/>
              </w:rPr>
              <w:t>
/ExportData/SignedData/Data/Root/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Номер документа удостоверяющего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0"/>
          <w:p>
            <w:pPr>
              <w:spacing w:after="20"/>
              <w:ind w:left="20"/>
              <w:jc w:val="both"/>
            </w:pPr>
            <w:r>
              <w:rPr>
                <w:rFonts w:ascii="Times New Roman"/>
                <w:b w:val="false"/>
                <w:i w:val="false"/>
                <w:color w:val="000000"/>
                <w:sz w:val="20"/>
              </w:rPr>
              <w:t>
/ExportData/SignedData/Data/Root/</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Серия документа удостоверяющего личность (для физически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1"/>
          <w:p>
            <w:pPr>
              <w:spacing w:after="20"/>
              <w:ind w:left="20"/>
              <w:jc w:val="both"/>
            </w:pPr>
            <w:r>
              <w:rPr>
                <w:rFonts w:ascii="Times New Roman"/>
                <w:b w:val="false"/>
                <w:i w:val="false"/>
                <w:color w:val="000000"/>
                <w:sz w:val="20"/>
              </w:rPr>
              <w:t>
/ExportData/SignedData/Data/Root/PersonalData/AdditionalAcData/</w:t>
            </w:r>
          </w:p>
          <w:bookmarkEnd w:id="251"/>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Когда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2"/>
          <w:p>
            <w:pPr>
              <w:spacing w:after="20"/>
              <w:ind w:left="20"/>
              <w:jc w:val="both"/>
            </w:pPr>
            <w:r>
              <w:rPr>
                <w:rFonts w:ascii="Times New Roman"/>
                <w:b w:val="false"/>
                <w:i w:val="false"/>
                <w:color w:val="000000"/>
                <w:sz w:val="20"/>
              </w:rPr>
              <w:t>
/ExportData/SignedData/Data/Root/</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Кем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сообщении и [3] Информация об операции, подлежащейнансовому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документа – Нумерация и описания соответствуют п. 1.3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3"/>
          <w:p>
            <w:pPr>
              <w:spacing w:after="20"/>
              <w:ind w:left="20"/>
              <w:jc w:val="both"/>
            </w:pPr>
            <w:r>
              <w:rPr>
                <w:rFonts w:ascii="Times New Roman"/>
                <w:b w:val="false"/>
                <w:i w:val="false"/>
                <w:color w:val="000000"/>
                <w:sz w:val="20"/>
              </w:rPr>
              <w:t>
/ExportData/SignedData/Data/Root/</w:t>
            </w:r>
          </w:p>
          <w:bookmarkEnd w:id="253"/>
          <w:p>
            <w:pPr>
              <w:spacing w:after="20"/>
              <w:ind w:left="20"/>
              <w:jc w:val="both"/>
            </w:pPr>
            <w:r>
              <w:rPr>
                <w:rFonts w:ascii="Times New Roman"/>
                <w:b w:val="false"/>
                <w:i w:val="false"/>
                <w:color w:val="000000"/>
                <w:sz w:val="20"/>
              </w:rPr>
              <w:t>
Messagenformation/MessageNumbe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4"/>
          <w:p>
            <w:pPr>
              <w:spacing w:after="20"/>
              <w:ind w:left="20"/>
              <w:jc w:val="both"/>
            </w:pPr>
            <w:r>
              <w:rPr>
                <w:rFonts w:ascii="Times New Roman"/>
                <w:b w:val="false"/>
                <w:i w:val="false"/>
                <w:color w:val="000000"/>
                <w:sz w:val="20"/>
              </w:rPr>
              <w:t>
/ExportData/SignedData/Data/Root/</w:t>
            </w:r>
          </w:p>
          <w:bookmarkEnd w:id="254"/>
          <w:p>
            <w:pPr>
              <w:spacing w:after="20"/>
              <w:ind w:left="20"/>
              <w:jc w:val="both"/>
            </w:pPr>
            <w:r>
              <w:rPr>
                <w:rFonts w:ascii="Times New Roman"/>
                <w:b w:val="false"/>
                <w:i w:val="false"/>
                <w:color w:val="000000"/>
                <w:sz w:val="20"/>
              </w:rPr>
              <w:t>
MessageInformation/LastModifyDate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5"/>
          <w:p>
            <w:pPr>
              <w:spacing w:after="20"/>
              <w:ind w:left="20"/>
              <w:jc w:val="both"/>
            </w:pPr>
            <w:r>
              <w:rPr>
                <w:rFonts w:ascii="Times New Roman"/>
                <w:b w:val="false"/>
                <w:i w:val="false"/>
                <w:color w:val="000000"/>
                <w:sz w:val="20"/>
              </w:rPr>
              <w:t>
/ExportData/SignedData/Data/Root/</w:t>
            </w:r>
          </w:p>
          <w:bookmarkEnd w:id="255"/>
          <w:p>
            <w:pPr>
              <w:spacing w:after="20"/>
              <w:ind w:left="20"/>
              <w:jc w:val="both"/>
            </w:pPr>
            <w:r>
              <w:rPr>
                <w:rFonts w:ascii="Times New Roman"/>
                <w:b w:val="false"/>
                <w:i w:val="false"/>
                <w:color w:val="000000"/>
                <w:sz w:val="20"/>
              </w:rPr>
              <w:t>
MessageInformation/TransactionDate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завршения/начала/ приостановки операции СФМ. Отсутствует в случае указания числа 4 в п [1.4] Правил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6"/>
          <w:p>
            <w:pPr>
              <w:spacing w:after="20"/>
              <w:ind w:left="20"/>
              <w:jc w:val="both"/>
            </w:pPr>
            <w:r>
              <w:rPr>
                <w:rFonts w:ascii="Times New Roman"/>
                <w:b w:val="false"/>
                <w:i w:val="false"/>
                <w:color w:val="000000"/>
                <w:sz w:val="20"/>
              </w:rPr>
              <w:t>
/ExportData/SignedData/Data/Root/</w:t>
            </w:r>
          </w:p>
          <w:bookmarkEnd w:id="256"/>
          <w:p>
            <w:pPr>
              <w:spacing w:after="20"/>
              <w:ind w:left="20"/>
              <w:jc w:val="both"/>
            </w:pPr>
            <w:r>
              <w:rPr>
                <w:rFonts w:ascii="Times New Roman"/>
                <w:b w:val="false"/>
                <w:i w:val="false"/>
                <w:color w:val="000000"/>
                <w:sz w:val="20"/>
              </w:rPr>
              <w:t>
MessageInformation/ViewOperationId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Код вида операции - Нумерация и описания соответствуют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7"/>
          <w:p>
            <w:pPr>
              <w:spacing w:after="20"/>
              <w:ind w:left="20"/>
              <w:jc w:val="both"/>
            </w:pPr>
            <w:r>
              <w:rPr>
                <w:rFonts w:ascii="Times New Roman"/>
                <w:b w:val="false"/>
                <w:i w:val="false"/>
                <w:color w:val="000000"/>
                <w:sz w:val="20"/>
              </w:rPr>
              <w:t>
/ExportData/SignedData/Data/Root/</w:t>
            </w:r>
          </w:p>
          <w:bookmarkEnd w:id="257"/>
          <w:p>
            <w:pPr>
              <w:spacing w:after="20"/>
              <w:ind w:left="20"/>
              <w:jc w:val="both"/>
            </w:pPr>
            <w:r>
              <w:rPr>
                <w:rFonts w:ascii="Times New Roman"/>
                <w:b w:val="false"/>
                <w:i w:val="false"/>
                <w:color w:val="000000"/>
                <w:sz w:val="20"/>
              </w:rPr>
              <w:t>
MessageInformation/EknpId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Код ЕКНП. Указывается идентификатор кода ЕКНП.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8"/>
          <w:p>
            <w:pPr>
              <w:spacing w:after="20"/>
              <w:ind w:left="20"/>
              <w:jc w:val="both"/>
            </w:pPr>
            <w:r>
              <w:rPr>
                <w:rFonts w:ascii="Times New Roman"/>
                <w:b w:val="false"/>
                <w:i w:val="false"/>
                <w:color w:val="000000"/>
                <w:sz w:val="20"/>
              </w:rPr>
              <w:t>
/ExportData/SignedData/Data/Root/</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MessageInformation/EknpId/</w:t>
            </w:r>
          </w:p>
          <w:p>
            <w:pPr>
              <w:spacing w:after="20"/>
              <w:ind w:left="20"/>
              <w:jc w:val="both"/>
            </w:pPr>
            <w:r>
              <w:rPr>
                <w:rFonts w:ascii="Times New Roman"/>
                <w:b w:val="false"/>
                <w:i w:val="false"/>
                <w:color w:val="000000"/>
                <w:sz w:val="20"/>
              </w:rPr>
              <w:t>
@IsEknpNotSetup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9"/>
          <w:p>
            <w:pPr>
              <w:spacing w:after="20"/>
              <w:ind w:left="20"/>
              <w:jc w:val="both"/>
            </w:pPr>
            <w:r>
              <w:rPr>
                <w:rFonts w:ascii="Times New Roman"/>
                <w:b w:val="false"/>
                <w:i w:val="false"/>
                <w:color w:val="000000"/>
                <w:sz w:val="20"/>
              </w:rPr>
              <w:t>
True</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Невозможно установить код ЕКНП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0"/>
          <w:p>
            <w:pPr>
              <w:spacing w:after="20"/>
              <w:ind w:left="20"/>
              <w:jc w:val="both"/>
            </w:pPr>
            <w:r>
              <w:rPr>
                <w:rFonts w:ascii="Times New Roman"/>
                <w:b w:val="false"/>
                <w:i w:val="false"/>
                <w:color w:val="000000"/>
                <w:sz w:val="20"/>
              </w:rPr>
              <w:t>
/ExportData/SignedData/Data/Root/</w:t>
            </w:r>
          </w:p>
          <w:bookmarkEnd w:id="260"/>
          <w:p>
            <w:pPr>
              <w:spacing w:after="20"/>
              <w:ind w:left="20"/>
              <w:jc w:val="both"/>
            </w:pPr>
            <w:r>
              <w:rPr>
                <w:rFonts w:ascii="Times New Roman"/>
                <w:b w:val="false"/>
                <w:i w:val="false"/>
                <w:color w:val="000000"/>
                <w:sz w:val="20"/>
              </w:rPr>
              <w:t>
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Номер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/ExportData/SignedParticipant/IndividualIssueData/Data/Root/MessageInformation/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Основание совершения операции.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Дата документа, на основании которого осуществляется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Номер документа, на основании которого осуществляется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1"/>
          <w:p>
            <w:pPr>
              <w:spacing w:after="20"/>
              <w:ind w:left="20"/>
              <w:jc w:val="both"/>
            </w:pPr>
            <w:r>
              <w:rPr>
                <w:rFonts w:ascii="Times New Roman"/>
                <w:b w:val="false"/>
                <w:i w:val="false"/>
                <w:color w:val="000000"/>
                <w:sz w:val="20"/>
              </w:rPr>
              <w:t>
/ExportData/SignedData/Data/Root/</w:t>
            </w:r>
          </w:p>
          <w:bookmarkEnd w:id="261"/>
          <w:p>
            <w:pPr>
              <w:spacing w:after="20"/>
              <w:ind w:left="20"/>
              <w:jc w:val="both"/>
            </w:pPr>
            <w:r>
              <w:rPr>
                <w:rFonts w:ascii="Times New Roman"/>
                <w:b w:val="false"/>
                <w:i w:val="false"/>
                <w:color w:val="000000"/>
                <w:sz w:val="20"/>
              </w:rPr>
              <w:t>
MessageInforation/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Код валюты операции в соответствии с Приложением 23 "Классификатор валют",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Сумма операции в валюте ее проведения.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2"/>
          <w:p>
            <w:pPr>
              <w:spacing w:after="20"/>
              <w:ind w:left="20"/>
              <w:jc w:val="both"/>
            </w:pPr>
            <w:r>
              <w:rPr>
                <w:rFonts w:ascii="Times New Roman"/>
                <w:b w:val="false"/>
                <w:i w:val="false"/>
                <w:color w:val="000000"/>
                <w:sz w:val="20"/>
              </w:rPr>
              <w:t>
/ExportData/SignedData/Data/Root/</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Сумма операции в тенге.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3"/>
          <w:p>
            <w:pPr>
              <w:spacing w:after="20"/>
              <w:ind w:left="20"/>
              <w:jc w:val="both"/>
            </w:pPr>
            <w:r>
              <w:rPr>
                <w:rFonts w:ascii="Times New Roman"/>
                <w:b w:val="false"/>
                <w:i w:val="false"/>
                <w:color w:val="000000"/>
                <w:sz w:val="20"/>
              </w:rPr>
              <w:t>
/ExportData/SignedData/Data/Root/</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Состояние операции. Нумерация и описание соответствуют п.1.4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4"/>
          <w:p>
            <w:pPr>
              <w:spacing w:after="20"/>
              <w:ind w:left="20"/>
              <w:jc w:val="both"/>
            </w:pPr>
            <w:r>
              <w:rPr>
                <w:rFonts w:ascii="Times New Roman"/>
                <w:b w:val="false"/>
                <w:i w:val="false"/>
                <w:color w:val="000000"/>
                <w:sz w:val="20"/>
              </w:rPr>
              <w:t>
/ExportData/SignedData/Data/Root/</w:t>
            </w:r>
          </w:p>
          <w:bookmarkEnd w:id="264"/>
          <w:p>
            <w:pPr>
              <w:spacing w:after="20"/>
              <w:ind w:left="20"/>
              <w:jc w:val="both"/>
            </w:pPr>
            <w:r>
              <w:rPr>
                <w:rFonts w:ascii="Times New Roman"/>
                <w:b w:val="false"/>
                <w:i w:val="false"/>
                <w:color w:val="000000"/>
                <w:sz w:val="20"/>
              </w:rPr>
              <w:t>
MessageInformation/ReasonFilingId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Основание для подачи сообщения. Нумерация и описания соответствуют первому уровню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5"/>
          <w:p>
            <w:pPr>
              <w:spacing w:after="20"/>
              <w:ind w:left="20"/>
              <w:jc w:val="both"/>
            </w:pPr>
            <w:r>
              <w:rPr>
                <w:rFonts w:ascii="Times New Roman"/>
                <w:b w:val="false"/>
                <w:i w:val="false"/>
                <w:color w:val="000000"/>
                <w:sz w:val="20"/>
              </w:rPr>
              <w:t>
/ExportData/SignedData/Data/Root/</w:t>
            </w:r>
          </w:p>
          <w:bookmarkEnd w:id="265"/>
          <w:p>
            <w:pPr>
              <w:spacing w:after="20"/>
              <w:ind w:left="20"/>
              <w:jc w:val="both"/>
            </w:pPr>
            <w:r>
              <w:rPr>
                <w:rFonts w:ascii="Times New Roman"/>
                <w:b w:val="false"/>
                <w:i w:val="false"/>
                <w:color w:val="000000"/>
                <w:sz w:val="20"/>
              </w:rPr>
              <w:t>
MessageInformaton/CounterMeasure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Мера противодействия при совпадении с перечнем организаций и лиц. Нумерация и описания соответствуют второму уровню пп. 4.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6"/>
          <w:p>
            <w:pPr>
              <w:spacing w:after="20"/>
              <w:ind w:left="20"/>
              <w:jc w:val="both"/>
            </w:pPr>
            <w:r>
              <w:rPr>
                <w:rFonts w:ascii="Times New Roman"/>
                <w:b w:val="false"/>
                <w:i w:val="false"/>
                <w:color w:val="000000"/>
                <w:sz w:val="20"/>
              </w:rPr>
              <w:t>
/ExportData/SignedData/Data/Root/</w:t>
            </w:r>
          </w:p>
          <w:bookmarkEnd w:id="266"/>
          <w:p>
            <w:pPr>
              <w:spacing w:after="20"/>
              <w:ind w:left="20"/>
              <w:jc w:val="both"/>
            </w:pPr>
            <w:r>
              <w:rPr>
                <w:rFonts w:ascii="Times New Roman"/>
                <w:b w:val="false"/>
                <w:i w:val="false"/>
                <w:color w:val="000000"/>
                <w:sz w:val="20"/>
              </w:rPr>
              <w:t>
MessageInformation/SuspicionFirst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Код признака подозрительности операции. Нумерация и описания соответствуют Приложению 7 к Правилам**. Реквизит обязателен для заполнения в случае указания пункта 2 в реквизите 1.5 Приложения 1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7"/>
          <w:p>
            <w:pPr>
              <w:spacing w:after="20"/>
              <w:ind w:left="20"/>
              <w:jc w:val="both"/>
            </w:pPr>
            <w:r>
              <w:rPr>
                <w:rFonts w:ascii="Times New Roman"/>
                <w:b w:val="false"/>
                <w:i w:val="false"/>
                <w:color w:val="000000"/>
                <w:sz w:val="20"/>
              </w:rPr>
              <w:t>
/ExportData/SignedData/Data/Root/</w:t>
            </w:r>
          </w:p>
          <w:bookmarkEnd w:id="267"/>
          <w:p>
            <w:pPr>
              <w:spacing w:after="20"/>
              <w:ind w:left="20"/>
              <w:jc w:val="both"/>
            </w:pPr>
            <w:r>
              <w:rPr>
                <w:rFonts w:ascii="Times New Roman"/>
                <w:b w:val="false"/>
                <w:i w:val="false"/>
                <w:color w:val="000000"/>
                <w:sz w:val="20"/>
              </w:rPr>
              <w:t>
MessageInormation/SuspicionSecond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8"/>
          <w:p>
            <w:pPr>
              <w:spacing w:after="20"/>
              <w:ind w:left="20"/>
              <w:jc w:val="both"/>
            </w:pPr>
            <w:r>
              <w:rPr>
                <w:rFonts w:ascii="Times New Roman"/>
                <w:b w:val="false"/>
                <w:i w:val="false"/>
                <w:color w:val="000000"/>
                <w:sz w:val="20"/>
              </w:rPr>
              <w:t>
/ExportData/SignedData/Data/Root/</w:t>
            </w:r>
          </w:p>
          <w:bookmarkEnd w:id="268"/>
          <w:p>
            <w:pPr>
              <w:spacing w:after="20"/>
              <w:ind w:left="20"/>
              <w:jc w:val="both"/>
            </w:pPr>
            <w:r>
              <w:rPr>
                <w:rFonts w:ascii="Times New Roman"/>
                <w:b w:val="false"/>
                <w:i w:val="false"/>
                <w:color w:val="000000"/>
                <w:sz w:val="20"/>
              </w:rPr>
              <w:t>
MessageInformation/SuspicionThird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9"/>
          <w:p>
            <w:pPr>
              <w:spacing w:after="20"/>
              <w:ind w:left="20"/>
              <w:jc w:val="both"/>
            </w:pPr>
            <w:r>
              <w:rPr>
                <w:rFonts w:ascii="Times New Roman"/>
                <w:b w:val="false"/>
                <w:i w:val="false"/>
                <w:color w:val="000000"/>
                <w:sz w:val="20"/>
              </w:rPr>
              <w:t>
/ExportData/SignedData/Data/Root/</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Описание возникших затруднений квалификации операции как подозрительной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70"/>
          <w:p>
            <w:pPr>
              <w:spacing w:after="20"/>
              <w:ind w:left="20"/>
              <w:jc w:val="both"/>
            </w:pPr>
            <w:r>
              <w:rPr>
                <w:rFonts w:ascii="Times New Roman"/>
                <w:b w:val="false"/>
                <w:i w:val="false"/>
                <w:color w:val="000000"/>
                <w:sz w:val="20"/>
              </w:rPr>
              <w:t>
/ExportData/SignedData/Data/Root/</w:t>
            </w:r>
          </w:p>
          <w:bookmarkEnd w:id="270"/>
          <w:p>
            <w:pPr>
              <w:spacing w:after="20"/>
              <w:ind w:left="20"/>
              <w:jc w:val="both"/>
            </w:pPr>
            <w:r>
              <w:rPr>
                <w:rFonts w:ascii="Times New Roman"/>
                <w:b w:val="false"/>
                <w:i w:val="false"/>
                <w:color w:val="000000"/>
                <w:sz w:val="20"/>
              </w:rPr>
              <w:t>
MessageInformation/MoreInformation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Дополнительная информация по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1"/>
          <w:p>
            <w:pPr>
              <w:spacing w:after="20"/>
              <w:ind w:left="20"/>
              <w:jc w:val="both"/>
            </w:pPr>
            <w:r>
              <w:rPr>
                <w:rFonts w:ascii="Times New Roman"/>
                <w:b w:val="false"/>
                <w:i w:val="false"/>
                <w:color w:val="000000"/>
                <w:sz w:val="20"/>
              </w:rPr>
              <w:t>
/ExportData/SignedData/Data/Root/</w:t>
            </w:r>
          </w:p>
          <w:bookmarkEnd w:id="271"/>
          <w:p>
            <w:pPr>
              <w:spacing w:after="20"/>
              <w:ind w:left="20"/>
              <w:jc w:val="both"/>
            </w:pPr>
            <w:r>
              <w:rPr>
                <w:rFonts w:ascii="Times New Roman"/>
                <w:b w:val="false"/>
                <w:i w:val="false"/>
                <w:color w:val="000000"/>
                <w:sz w:val="20"/>
              </w:rPr>
              <w:t>
MessageInformation/ParticipantCount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Количество участников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2"/>
          <w:p>
            <w:pPr>
              <w:spacing w:after="20"/>
              <w:ind w:left="20"/>
              <w:jc w:val="both"/>
            </w:pPr>
            <w:r>
              <w:rPr>
                <w:rFonts w:ascii="Times New Roman"/>
                <w:b w:val="false"/>
                <w:i w:val="false"/>
                <w:color w:val="000000"/>
                <w:sz w:val="20"/>
              </w:rPr>
              <w:t>
/ExportData/SignedData/Data/Root/</w:t>
            </w:r>
          </w:p>
          <w:bookmarkEnd w:id="272"/>
          <w:p>
            <w:pPr>
              <w:spacing w:after="20"/>
              <w:ind w:left="20"/>
              <w:jc w:val="both"/>
            </w:pPr>
            <w:r>
              <w:rPr>
                <w:rFonts w:ascii="Times New Roman"/>
                <w:b w:val="false"/>
                <w:i w:val="false"/>
                <w:color w:val="000000"/>
                <w:sz w:val="20"/>
              </w:rPr>
              <w:t>
MessageInformation/MerchTypes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73"/>
          <w:p>
            <w:pPr>
              <w:spacing w:after="20"/>
              <w:ind w:left="20"/>
              <w:jc w:val="both"/>
            </w:pPr>
            <w:r>
              <w:rPr>
                <w:rFonts w:ascii="Times New Roman"/>
                <w:b w:val="false"/>
                <w:i w:val="false"/>
                <w:color w:val="000000"/>
                <w:sz w:val="20"/>
              </w:rPr>
              <w:t>
[3.2 (2.1)] Вид имущества. Код вида имущества:</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2 –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Земельный участок</w:t>
            </w:r>
          </w:p>
          <w:p>
            <w:pPr>
              <w:spacing w:after="20"/>
              <w:ind w:left="20"/>
              <w:jc w:val="both"/>
            </w:pPr>
            <w:r>
              <w:rPr>
                <w:rFonts w:ascii="Times New Roman"/>
                <w:b w:val="false"/>
                <w:i w:val="false"/>
                <w:color w:val="000000"/>
                <w:sz w:val="20"/>
              </w:rPr>
              <w:t>
4 - Иное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4"/>
          <w:p>
            <w:pPr>
              <w:spacing w:after="20"/>
              <w:ind w:left="20"/>
              <w:jc w:val="both"/>
            </w:pPr>
            <w:r>
              <w:rPr>
                <w:rFonts w:ascii="Times New Roman"/>
                <w:b w:val="false"/>
                <w:i w:val="false"/>
                <w:color w:val="000000"/>
                <w:sz w:val="20"/>
              </w:rPr>
              <w:t>
/ExportData/SignedData/Data/Root/</w:t>
            </w:r>
          </w:p>
          <w:bookmarkEnd w:id="274"/>
          <w:p>
            <w:pPr>
              <w:spacing w:after="20"/>
              <w:ind w:left="20"/>
              <w:jc w:val="both"/>
            </w:pPr>
            <w:r>
              <w:rPr>
                <w:rFonts w:ascii="Times New Roman"/>
                <w:b w:val="false"/>
                <w:i w:val="false"/>
                <w:color w:val="000000"/>
                <w:sz w:val="20"/>
              </w:rPr>
              <w:t>
MessageInformation/MerchRegnfo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5"/>
          <w:p>
            <w:pPr>
              <w:spacing w:after="20"/>
              <w:ind w:left="20"/>
              <w:jc w:val="both"/>
            </w:pPr>
            <w:r>
              <w:rPr>
                <w:rFonts w:ascii="Times New Roman"/>
                <w:b w:val="false"/>
                <w:i w:val="false"/>
                <w:color w:val="000000"/>
                <w:sz w:val="20"/>
              </w:rPr>
              <w:t>
/ExportData/SignedData/Data/Root/</w:t>
            </w:r>
          </w:p>
          <w:bookmarkEnd w:id="275"/>
          <w:p>
            <w:pPr>
              <w:spacing w:after="20"/>
              <w:ind w:left="20"/>
              <w:jc w:val="both"/>
            </w:pPr>
            <w:r>
              <w:rPr>
                <w:rFonts w:ascii="Times New Roman"/>
                <w:b w:val="false"/>
                <w:i w:val="false"/>
                <w:color w:val="000000"/>
                <w:sz w:val="20"/>
              </w:rPr>
              <w:t>
MessageInformation/ReferCount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связей с иными формами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Сведения о связях с иными формами ФМ-1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Связь с иной формой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связи с иной формой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6"/>
          <w:p>
            <w:pPr>
              <w:spacing w:after="20"/>
              <w:ind w:left="20"/>
              <w:jc w:val="both"/>
            </w:pPr>
            <w:r>
              <w:rPr>
                <w:rFonts w:ascii="Times New Roman"/>
                <w:b w:val="false"/>
                <w:i w:val="false"/>
                <w:color w:val="000000"/>
                <w:sz w:val="20"/>
              </w:rPr>
              <w:t>
/ExportData/SignedData/Data/Root/</w:t>
            </w:r>
          </w:p>
          <w:bookmarkEnd w:id="276"/>
          <w:p>
            <w:pPr>
              <w:spacing w:after="20"/>
              <w:ind w:left="20"/>
              <w:jc w:val="both"/>
            </w:pPr>
            <w:r>
              <w:rPr>
                <w:rFonts w:ascii="Times New Roman"/>
                <w:b w:val="false"/>
                <w:i w:val="false"/>
                <w:color w:val="000000"/>
                <w:sz w:val="20"/>
              </w:rPr>
              <w:t>
References/ 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Номер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7"/>
          <w:p>
            <w:pPr>
              <w:spacing w:after="20"/>
              <w:ind w:left="20"/>
              <w:jc w:val="both"/>
            </w:pPr>
            <w:r>
              <w:rPr>
                <w:rFonts w:ascii="Times New Roman"/>
                <w:b w:val="false"/>
                <w:i w:val="false"/>
                <w:color w:val="000000"/>
                <w:sz w:val="20"/>
              </w:rPr>
              <w:t>
/ExportData/SignedData/Data/Root/</w:t>
            </w:r>
          </w:p>
          <w:bookmarkEnd w:id="277"/>
          <w:p>
            <w:pPr>
              <w:spacing w:after="20"/>
              <w:ind w:left="20"/>
              <w:jc w:val="both"/>
            </w:pPr>
            <w:r>
              <w:rPr>
                <w:rFonts w:ascii="Times New Roman"/>
                <w:b w:val="false"/>
                <w:i w:val="false"/>
                <w:color w:val="000000"/>
                <w:sz w:val="20"/>
              </w:rPr>
              <w:t>
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8"/>
          <w:p>
            <w:pPr>
              <w:spacing w:after="20"/>
              <w:ind w:left="20"/>
              <w:jc w:val="both"/>
            </w:pPr>
            <w:r>
              <w:rPr>
                <w:rFonts w:ascii="Times New Roman"/>
                <w:b w:val="false"/>
                <w:i w:val="false"/>
                <w:color w:val="000000"/>
                <w:sz w:val="20"/>
              </w:rPr>
              <w:t>
[1.1 (2.2)] Дата связанной формы</w:t>
            </w:r>
          </w:p>
          <w:bookmarkEnd w:id="278"/>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9"/>
          <w:p>
            <w:pPr>
              <w:spacing w:after="20"/>
              <w:ind w:left="20"/>
              <w:jc w:val="both"/>
            </w:pPr>
            <w:r>
              <w:rPr>
                <w:rFonts w:ascii="Times New Roman"/>
                <w:b w:val="false"/>
                <w:i w:val="false"/>
                <w:color w:val="000000"/>
                <w:sz w:val="20"/>
              </w:rPr>
              <w:t>
/ExportData/SignedData/Data/Root/</w:t>
            </w:r>
          </w:p>
          <w:bookmarkEnd w:id="279"/>
          <w:p>
            <w:pPr>
              <w:spacing w:after="20"/>
              <w:ind w:left="20"/>
              <w:jc w:val="both"/>
            </w:pPr>
            <w:r>
              <w:rPr>
                <w:rFonts w:ascii="Times New Roman"/>
                <w:b w:val="false"/>
                <w:i w:val="false"/>
                <w:color w:val="000000"/>
                <w:sz w:val="20"/>
              </w:rPr>
              <w:t>
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в связанной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участнике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Участник. Нумерация и описания соответствуют п.4.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Вид участника.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0"/>
          <w:p>
            <w:pPr>
              <w:spacing w:after="20"/>
              <w:ind w:left="20"/>
              <w:jc w:val="both"/>
            </w:pPr>
            <w:r>
              <w:rPr>
                <w:rFonts w:ascii="Times New Roman"/>
                <w:b w:val="false"/>
                <w:i w:val="false"/>
                <w:color w:val="000000"/>
                <w:sz w:val="20"/>
              </w:rPr>
              <w:t>
/ExportData/SignedData/Data/Root/</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1"/>
          <w:p>
            <w:pPr>
              <w:spacing w:after="20"/>
              <w:ind w:left="20"/>
              <w:jc w:val="both"/>
            </w:pPr>
            <w:r>
              <w:rPr>
                <w:rFonts w:ascii="Times New Roman"/>
                <w:b w:val="false"/>
                <w:i w:val="false"/>
                <w:color w:val="000000"/>
                <w:sz w:val="20"/>
              </w:rPr>
              <w:t>
[4.5] Тип участника операции. Нумерация и описания соответствуют п.4.5 Приложения 1 к Правилам предоставления СФМ сведений.</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субъекта–участника заполняется одна из веток: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AdditionalInformationUr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AdditionalInformationAc – для физических лиц;</w:t>
            </w:r>
          </w:p>
          <w:p>
            <w:pPr>
              <w:spacing w:after="20"/>
              <w:ind w:left="20"/>
              <w:jc w:val="both"/>
            </w:pPr>
            <w:r>
              <w:rPr>
                <w:rFonts w:ascii="Times New Roman"/>
                <w:b w:val="false"/>
                <w:i w:val="false"/>
                <w:color w:val="000000"/>
                <w:sz w:val="20"/>
              </w:rPr>
              <w:t>
- AdditionalInformationIp –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2"/>
          <w:p>
            <w:pPr>
              <w:spacing w:after="20"/>
              <w:ind w:left="20"/>
              <w:jc w:val="both"/>
            </w:pPr>
            <w:r>
              <w:rPr>
                <w:rFonts w:ascii="Times New Roman"/>
                <w:b w:val="false"/>
                <w:i w:val="false"/>
                <w:color w:val="000000"/>
                <w:sz w:val="20"/>
              </w:rPr>
              <w:t>
/ExportData/SignedData/Data/Root/</w:t>
            </w:r>
          </w:p>
          <w:bookmarkEnd w:id="282"/>
          <w:p>
            <w:pPr>
              <w:spacing w:after="20"/>
              <w:ind w:left="20"/>
              <w:jc w:val="both"/>
            </w:pPr>
            <w:r>
              <w:rPr>
                <w:rFonts w:ascii="Times New Roman"/>
                <w:b w:val="false"/>
                <w:i w:val="false"/>
                <w:color w:val="000000"/>
                <w:sz w:val="20"/>
              </w:rPr>
              <w:t>
Participants/Participant/IsClientSubject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Клиент субъекта финансового мониторинга. Нумерация и описания соответствуют п.4.2 Приложения 1 к Правилам**. Указывается число "1", если не является клиентом СФМ, число "2", если является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3"/>
          <w:p>
            <w:pPr>
              <w:spacing w:after="20"/>
              <w:ind w:left="20"/>
              <w:jc w:val="both"/>
            </w:pPr>
            <w:r>
              <w:rPr>
                <w:rFonts w:ascii="Times New Roman"/>
                <w:b w:val="false"/>
                <w:i w:val="false"/>
                <w:color w:val="000000"/>
                <w:sz w:val="20"/>
              </w:rPr>
              <w:t>
/ExportData/SignedData/Data/Root/</w:t>
            </w:r>
          </w:p>
          <w:bookmarkEnd w:id="283"/>
          <w:p>
            <w:pPr>
              <w:spacing w:after="20"/>
              <w:ind w:left="20"/>
              <w:jc w:val="both"/>
            </w:pPr>
            <w:r>
              <w:rPr>
                <w:rFonts w:ascii="Times New Roman"/>
                <w:b w:val="false"/>
                <w:i w:val="false"/>
                <w:color w:val="000000"/>
                <w:sz w:val="20"/>
              </w:rPr>
              <w:t>
Participants/Participant/Residence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Резидентство. Нумерация и описания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4"/>
          <w:p>
            <w:pPr>
              <w:spacing w:after="20"/>
              <w:ind w:left="20"/>
              <w:jc w:val="both"/>
            </w:pPr>
            <w:r>
              <w:rPr>
                <w:rFonts w:ascii="Times New Roman"/>
                <w:b w:val="false"/>
                <w:i w:val="false"/>
                <w:color w:val="000000"/>
                <w:sz w:val="20"/>
              </w:rPr>
              <w:t>
/ExportData/SignedData/Data/Root/</w:t>
            </w:r>
          </w:p>
          <w:bookmarkEnd w:id="284"/>
          <w:p>
            <w:pPr>
              <w:spacing w:after="20"/>
              <w:ind w:left="20"/>
              <w:jc w:val="both"/>
            </w:pPr>
            <w:r>
              <w:rPr>
                <w:rFonts w:ascii="Times New Roman"/>
                <w:b w:val="false"/>
                <w:i w:val="false"/>
                <w:color w:val="000000"/>
                <w:sz w:val="20"/>
              </w:rPr>
              <w:t>
Participants/Participant/ForeignPerson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Иностранное публичное должностное лицо. Нумерация и описания соответствуют п.4.6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5"/>
          <w:p>
            <w:pPr>
              <w:spacing w:after="20"/>
              <w:ind w:left="20"/>
              <w:jc w:val="both"/>
            </w:pPr>
            <w:r>
              <w:rPr>
                <w:rFonts w:ascii="Times New Roman"/>
                <w:b w:val="false"/>
                <w:i w:val="false"/>
                <w:color w:val="000000"/>
                <w:sz w:val="20"/>
              </w:rPr>
              <w:t>
/ExportData/SignedData/Data/Root/</w:t>
            </w:r>
          </w:p>
          <w:bookmarkEnd w:id="285"/>
          <w:p>
            <w:pPr>
              <w:spacing w:after="20"/>
              <w:ind w:left="20"/>
              <w:jc w:val="both"/>
            </w:pPr>
            <w:r>
              <w:rPr>
                <w:rFonts w:ascii="Times New Roman"/>
                <w:b w:val="false"/>
                <w:i w:val="false"/>
                <w:color w:val="000000"/>
                <w:sz w:val="20"/>
              </w:rPr>
              <w:t>
Participants/Participant/CorrespondentBank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Банк участника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6"/>
          <w:p>
            <w:pPr>
              <w:spacing w:after="20"/>
              <w:ind w:left="20"/>
              <w:jc w:val="both"/>
            </w:pPr>
            <w:r>
              <w:rPr>
                <w:rFonts w:ascii="Times New Roman"/>
                <w:b w:val="false"/>
                <w:i w:val="false"/>
                <w:color w:val="000000"/>
                <w:sz w:val="20"/>
              </w:rPr>
              <w:t>
/ExportData/SignedData/Data/Root/</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CorrespondentBank/</w:t>
            </w:r>
          </w:p>
          <w:p>
            <w:pPr>
              <w:spacing w:after="20"/>
              <w:ind w:left="20"/>
              <w:jc w:val="both"/>
            </w:pPr>
            <w:r>
              <w:rPr>
                <w:rFonts w:ascii="Times New Roman"/>
                <w:b w:val="false"/>
                <w:i w:val="false"/>
                <w:color w:val="000000"/>
                <w:sz w:val="20"/>
              </w:rPr>
              <w:t>
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Номер счета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7"/>
          <w:p>
            <w:pPr>
              <w:spacing w:after="20"/>
              <w:ind w:left="20"/>
              <w:jc w:val="both"/>
            </w:pPr>
            <w:r>
              <w:rPr>
                <w:rFonts w:ascii="Times New Roman"/>
                <w:b w:val="false"/>
                <w:i w:val="false"/>
                <w:color w:val="000000"/>
                <w:sz w:val="20"/>
              </w:rPr>
              <w:t>
/ExportData/SignedData/Data/Root/</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Наименование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8"/>
          <w:p>
            <w:pPr>
              <w:spacing w:after="20"/>
              <w:ind w:left="20"/>
              <w:jc w:val="both"/>
            </w:pPr>
            <w:r>
              <w:rPr>
                <w:rFonts w:ascii="Times New Roman"/>
                <w:b w:val="false"/>
                <w:i w:val="false"/>
                <w:color w:val="000000"/>
                <w:sz w:val="20"/>
              </w:rPr>
              <w:t>
/ExportData/SignedData/Data/Root/</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Код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9"/>
          <w:p>
            <w:pPr>
              <w:spacing w:after="20"/>
              <w:ind w:left="20"/>
              <w:jc w:val="both"/>
            </w:pPr>
            <w:r>
              <w:rPr>
                <w:rFonts w:ascii="Times New Roman"/>
                <w:b w:val="false"/>
                <w:i w:val="false"/>
                <w:color w:val="000000"/>
                <w:sz w:val="20"/>
              </w:rPr>
              <w:t>
/ExportData/SignedData/Data/Root/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банка.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0"/>
          <w:p>
            <w:pPr>
              <w:spacing w:after="20"/>
              <w:ind w:left="20"/>
              <w:jc w:val="both"/>
            </w:pPr>
            <w:r>
              <w:rPr>
                <w:rFonts w:ascii="Times New Roman"/>
                <w:b w:val="false"/>
                <w:i w:val="false"/>
                <w:color w:val="000000"/>
                <w:sz w:val="20"/>
              </w:rPr>
              <w:t>
/ExportData/SignedData/Data/Root/</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филиала – в случае местонахождения филиала на территории Республики Казахстан. Указывается населенный пункт, в котром инициируется/завершается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1"/>
          <w:p>
            <w:pPr>
              <w:spacing w:after="20"/>
              <w:ind w:left="20"/>
              <w:jc w:val="both"/>
            </w:pPr>
            <w:r>
              <w:rPr>
                <w:rFonts w:ascii="Times New Roman"/>
                <w:b w:val="false"/>
                <w:i w:val="false"/>
                <w:color w:val="000000"/>
                <w:sz w:val="20"/>
              </w:rPr>
              <w:t>
/ExportData/SignedData/Data/Root/</w:t>
            </w:r>
          </w:p>
          <w:bookmarkEnd w:id="291"/>
          <w:p>
            <w:pPr>
              <w:spacing w:after="20"/>
              <w:ind w:left="20"/>
              <w:jc w:val="both"/>
            </w:pPr>
            <w:r>
              <w:rPr>
                <w:rFonts w:ascii="Times New Roman"/>
                <w:b w:val="false"/>
                <w:i w:val="false"/>
                <w:color w:val="000000"/>
                <w:sz w:val="20"/>
              </w:rPr>
              <w:t>
Participants/Participant/CorrespondentBank/BankOffshoreAddr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Страна оффшора в случае, если реквизит 3.2 "Код вида операции" имеет значение 611-634. Указывается идентификатор оффшорной зоны в соответствии с приказом и.о. Министра финансов Республики Казахстан от 10 февраля 2010 года № 52 "Об утверждении Перечня оффшорных зон в целях Закона Республики Казахстан "О противодействии легализации (отмыванию доходов полученных преступным путем и финансированию терроризма)" зарегистрированный в Реестре государственной регистрации нормативных правовых актов под № 6058.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2"/>
          <w:p>
            <w:pPr>
              <w:spacing w:after="20"/>
              <w:ind w:left="20"/>
              <w:jc w:val="both"/>
            </w:pPr>
            <w:r>
              <w:rPr>
                <w:rFonts w:ascii="Times New Roman"/>
                <w:b w:val="false"/>
                <w:i w:val="false"/>
                <w:color w:val="000000"/>
                <w:sz w:val="20"/>
              </w:rPr>
              <w:t>
/ExportData/SignedData/Data/Root/</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3"/>
          <w:p>
            <w:pPr>
              <w:spacing w:after="20"/>
              <w:ind w:left="20"/>
              <w:jc w:val="both"/>
            </w:pPr>
            <w:r>
              <w:rPr>
                <w:rFonts w:ascii="Times New Roman"/>
                <w:b w:val="false"/>
                <w:i w:val="false"/>
                <w:color w:val="000000"/>
                <w:sz w:val="20"/>
              </w:rPr>
              <w:t>
True</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признак нахождения филиала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4"/>
          <w:p>
            <w:pPr>
              <w:spacing w:after="20"/>
              <w:ind w:left="20"/>
              <w:jc w:val="both"/>
            </w:pPr>
            <w:r>
              <w:rPr>
                <w:rFonts w:ascii="Times New Roman"/>
                <w:b w:val="false"/>
                <w:i w:val="false"/>
                <w:color w:val="000000"/>
                <w:sz w:val="20"/>
              </w:rPr>
              <w:t>
/ExportData/SignedData/Data/Root/Participants/Participant/CorrespondentBank/</w:t>
            </w:r>
          </w:p>
          <w:bookmarkEnd w:id="294"/>
          <w:p>
            <w:pPr>
              <w:spacing w:after="20"/>
              <w:ind w:left="20"/>
              <w:jc w:val="both"/>
            </w:pPr>
            <w:r>
              <w:rPr>
                <w:rFonts w:ascii="Times New Roman"/>
                <w:b w:val="false"/>
                <w:i w:val="false"/>
                <w:color w:val="000000"/>
                <w:sz w:val="20"/>
              </w:rPr>
              <w:t>
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 Сведения о корреспондентских счетах, участвующих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5"/>
          <w:p>
            <w:pPr>
              <w:spacing w:after="20"/>
              <w:ind w:left="20"/>
              <w:jc w:val="both"/>
            </w:pPr>
            <w:r>
              <w:rPr>
                <w:rFonts w:ascii="Times New Roman"/>
                <w:b w:val="false"/>
                <w:i w:val="false"/>
                <w:color w:val="000000"/>
                <w:sz w:val="20"/>
              </w:rPr>
              <w:t>
/ExportData/SignedData/Data/Root/Participants/Participant/CorrespondentBank/</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CorrespondentsInformations/</w:t>
            </w:r>
          </w:p>
          <w:p>
            <w:pPr>
              <w:spacing w:after="20"/>
              <w:ind w:left="20"/>
              <w:jc w:val="both"/>
            </w:pPr>
            <w:r>
              <w:rPr>
                <w:rFonts w:ascii="Times New Roman"/>
                <w:b w:val="false"/>
                <w:i w:val="false"/>
                <w:color w:val="000000"/>
                <w:sz w:val="20"/>
              </w:rPr>
              <w:t>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корреспондентском счете, участвующем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6"/>
          <w:p>
            <w:pPr>
              <w:spacing w:after="20"/>
              <w:ind w:left="20"/>
              <w:jc w:val="both"/>
            </w:pPr>
            <w:r>
              <w:rPr>
                <w:rFonts w:ascii="Times New Roman"/>
                <w:b w:val="false"/>
                <w:i w:val="false"/>
                <w:color w:val="000000"/>
                <w:sz w:val="20"/>
              </w:rPr>
              <w:t>
/ExportData/SignedData/Data/Root/Participants/Participant/CorrespondentBank/CorrespondentsInformations/</w:t>
            </w:r>
          </w:p>
          <w:bookmarkEnd w:id="296"/>
          <w:p>
            <w:pPr>
              <w:spacing w:after="20"/>
              <w:ind w:left="20"/>
              <w:jc w:val="both"/>
            </w:pPr>
            <w:r>
              <w:rPr>
                <w:rFonts w:ascii="Times New Roman"/>
                <w:b w:val="false"/>
                <w:i w:val="false"/>
                <w:color w:val="000000"/>
                <w:sz w:val="20"/>
              </w:rPr>
              <w:t>
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7"/>
          <w:p>
            <w:pPr>
              <w:spacing w:after="20"/>
              <w:ind w:left="20"/>
              <w:jc w:val="both"/>
            </w:pPr>
            <w:r>
              <w:rPr>
                <w:rFonts w:ascii="Times New Roman"/>
                <w:b w:val="false"/>
                <w:i w:val="false"/>
                <w:color w:val="000000"/>
                <w:sz w:val="20"/>
              </w:rPr>
              <w:t>
/ExportData/SignedData/Data/Root/Participants/Participant/CorrespondentBank/CorrespondentsInformations/</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CorrespondentInformation/</w:t>
            </w:r>
          </w:p>
          <w:p>
            <w:pPr>
              <w:spacing w:after="20"/>
              <w:ind w:left="20"/>
              <w:jc w:val="both"/>
            </w:pPr>
            <w:r>
              <w:rPr>
                <w:rFonts w:ascii="Times New Roman"/>
                <w:b w:val="false"/>
                <w:i w:val="false"/>
                <w:color w:val="000000"/>
                <w:sz w:val="20"/>
              </w:rPr>
              <w:t>
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8"/>
          <w:p>
            <w:pPr>
              <w:spacing w:after="20"/>
              <w:ind w:left="20"/>
              <w:jc w:val="both"/>
            </w:pPr>
            <w:r>
              <w:rPr>
                <w:rFonts w:ascii="Times New Roman"/>
                <w:b w:val="false"/>
                <w:i w:val="false"/>
                <w:color w:val="000000"/>
                <w:sz w:val="20"/>
              </w:rPr>
              <w:t>
[4.7 (1.5.1)] Местонахождение банка.</w:t>
            </w:r>
          </w:p>
          <w:bookmarkEnd w:id="298"/>
          <w:p>
            <w:pPr>
              <w:spacing w:after="20"/>
              <w:ind w:left="20"/>
              <w:jc w:val="both"/>
            </w:pPr>
            <w:r>
              <w:rPr>
                <w:rFonts w:ascii="Times New Roman"/>
                <w:b w:val="false"/>
                <w:i w:val="false"/>
                <w:color w:val="000000"/>
                <w:sz w:val="20"/>
              </w:rPr>
              <w:t>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9"/>
          <w:p>
            <w:pPr>
              <w:spacing w:after="20"/>
              <w:ind w:left="20"/>
              <w:jc w:val="both"/>
            </w:pPr>
            <w:r>
              <w:rPr>
                <w:rFonts w:ascii="Times New Roman"/>
                <w:b w:val="false"/>
                <w:i w:val="false"/>
                <w:color w:val="000000"/>
                <w:sz w:val="20"/>
              </w:rPr>
              <w:t>
/ExportData/SignedData/Data/Root/</w:t>
            </w:r>
          </w:p>
          <w:bookmarkEnd w:id="299"/>
          <w:p>
            <w:pPr>
              <w:spacing w:after="20"/>
              <w:ind w:left="20"/>
              <w:jc w:val="both"/>
            </w:pPr>
            <w:r>
              <w:rPr>
                <w:rFonts w:ascii="Times New Roman"/>
                <w:b w:val="false"/>
                <w:i w:val="false"/>
                <w:color w:val="000000"/>
                <w:sz w:val="20"/>
              </w:rPr>
              <w:t>
Participants/Participant/IndividualIssue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символа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0"/>
          <w:p>
            <w:pPr>
              <w:spacing w:after="20"/>
              <w:ind w:left="20"/>
              <w:jc w:val="both"/>
            </w:pPr>
            <w:r>
              <w:rPr>
                <w:rFonts w:ascii="Times New Roman"/>
                <w:b w:val="false"/>
                <w:i w:val="false"/>
                <w:color w:val="000000"/>
                <w:sz w:val="20"/>
              </w:rPr>
              <w:t>
/ExportData/SignedData/Data/Root/</w:t>
            </w:r>
          </w:p>
          <w:bookmarkEnd w:id="300"/>
          <w:p>
            <w:pPr>
              <w:spacing w:after="20"/>
              <w:ind w:left="20"/>
              <w:jc w:val="both"/>
            </w:pPr>
            <w:r>
              <w:rPr>
                <w:rFonts w:ascii="Times New Roman"/>
                <w:b w:val="false"/>
                <w:i w:val="false"/>
                <w:color w:val="000000"/>
                <w:sz w:val="20"/>
              </w:rPr>
              <w:t xml:space="preserve">
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ОКЭД. Код ОКЭД указывается в соответствии "Номенклатурой видов экономической деятельности (ОКЭД 5-тизначный)" утвержденный приказом Председателя Агентства Республики Казахстан по статистике от 20 мая 2008 года № 67, размещенный на официальном сайте Комитета по статистике Министерства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1"/>
          <w:p>
            <w:pPr>
              <w:spacing w:after="20"/>
              <w:ind w:left="20"/>
              <w:jc w:val="both"/>
            </w:pPr>
            <w:r>
              <w:rPr>
                <w:rFonts w:ascii="Times New Roman"/>
                <w:b w:val="false"/>
                <w:i w:val="false"/>
                <w:color w:val="000000"/>
                <w:sz w:val="20"/>
              </w:rPr>
              <w:t>
/ExportData/SignedData/Data/Root/</w:t>
            </w:r>
          </w:p>
          <w:bookmarkEnd w:id="301"/>
          <w:p>
            <w:pPr>
              <w:spacing w:after="20"/>
              <w:ind w:left="20"/>
              <w:jc w:val="both"/>
            </w:pPr>
            <w:r>
              <w:rPr>
                <w:rFonts w:ascii="Times New Roman"/>
                <w:b w:val="false"/>
                <w:i w:val="false"/>
                <w:color w:val="000000"/>
                <w:sz w:val="20"/>
              </w:rPr>
              <w:t>
Participants/Participant/PhoneNumber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Номер контактного телефона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2"/>
          <w:p>
            <w:pPr>
              <w:spacing w:after="20"/>
              <w:ind w:left="20"/>
              <w:jc w:val="both"/>
            </w:pPr>
            <w:r>
              <w:rPr>
                <w:rFonts w:ascii="Times New Roman"/>
                <w:b w:val="false"/>
                <w:i w:val="false"/>
                <w:color w:val="000000"/>
                <w:sz w:val="20"/>
              </w:rPr>
              <w:t>
/ExportData/SignedData/Data/Root/</w:t>
            </w:r>
          </w:p>
          <w:bookmarkEnd w:id="302"/>
          <w:p>
            <w:pPr>
              <w:spacing w:after="20"/>
              <w:ind w:left="20"/>
              <w:jc w:val="both"/>
            </w:pPr>
            <w:r>
              <w:rPr>
                <w:rFonts w:ascii="Times New Roman"/>
                <w:b w:val="false"/>
                <w:i w:val="false"/>
                <w:color w:val="000000"/>
                <w:sz w:val="20"/>
              </w:rPr>
              <w:t>
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3"/>
          <w:p>
            <w:pPr>
              <w:spacing w:after="20"/>
              <w:ind w:left="20"/>
              <w:jc w:val="both"/>
            </w:pPr>
            <w:r>
              <w:rPr>
                <w:rFonts w:ascii="Times New Roman"/>
                <w:b w:val="false"/>
                <w:i w:val="false"/>
                <w:color w:val="000000"/>
                <w:sz w:val="20"/>
              </w:rPr>
              <w:t>
/ExportData/SignedData/Data/Root/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Дополнительная информация об участнике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4"/>
          <w:p>
            <w:pPr>
              <w:spacing w:after="20"/>
              <w:ind w:left="20"/>
              <w:jc w:val="both"/>
            </w:pPr>
            <w:r>
              <w:rPr>
                <w:rFonts w:ascii="Times New Roman"/>
                <w:b w:val="false"/>
                <w:i w:val="false"/>
                <w:color w:val="000000"/>
                <w:sz w:val="20"/>
              </w:rPr>
              <w:t>
/ExportData/SignedData/Data/Root/</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Наименование системы денежных переводов.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Учредители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5"/>
          <w:p>
            <w:pPr>
              <w:spacing w:after="20"/>
              <w:ind w:left="20"/>
              <w:jc w:val="both"/>
            </w:pPr>
            <w:r>
              <w:rPr>
                <w:rFonts w:ascii="Times New Roman"/>
                <w:b w:val="false"/>
                <w:i w:val="false"/>
                <w:color w:val="000000"/>
                <w:sz w:val="20"/>
              </w:rPr>
              <w:t>
/ExportData/SignedData/Data/Root/Participants/Participant/Founders/</w:t>
            </w:r>
          </w:p>
          <w:bookmarkEnd w:id="305"/>
          <w:p>
            <w:pPr>
              <w:spacing w:after="20"/>
              <w:ind w:left="20"/>
              <w:jc w:val="both"/>
            </w:pPr>
            <w:r>
              <w:rPr>
                <w:rFonts w:ascii="Times New Roman"/>
                <w:b w:val="false"/>
                <w:i w:val="false"/>
                <w:color w:val="000000"/>
                <w:sz w:val="20"/>
              </w:rPr>
              <w:t>
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Учредитель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6"/>
          <w:p>
            <w:pPr>
              <w:spacing w:after="20"/>
              <w:ind w:left="20"/>
              <w:jc w:val="both"/>
            </w:pPr>
            <w:r>
              <w:rPr>
                <w:rFonts w:ascii="Times New Roman"/>
                <w:b w:val="false"/>
                <w:i w:val="false"/>
                <w:color w:val="000000"/>
                <w:sz w:val="20"/>
              </w:rPr>
              <w:t>
/ExportData/SignedData/Data/Root/</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Participants/</w:t>
            </w:r>
          </w:p>
          <w:p>
            <w:pPr>
              <w:spacing w:after="20"/>
              <w:ind w:left="20"/>
              <w:jc w:val="both"/>
            </w:pPr>
            <w:r>
              <w:rPr>
                <w:rFonts w:ascii="Times New Roman"/>
                <w:b w:val="false"/>
                <w:i w:val="false"/>
                <w:color w:val="000000"/>
                <w:sz w:val="20"/>
              </w:rPr>
              <w:t>
</w:t>
            </w:r>
            <w:r>
              <w:rPr>
                <w:rFonts w:ascii="Times New Roman"/>
                <w:b w:val="false"/>
                <w:i w:val="false"/>
                <w:color w:val="000000"/>
                <w:sz w:val="20"/>
              </w:rPr>
              <w:t>Participant/Founders/Founder/</w:t>
            </w:r>
          </w:p>
          <w:p>
            <w:pPr>
              <w:spacing w:after="20"/>
              <w:ind w:left="20"/>
              <w:jc w:val="both"/>
            </w:pPr>
            <w:r>
              <w:rPr>
                <w:rFonts w:ascii="Times New Roman"/>
                <w:b w:val="false"/>
                <w:i w:val="false"/>
                <w:color w:val="000000"/>
                <w:sz w:val="20"/>
              </w:rPr>
              <w:t>
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7"/>
          <w:p>
            <w:pPr>
              <w:spacing w:after="20"/>
              <w:ind w:left="20"/>
              <w:jc w:val="both"/>
            </w:pPr>
            <w:r>
              <w:rPr>
                <w:rFonts w:ascii="Times New Roman"/>
                <w:b w:val="false"/>
                <w:i w:val="false"/>
                <w:color w:val="000000"/>
                <w:sz w:val="20"/>
              </w:rPr>
              <w:t>
Вспомогательный признак типа учредителя:</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 Юридическое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2 – Физическое лицо</w:t>
            </w:r>
          </w:p>
          <w:p>
            <w:pPr>
              <w:spacing w:after="20"/>
              <w:ind w:left="20"/>
              <w:jc w:val="both"/>
            </w:pPr>
            <w:r>
              <w:rPr>
                <w:rFonts w:ascii="Times New Roman"/>
                <w:b w:val="false"/>
                <w:i w:val="false"/>
                <w:color w:val="000000"/>
                <w:sz w:val="20"/>
              </w:rPr>
              <w:t>
3 –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8"/>
          <w:p>
            <w:pPr>
              <w:spacing w:after="20"/>
              <w:ind w:left="20"/>
              <w:jc w:val="both"/>
            </w:pPr>
            <w:r>
              <w:rPr>
                <w:rFonts w:ascii="Times New Roman"/>
                <w:b w:val="false"/>
                <w:i w:val="false"/>
                <w:color w:val="000000"/>
                <w:sz w:val="20"/>
              </w:rPr>
              <w:t>
/ExportData/SignedData/Data/Root/</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Организационная форма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9"/>
          <w:p>
            <w:pPr>
              <w:spacing w:after="20"/>
              <w:ind w:left="20"/>
              <w:jc w:val="both"/>
            </w:pPr>
            <w:r>
              <w:rPr>
                <w:rFonts w:ascii="Times New Roman"/>
                <w:b w:val="false"/>
                <w:i w:val="false"/>
                <w:color w:val="000000"/>
                <w:sz w:val="20"/>
              </w:rPr>
              <w:t>
/ExportData/SignedData/Data/Root/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Наименование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0"/>
          <w:p>
            <w:pPr>
              <w:spacing w:after="20"/>
              <w:ind w:left="20"/>
              <w:jc w:val="both"/>
            </w:pPr>
            <w:r>
              <w:rPr>
                <w:rFonts w:ascii="Times New Roman"/>
                <w:b w:val="false"/>
                <w:i w:val="false"/>
                <w:color w:val="000000"/>
                <w:sz w:val="20"/>
              </w:rPr>
              <w:t>
/ExportData/SignedData/Data/Root/</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Имя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1"/>
          <w:p>
            <w:pPr>
              <w:spacing w:after="20"/>
              <w:ind w:left="20"/>
              <w:jc w:val="both"/>
            </w:pPr>
            <w:r>
              <w:rPr>
                <w:rFonts w:ascii="Times New Roman"/>
                <w:b w:val="false"/>
                <w:i w:val="false"/>
                <w:color w:val="000000"/>
                <w:sz w:val="20"/>
              </w:rPr>
              <w:t>
/ExportData/SignedData/Data/Root/</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Фамилия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2"/>
          <w:p>
            <w:pPr>
              <w:spacing w:after="20"/>
              <w:ind w:left="20"/>
              <w:jc w:val="both"/>
            </w:pPr>
            <w:r>
              <w:rPr>
                <w:rFonts w:ascii="Times New Roman"/>
                <w:b w:val="false"/>
                <w:i w:val="false"/>
                <w:color w:val="000000"/>
                <w:sz w:val="20"/>
              </w:rPr>
              <w:t>
/ExportData/SignedData/Data/Root/</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Отчество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3"/>
          <w:p>
            <w:pPr>
              <w:spacing w:after="20"/>
              <w:ind w:left="20"/>
              <w:jc w:val="both"/>
            </w:pPr>
            <w:r>
              <w:rPr>
                <w:rFonts w:ascii="Times New Roman"/>
                <w:b w:val="false"/>
                <w:i w:val="false"/>
                <w:color w:val="000000"/>
                <w:sz w:val="20"/>
              </w:rPr>
              <w:t>
/ExportData/SignedData/Data/Root/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Резидентство учредителя участника операции. Нумерация и описания соответствуют Приложению 22 "Классификатор стран мира", утвержденным Решением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участникам операции. Разбиение на юридические, физические лица и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юридическому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4"/>
          <w:p>
            <w:pPr>
              <w:spacing w:after="20"/>
              <w:ind w:left="20"/>
              <w:jc w:val="both"/>
            </w:pPr>
            <w:r>
              <w:rPr>
                <w:rFonts w:ascii="Times New Roman"/>
                <w:b w:val="false"/>
                <w:i w:val="false"/>
                <w:color w:val="000000"/>
                <w:sz w:val="20"/>
              </w:rPr>
              <w:t>
/ExportData/SignedData/Data/Root/</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w:t>
            </w:r>
          </w:p>
          <w:p>
            <w:pPr>
              <w:spacing w:after="20"/>
              <w:ind w:left="20"/>
              <w:jc w:val="both"/>
            </w:pPr>
            <w:r>
              <w:rPr>
                <w:rFonts w:ascii="Times New Roman"/>
                <w:b w:val="false"/>
                <w:i w:val="false"/>
                <w:color w:val="000000"/>
                <w:sz w:val="20"/>
              </w:rPr>
              <w:t>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Наименование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5"/>
          <w:p>
            <w:pPr>
              <w:spacing w:after="20"/>
              <w:ind w:left="20"/>
              <w:jc w:val="both"/>
            </w:pPr>
            <w:r>
              <w:rPr>
                <w:rFonts w:ascii="Times New Roman"/>
                <w:b w:val="false"/>
                <w:i w:val="false"/>
                <w:color w:val="000000"/>
                <w:sz w:val="20"/>
              </w:rPr>
              <w:t>
/ExportData/SignedData/Data/Root/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AdditionalPersonInfo/AdditionalInformationUr/FullName/</w:t>
            </w:r>
          </w:p>
          <w:p>
            <w:pPr>
              <w:spacing w:after="20"/>
              <w:ind w:left="20"/>
              <w:jc w:val="both"/>
            </w:pPr>
            <w:r>
              <w:rPr>
                <w:rFonts w:ascii="Times New Roman"/>
                <w:b w:val="false"/>
                <w:i w:val="false"/>
                <w:color w:val="000000"/>
                <w:sz w:val="20"/>
              </w:rPr>
              <w:t>
@IsFullNameSetup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6"/>
          <w:p>
            <w:pPr>
              <w:spacing w:after="20"/>
              <w:ind w:left="20"/>
              <w:jc w:val="both"/>
            </w:pPr>
            <w:r>
              <w:rPr>
                <w:rFonts w:ascii="Times New Roman"/>
                <w:b w:val="false"/>
                <w:i w:val="false"/>
                <w:color w:val="000000"/>
                <w:sz w:val="20"/>
              </w:rPr>
              <w:t>
True</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Невозможно установить наименование участника операции - при значении True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Первый руководитель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7"/>
          <w:p>
            <w:pPr>
              <w:spacing w:after="20"/>
              <w:ind w:left="20"/>
              <w:jc w:val="both"/>
            </w:pPr>
            <w:r>
              <w:rPr>
                <w:rFonts w:ascii="Times New Roman"/>
                <w:b w:val="false"/>
                <w:i w:val="false"/>
                <w:color w:val="000000"/>
                <w:sz w:val="20"/>
              </w:rPr>
              <w:t>
/ExportData/SignedData/Data/Root/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AdditionalInformationUr/</w:t>
            </w:r>
          </w:p>
          <w:p>
            <w:pPr>
              <w:spacing w:after="20"/>
              <w:ind w:left="20"/>
              <w:jc w:val="both"/>
            </w:pPr>
            <w:r>
              <w:rPr>
                <w:rFonts w:ascii="Times New Roman"/>
                <w:b w:val="false"/>
                <w:i w:val="false"/>
                <w:color w:val="000000"/>
                <w:sz w:val="20"/>
              </w:rPr>
              <w:t>
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Имя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Фамилия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Отчество первого руководителя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8"/>
          <w:p>
            <w:pPr>
              <w:spacing w:after="20"/>
              <w:ind w:left="20"/>
              <w:jc w:val="both"/>
            </w:pPr>
            <w:r>
              <w:rPr>
                <w:rFonts w:ascii="Times New Roman"/>
                <w:b w:val="false"/>
                <w:i w:val="false"/>
                <w:color w:val="000000"/>
                <w:sz w:val="20"/>
              </w:rPr>
              <w:t>
/ExportData/SignedData/Data/Root/</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Participants/Participant/AdditionalPersonInfo/AdditionalInformationUr/</w:t>
            </w:r>
          </w:p>
          <w:p>
            <w:pPr>
              <w:spacing w:after="20"/>
              <w:ind w:left="20"/>
              <w:jc w:val="both"/>
            </w:pPr>
            <w:r>
              <w:rPr>
                <w:rFonts w:ascii="Times New Roman"/>
                <w:b w:val="false"/>
                <w:i w:val="false"/>
                <w:color w:val="000000"/>
                <w:sz w:val="20"/>
              </w:rPr>
              <w:t>
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Организационная форма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физическому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9"/>
          <w:p>
            <w:pPr>
              <w:spacing w:after="20"/>
              <w:ind w:left="20"/>
              <w:jc w:val="both"/>
            </w:pPr>
            <w:r>
              <w:rPr>
                <w:rFonts w:ascii="Times New Roman"/>
                <w:b w:val="false"/>
                <w:i w:val="false"/>
                <w:color w:val="000000"/>
                <w:sz w:val="20"/>
              </w:rPr>
              <w:t>
/ExportData/SignedData/Data/Root/Participants/Participant/AdditionalPersonInfo/</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0"/>
          <w:p>
            <w:pPr>
              <w:spacing w:after="20"/>
              <w:ind w:left="20"/>
              <w:jc w:val="both"/>
            </w:pPr>
            <w:r>
              <w:rPr>
                <w:rFonts w:ascii="Times New Roman"/>
                <w:b w:val="false"/>
                <w:i w:val="false"/>
                <w:color w:val="000000"/>
                <w:sz w:val="20"/>
              </w:rPr>
              <w:t>
/ExportData/SignedData/Data/Root/Participants/Participant/AdditionalPersonInfo/ AdditionalInformationAc</w:t>
            </w:r>
          </w:p>
          <w:bookmarkEnd w:id="320"/>
          <w:p>
            <w:pPr>
              <w:spacing w:after="20"/>
              <w:ind w:left="20"/>
              <w:jc w:val="both"/>
            </w:pPr>
            <w:r>
              <w:rPr>
                <w:rFonts w:ascii="Times New Roman"/>
                <w:b w:val="false"/>
                <w:i w:val="false"/>
                <w:color w:val="000000"/>
                <w:sz w:val="20"/>
              </w:rPr>
              <w:t>
/FIO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1"/>
          <w:p>
            <w:pPr>
              <w:spacing w:after="20"/>
              <w:ind w:left="20"/>
              <w:jc w:val="both"/>
            </w:pPr>
            <w:r>
              <w:rPr>
                <w:rFonts w:ascii="Times New Roman"/>
                <w:b w:val="false"/>
                <w:i w:val="false"/>
                <w:color w:val="000000"/>
                <w:sz w:val="20"/>
              </w:rPr>
              <w:t>
/ExportData/SignedData/Data/Root/</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2"/>
          <w:p>
            <w:pPr>
              <w:spacing w:after="20"/>
              <w:ind w:left="20"/>
              <w:jc w:val="both"/>
            </w:pPr>
            <w:r>
              <w:rPr>
                <w:rFonts w:ascii="Times New Roman"/>
                <w:b w:val="false"/>
                <w:i w:val="false"/>
                <w:color w:val="000000"/>
                <w:sz w:val="20"/>
              </w:rPr>
              <w:t>
/ExportData/SignedData/Data/Root/</w:t>
            </w:r>
          </w:p>
          <w:bookmarkEnd w:id="322"/>
          <w:p>
            <w:pPr>
              <w:spacing w:after="20"/>
              <w:ind w:left="20"/>
              <w:jc w:val="both"/>
            </w:pPr>
            <w:r>
              <w:rPr>
                <w:rFonts w:ascii="Times New Roman"/>
                <w:b w:val="false"/>
                <w:i w:val="false"/>
                <w:color w:val="000000"/>
                <w:sz w:val="20"/>
              </w:rPr>
              <w:t>
Participants/Participant/AdditionalPersonInfo/AdditionalInformationAc/FIO/SecondName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3"/>
          <w:p>
            <w:pPr>
              <w:spacing w:after="20"/>
              <w:ind w:left="20"/>
              <w:jc w:val="both"/>
            </w:pPr>
            <w:r>
              <w:rPr>
                <w:rFonts w:ascii="Times New Roman"/>
                <w:b w:val="false"/>
                <w:i w:val="false"/>
                <w:color w:val="000000"/>
                <w:sz w:val="20"/>
              </w:rPr>
              <w:t>
/ExportData/SignedData/Data/Root/Participants/Participant/AdditionalPersonInfo/</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4"/>
          <w:p>
            <w:pPr>
              <w:spacing w:after="20"/>
              <w:ind w:left="20"/>
              <w:jc w:val="both"/>
            </w:pPr>
            <w:r>
              <w:rPr>
                <w:rFonts w:ascii="Times New Roman"/>
                <w:b w:val="false"/>
                <w:i w:val="false"/>
                <w:color w:val="000000"/>
                <w:sz w:val="20"/>
              </w:rPr>
              <w:t>
/ExportData/SignedData/Data/Root/</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Participants/Participant/AdditionalPersonInfo/AdditionalInformationAc/FIO</w:t>
            </w:r>
          </w:p>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5"/>
          <w:p>
            <w:pPr>
              <w:spacing w:after="20"/>
              <w:ind w:left="20"/>
              <w:jc w:val="both"/>
            </w:pPr>
            <w:r>
              <w:rPr>
                <w:rFonts w:ascii="Times New Roman"/>
                <w:b w:val="false"/>
                <w:i w:val="false"/>
                <w:color w:val="000000"/>
                <w:sz w:val="20"/>
              </w:rPr>
              <w:t>
True</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6"/>
          <w:p>
            <w:pPr>
              <w:spacing w:after="20"/>
              <w:ind w:left="20"/>
              <w:jc w:val="both"/>
            </w:pPr>
            <w:r>
              <w:rPr>
                <w:rFonts w:ascii="Times New Roman"/>
                <w:b w:val="false"/>
                <w:i w:val="false"/>
                <w:color w:val="000000"/>
                <w:sz w:val="20"/>
              </w:rPr>
              <w:t>
/ExportData/SignedData/Data/Root/</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7"/>
          <w:p>
            <w:pPr>
              <w:spacing w:after="20"/>
              <w:ind w:left="20"/>
              <w:jc w:val="both"/>
            </w:pPr>
            <w:r>
              <w:rPr>
                <w:rFonts w:ascii="Times New Roman"/>
                <w:b w:val="false"/>
                <w:i w:val="false"/>
                <w:color w:val="000000"/>
                <w:sz w:val="20"/>
              </w:rPr>
              <w:t>
/ExportData/SignedData/Data/Root/Participants/Participant/AdditionalPersonInfo/AdditionalInformationAc/</w:t>
            </w:r>
          </w:p>
          <w:bookmarkEnd w:id="327"/>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8"/>
          <w:p>
            <w:pPr>
              <w:spacing w:after="20"/>
              <w:ind w:left="20"/>
              <w:jc w:val="both"/>
            </w:pPr>
            <w:r>
              <w:rPr>
                <w:rFonts w:ascii="Times New Roman"/>
                <w:b w:val="false"/>
                <w:i w:val="false"/>
                <w:color w:val="000000"/>
                <w:sz w:val="20"/>
              </w:rPr>
              <w:t>
/ExportData/SignedData/Data/Root/</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9"/>
          <w:p>
            <w:pPr>
              <w:spacing w:after="20"/>
              <w:ind w:left="20"/>
              <w:jc w:val="both"/>
            </w:pPr>
            <w:r>
              <w:rPr>
                <w:rFonts w:ascii="Times New Roman"/>
                <w:b w:val="false"/>
                <w:i w:val="false"/>
                <w:color w:val="000000"/>
                <w:sz w:val="20"/>
              </w:rPr>
              <w:t>
/ExportData/SignedData/Data/Root/</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0"/>
          <w:p>
            <w:pPr>
              <w:spacing w:after="20"/>
              <w:ind w:left="20"/>
              <w:jc w:val="both"/>
            </w:pPr>
            <w:r>
              <w:rPr>
                <w:rFonts w:ascii="Times New Roman"/>
                <w:b w:val="false"/>
                <w:i w:val="false"/>
                <w:color w:val="000000"/>
                <w:sz w:val="20"/>
              </w:rPr>
              <w:t>
/ExportData/SignedData/Data/Root/</w:t>
            </w:r>
          </w:p>
          <w:bookmarkEnd w:id="330"/>
          <w:p>
            <w:pPr>
              <w:spacing w:after="20"/>
              <w:ind w:left="20"/>
              <w:jc w:val="both"/>
            </w:pPr>
            <w:r>
              <w:rPr>
                <w:rFonts w:ascii="Times New Roman"/>
                <w:b w:val="false"/>
                <w:i w:val="false"/>
                <w:color w:val="000000"/>
                <w:sz w:val="20"/>
              </w:rPr>
              <w:t>
Participants/Participant/AdditionalPersonInfo/AdditionalInformationAc/NumberDocIdentity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1"/>
          <w:p>
            <w:pPr>
              <w:spacing w:after="20"/>
              <w:ind w:left="20"/>
              <w:jc w:val="both"/>
            </w:pPr>
            <w:r>
              <w:rPr>
                <w:rFonts w:ascii="Times New Roman"/>
                <w:b w:val="false"/>
                <w:i w:val="false"/>
                <w:color w:val="000000"/>
                <w:sz w:val="20"/>
              </w:rPr>
              <w:t>
/ExportData/SignedData/Data/Root/</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индивидуальному предпринимателю - состав тегов аналогичен физическому лицу, кроме тега "ParticipantOPF" приведенного ниже. Данный тег располагается между тегами "FIO" и "PlaceBirth".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2"/>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32"/>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3"/>
          <w:p>
            <w:pPr>
              <w:spacing w:after="20"/>
              <w:ind w:left="20"/>
              <w:jc w:val="both"/>
            </w:pPr>
            <w:r>
              <w:rPr>
                <w:rFonts w:ascii="Times New Roman"/>
                <w:b w:val="false"/>
                <w:i w:val="false"/>
                <w:color w:val="000000"/>
                <w:sz w:val="20"/>
              </w:rPr>
              <w:t>
/ExportData/SignedData/Data/Root/Participants/Participant/</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 AdditionalInformationIp/FIO/</w:t>
            </w:r>
          </w:p>
          <w:p>
            <w:pPr>
              <w:spacing w:after="20"/>
              <w:ind w:left="20"/>
              <w:jc w:val="both"/>
            </w:pPr>
            <w:r>
              <w:rPr>
                <w:rFonts w:ascii="Times New Roman"/>
                <w:b w:val="false"/>
                <w:i w:val="false"/>
                <w:color w:val="000000"/>
                <w:sz w:val="20"/>
              </w:rPr>
              <w:t>
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34"/>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34"/>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5"/>
          <w:p>
            <w:pPr>
              <w:spacing w:after="20"/>
              <w:ind w:left="20"/>
              <w:jc w:val="both"/>
            </w:pPr>
            <w:r>
              <w:rPr>
                <w:rFonts w:ascii="Times New Roman"/>
                <w:b w:val="false"/>
                <w:i w:val="false"/>
                <w:color w:val="000000"/>
                <w:sz w:val="20"/>
              </w:rPr>
              <w:t>
/ExportData/SignedData/Data/Root/Participants/Participant/AdditionalPersonInfo/ AdditionalInformationIp/FIO/</w:t>
            </w:r>
          </w:p>
          <w:bookmarkEnd w:id="335"/>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6"/>
          <w:p>
            <w:pPr>
              <w:spacing w:after="20"/>
              <w:ind w:left="20"/>
              <w:jc w:val="both"/>
            </w:pPr>
            <w:r>
              <w:rPr>
                <w:rFonts w:ascii="Times New Roman"/>
                <w:b w:val="false"/>
                <w:i w:val="false"/>
                <w:color w:val="000000"/>
                <w:sz w:val="20"/>
              </w:rPr>
              <w:t>
True</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7"/>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37"/>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38"/>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38"/>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39"/>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39"/>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40"/>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1"/>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41"/>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2"/>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42"/>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bl>
    <w:bookmarkStart w:name="z498" w:id="343"/>
    <w:p>
      <w:pPr>
        <w:spacing w:after="0"/>
        <w:ind w:left="0"/>
        <w:jc w:val="both"/>
      </w:pPr>
      <w:r>
        <w:rPr>
          <w:rFonts w:ascii="Times New Roman"/>
          <w:b w:val="false"/>
          <w:i w:val="false"/>
          <w:color w:val="000000"/>
          <w:sz w:val="28"/>
        </w:rPr>
        <w:t>
      4. Описание составных типов элементов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Нумерация и описания соответствуют Приложению 22 "Классификатор стран мира", утвержденным Решением КТС № 378.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офиса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содержащая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bl>
    <w:bookmarkStart w:name="z499" w:id="344"/>
    <w:p>
      <w:pPr>
        <w:spacing w:after="0"/>
        <w:ind w:left="0"/>
        <w:jc w:val="both"/>
      </w:pPr>
      <w:r>
        <w:rPr>
          <w:rFonts w:ascii="Times New Roman"/>
          <w:b w:val="false"/>
          <w:i w:val="false"/>
          <w:color w:val="000000"/>
          <w:sz w:val="28"/>
        </w:rPr>
        <w:t>
      2 В извещениях о непринятии вместо тега "Check" используется тег "Root".</w:t>
      </w:r>
    </w:p>
    <w:bookmarkEnd w:id="344"/>
    <w:bookmarkStart w:name="z500" w:id="345"/>
    <w:p>
      <w:pPr>
        <w:spacing w:after="0"/>
        <w:ind w:left="0"/>
        <w:jc w:val="both"/>
      </w:pPr>
      <w:r>
        <w:rPr>
          <w:rFonts w:ascii="Times New Roman"/>
          <w:b w:val="false"/>
          <w:i w:val="false"/>
          <w:color w:val="000000"/>
          <w:sz w:val="28"/>
        </w:rPr>
        <w:t>
      5. Теги, применяемые для формирования извещения о принятии/непринятии формы сведений и информации об операции, подлежащей финансовому мониторингу ФМ-1</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46"/>
          <w:p>
            <w:pPr>
              <w:spacing w:after="20"/>
              <w:ind w:left="20"/>
              <w:jc w:val="both"/>
            </w:pPr>
            <w:r>
              <w:rPr>
                <w:rFonts w:ascii="Times New Roman"/>
                <w:b w:val="false"/>
                <w:i w:val="false"/>
                <w:color w:val="000000"/>
                <w:sz w:val="20"/>
              </w:rPr>
              <w:t>
/ExportData/SignedData/Data/Сheck/</w:t>
            </w:r>
          </w:p>
          <w:bookmarkEnd w:id="346"/>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7"/>
          <w:p>
            <w:pPr>
              <w:spacing w:after="20"/>
              <w:ind w:left="20"/>
              <w:jc w:val="both"/>
            </w:pPr>
            <w:r>
              <w:rPr>
                <w:rFonts w:ascii="Times New Roman"/>
                <w:b w:val="false"/>
                <w:i w:val="false"/>
                <w:color w:val="000000"/>
                <w:sz w:val="20"/>
              </w:rPr>
              <w:t>
/ExportData/SignedData/Data/Сheck/</w:t>
            </w:r>
          </w:p>
          <w:bookmarkEnd w:id="347"/>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48"/>
          <w:p>
            <w:pPr>
              <w:spacing w:after="20"/>
              <w:ind w:left="20"/>
              <w:jc w:val="both"/>
            </w:pPr>
            <w:r>
              <w:rPr>
                <w:rFonts w:ascii="Times New Roman"/>
                <w:b w:val="false"/>
                <w:i w:val="false"/>
                <w:color w:val="000000"/>
                <w:sz w:val="20"/>
              </w:rPr>
              <w:t>
/ExportData/SignedData/Data/Сheck/</w:t>
            </w:r>
          </w:p>
          <w:bookmarkEnd w:id="348"/>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Текстовая строка 3000 символов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49"/>
          <w:p>
            <w:pPr>
              <w:spacing w:after="20"/>
              <w:ind w:left="20"/>
              <w:jc w:val="both"/>
            </w:pPr>
            <w:r>
              <w:rPr>
                <w:rFonts w:ascii="Times New Roman"/>
                <w:b w:val="false"/>
                <w:i w:val="false"/>
                <w:color w:val="000000"/>
                <w:sz w:val="20"/>
              </w:rPr>
              <w:t>
/ExportData/SignedData/Data/Сheck/</w:t>
            </w:r>
          </w:p>
          <w:bookmarkEnd w:id="349"/>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(непринятия) формы ФМ-1</w:t>
            </w:r>
          </w:p>
        </w:tc>
      </w:tr>
    </w:tbl>
    <w:bookmarkStart w:name="z505" w:id="350"/>
    <w:p>
      <w:pPr>
        <w:spacing w:after="0"/>
        <w:ind w:left="0"/>
        <w:jc w:val="both"/>
      </w:pPr>
      <w:r>
        <w:rPr>
          <w:rFonts w:ascii="Times New Roman"/>
          <w:b w:val="false"/>
          <w:i w:val="false"/>
          <w:color w:val="000000"/>
          <w:sz w:val="28"/>
        </w:rPr>
        <w:t>
      6. Теги, применяемые для формирования запроса регистрации СФМ</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СФМ, его учредителях и ответственных лицах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51"/>
          <w:p>
            <w:pPr>
              <w:spacing w:after="20"/>
              <w:ind w:left="20"/>
              <w:jc w:val="both"/>
            </w:pPr>
            <w:r>
              <w:rPr>
                <w:rFonts w:ascii="Times New Roman"/>
                <w:b w:val="false"/>
                <w:i w:val="false"/>
                <w:color w:val="000000"/>
                <w:sz w:val="20"/>
              </w:rPr>
              <w:t>
/ExportData/SignedData/Data/Root/</w:t>
            </w:r>
          </w:p>
          <w:bookmarkEnd w:id="351"/>
          <w:p>
            <w:pPr>
              <w:spacing w:after="20"/>
              <w:ind w:left="20"/>
              <w:jc w:val="both"/>
            </w:pPr>
            <w:r>
              <w:rPr>
                <w:rFonts w:ascii="Times New Roman"/>
                <w:b w:val="false"/>
                <w:i w:val="false"/>
                <w:color w:val="000000"/>
                <w:sz w:val="20"/>
              </w:rPr>
              <w:t>
OrganisationData/SystemId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зарегистрированного СФМ. Указывается только при корректировке или изменении регистрационных сведений. Значение должно соответствовать тегу /ExportData/SignedData/Data/Root/SystemId из уведомления об одобрении запроса регистрации в КФМ.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2"/>
          <w:p>
            <w:pPr>
              <w:spacing w:after="20"/>
              <w:ind w:left="20"/>
              <w:jc w:val="both"/>
            </w:pPr>
            <w:r>
              <w:rPr>
                <w:rFonts w:ascii="Times New Roman"/>
                <w:b w:val="false"/>
                <w:i w:val="false"/>
                <w:color w:val="000000"/>
                <w:sz w:val="20"/>
              </w:rPr>
              <w:t>
/ExportData/SignedData/Data/Root/</w:t>
            </w:r>
          </w:p>
          <w:bookmarkEnd w:id="352"/>
          <w:p>
            <w:pPr>
              <w:spacing w:after="20"/>
              <w:ind w:left="20"/>
              <w:jc w:val="both"/>
            </w:pPr>
            <w:r>
              <w:rPr>
                <w:rFonts w:ascii="Times New Roman"/>
                <w:b w:val="false"/>
                <w:i w:val="false"/>
                <w:color w:val="000000"/>
                <w:sz w:val="20"/>
              </w:rPr>
              <w:t>
OrganisationData/CfmCode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 Нумерация и описания соответствуют Приложению 3 к Правилам**. (При успешной регистрации данное значение указывается в поле [2.1]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53"/>
          <w:p>
            <w:pPr>
              <w:spacing w:after="20"/>
              <w:ind w:left="20"/>
              <w:jc w:val="both"/>
            </w:pPr>
            <w:r>
              <w:rPr>
                <w:rFonts w:ascii="Times New Roman"/>
                <w:b w:val="false"/>
                <w:i w:val="false"/>
                <w:color w:val="000000"/>
                <w:sz w:val="20"/>
              </w:rPr>
              <w:t>
/ExportData/SignedData/Data/Root/</w:t>
            </w:r>
          </w:p>
          <w:bookmarkEnd w:id="353"/>
          <w:p>
            <w:pPr>
              <w:spacing w:after="20"/>
              <w:ind w:left="20"/>
              <w:jc w:val="both"/>
            </w:pPr>
            <w:r>
              <w:rPr>
                <w:rFonts w:ascii="Times New Roman"/>
                <w:b w:val="false"/>
                <w:i w:val="false"/>
                <w:color w:val="000000"/>
                <w:sz w:val="20"/>
              </w:rPr>
              <w:t>
OrganisationData/OpfCode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ОПФ субъекта финансового мониторинга. Нумерация и описания соответствуют классификатору организационно-правовых форм. При успешной регистрации данное значение указывается в поле [2.2 (1.1)]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54"/>
          <w:p>
            <w:pPr>
              <w:spacing w:after="20"/>
              <w:ind w:left="20"/>
              <w:jc w:val="both"/>
            </w:pPr>
            <w:r>
              <w:rPr>
                <w:rFonts w:ascii="Times New Roman"/>
                <w:b w:val="false"/>
                <w:i w:val="false"/>
                <w:color w:val="000000"/>
                <w:sz w:val="20"/>
              </w:rPr>
              <w:t>
/ExportData/SignedData/Data/Root/</w:t>
            </w:r>
          </w:p>
          <w:bookmarkEnd w:id="354"/>
          <w:p>
            <w:pPr>
              <w:spacing w:after="20"/>
              <w:ind w:left="20"/>
              <w:jc w:val="both"/>
            </w:pPr>
            <w:r>
              <w:rPr>
                <w:rFonts w:ascii="Times New Roman"/>
                <w:b w:val="false"/>
                <w:i w:val="false"/>
                <w:color w:val="000000"/>
                <w:sz w:val="20"/>
              </w:rPr>
              <w:t>
OrganisationData/OrgName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субъекта финансового мониторинга. При успешной регистрации данное значение указывается в поле [2.2 (1.2)]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55"/>
          <w:p>
            <w:pPr>
              <w:spacing w:after="20"/>
              <w:ind w:left="20"/>
              <w:jc w:val="both"/>
            </w:pPr>
            <w:r>
              <w:rPr>
                <w:rFonts w:ascii="Times New Roman"/>
                <w:b w:val="false"/>
                <w:i w:val="false"/>
                <w:color w:val="000000"/>
                <w:sz w:val="20"/>
              </w:rPr>
              <w:t>
/ExportData/SignedData/Data/Root/</w:t>
            </w:r>
          </w:p>
          <w:bookmarkEnd w:id="355"/>
          <w:p>
            <w:pPr>
              <w:spacing w:after="20"/>
              <w:ind w:left="20"/>
              <w:jc w:val="both"/>
            </w:pPr>
            <w:r>
              <w:rPr>
                <w:rFonts w:ascii="Times New Roman"/>
                <w:b w:val="false"/>
                <w:i w:val="false"/>
                <w:color w:val="000000"/>
                <w:sz w:val="20"/>
              </w:rPr>
              <w:t>
OrganisationData/IINBIN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субъекта финансового мониторинга (При успешной регистрации данное значение указывается в поле [2.4]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56"/>
          <w:p>
            <w:pPr>
              <w:spacing w:after="20"/>
              <w:ind w:left="20"/>
              <w:jc w:val="both"/>
            </w:pPr>
            <w:r>
              <w:rPr>
                <w:rFonts w:ascii="Times New Roman"/>
                <w:b w:val="false"/>
                <w:i w:val="false"/>
                <w:color w:val="000000"/>
                <w:sz w:val="20"/>
              </w:rPr>
              <w:t>
/ExportData/SignedData/Data/Root/</w:t>
            </w:r>
          </w:p>
          <w:bookmarkEnd w:id="356"/>
          <w:p>
            <w:pPr>
              <w:spacing w:after="20"/>
              <w:ind w:left="20"/>
              <w:jc w:val="both"/>
            </w:pPr>
            <w:r>
              <w:rPr>
                <w:rFonts w:ascii="Times New Roman"/>
                <w:b w:val="false"/>
                <w:i w:val="false"/>
                <w:color w:val="000000"/>
                <w:sz w:val="20"/>
              </w:rPr>
              <w:t>
OrganisationData/PostalIndex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субъекта финансового мониторинга. При успешной регистрации данное значение указывается в поле [2.5 (7)]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57"/>
          <w:p>
            <w:pPr>
              <w:spacing w:after="20"/>
              <w:ind w:left="20"/>
              <w:jc w:val="both"/>
            </w:pPr>
            <w:r>
              <w:rPr>
                <w:rFonts w:ascii="Times New Roman"/>
                <w:b w:val="false"/>
                <w:i w:val="false"/>
                <w:color w:val="000000"/>
                <w:sz w:val="20"/>
              </w:rPr>
              <w:t>
/ExportData/SignedData/Data/Root/</w:t>
            </w:r>
          </w:p>
          <w:bookmarkEnd w:id="357"/>
          <w:p>
            <w:pPr>
              <w:spacing w:after="20"/>
              <w:ind w:left="20"/>
              <w:jc w:val="both"/>
            </w:pPr>
            <w:r>
              <w:rPr>
                <w:rFonts w:ascii="Times New Roman"/>
                <w:b w:val="false"/>
                <w:i w:val="false"/>
                <w:color w:val="000000"/>
                <w:sz w:val="20"/>
              </w:rPr>
              <w:t>
OrganisationData/Area/@code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согласно справочнику КАТО. При успешной регистрации данное значение указывается в поле [2.5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8"/>
          <w:p>
            <w:pPr>
              <w:spacing w:after="20"/>
              <w:ind w:left="20"/>
              <w:jc w:val="both"/>
            </w:pPr>
            <w:r>
              <w:rPr>
                <w:rFonts w:ascii="Times New Roman"/>
                <w:b w:val="false"/>
                <w:i w:val="false"/>
                <w:color w:val="000000"/>
                <w:sz w:val="20"/>
              </w:rPr>
              <w:t>
/ExportData/SignedData/Data/Root/</w:t>
            </w:r>
          </w:p>
          <w:bookmarkEnd w:id="358"/>
          <w:p>
            <w:pPr>
              <w:spacing w:after="20"/>
              <w:ind w:left="20"/>
              <w:jc w:val="both"/>
            </w:pPr>
            <w:r>
              <w:rPr>
                <w:rFonts w:ascii="Times New Roman"/>
                <w:b w:val="false"/>
                <w:i w:val="false"/>
                <w:color w:val="000000"/>
                <w:sz w:val="20"/>
              </w:rPr>
              <w:t>
OrganisationData/District/@code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согласно справочнику КАТО. При успешной регистрации данное значение указывается в поле [2.5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59"/>
          <w:p>
            <w:pPr>
              <w:spacing w:after="20"/>
              <w:ind w:left="20"/>
              <w:jc w:val="both"/>
            </w:pPr>
            <w:r>
              <w:rPr>
                <w:rFonts w:ascii="Times New Roman"/>
                <w:b w:val="false"/>
                <w:i w:val="false"/>
                <w:color w:val="000000"/>
                <w:sz w:val="20"/>
              </w:rPr>
              <w:t>
/ExportData/SignedData/Data/Root/</w:t>
            </w:r>
          </w:p>
          <w:bookmarkEnd w:id="359"/>
          <w:p>
            <w:pPr>
              <w:spacing w:after="20"/>
              <w:ind w:left="20"/>
              <w:jc w:val="both"/>
            </w:pPr>
            <w:r>
              <w:rPr>
                <w:rFonts w:ascii="Times New Roman"/>
                <w:b w:val="false"/>
                <w:i w:val="false"/>
                <w:color w:val="000000"/>
                <w:sz w:val="20"/>
              </w:rPr>
              <w:t>
OrganisationData/City/@code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(город/поселок/село) согласно справочнику КАТО. При успешной регистрации данное значение указывается в поле [2.5 (3)]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0"/>
          <w:p>
            <w:pPr>
              <w:spacing w:after="20"/>
              <w:ind w:left="20"/>
              <w:jc w:val="both"/>
            </w:pPr>
            <w:r>
              <w:rPr>
                <w:rFonts w:ascii="Times New Roman"/>
                <w:b w:val="false"/>
                <w:i w:val="false"/>
                <w:color w:val="000000"/>
                <w:sz w:val="20"/>
              </w:rPr>
              <w:t>
/ExportData/SignedData/Data/Root/</w:t>
            </w:r>
          </w:p>
          <w:bookmarkEnd w:id="360"/>
          <w:p>
            <w:pPr>
              <w:spacing w:after="20"/>
              <w:ind w:left="20"/>
              <w:jc w:val="both"/>
            </w:pPr>
            <w:r>
              <w:rPr>
                <w:rFonts w:ascii="Times New Roman"/>
                <w:b w:val="false"/>
                <w:i w:val="false"/>
                <w:color w:val="000000"/>
                <w:sz w:val="20"/>
              </w:rPr>
              <w:t>
OrganisationData/Street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улицы/проспекта/мр-на. При успешной регистрации данное значение указывается в поле [2.5 (4)]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1"/>
          <w:p>
            <w:pPr>
              <w:spacing w:after="20"/>
              <w:ind w:left="20"/>
              <w:jc w:val="both"/>
            </w:pPr>
            <w:r>
              <w:rPr>
                <w:rFonts w:ascii="Times New Roman"/>
                <w:b w:val="false"/>
                <w:i w:val="false"/>
                <w:color w:val="000000"/>
                <w:sz w:val="20"/>
              </w:rPr>
              <w:t>
/ExportData/SignedData/Data/Root/</w:t>
            </w:r>
          </w:p>
          <w:bookmarkEnd w:id="361"/>
          <w:p>
            <w:pPr>
              <w:spacing w:after="20"/>
              <w:ind w:left="20"/>
              <w:jc w:val="both"/>
            </w:pPr>
            <w:r>
              <w:rPr>
                <w:rFonts w:ascii="Times New Roman"/>
                <w:b w:val="false"/>
                <w:i w:val="false"/>
                <w:color w:val="000000"/>
                <w:sz w:val="20"/>
              </w:rPr>
              <w:t>
OrganisationData/House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 При успешной регистрации данное значение указывается в поле [2.5 (5)]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62"/>
          <w:p>
            <w:pPr>
              <w:spacing w:after="20"/>
              <w:ind w:left="20"/>
              <w:jc w:val="both"/>
            </w:pPr>
            <w:r>
              <w:rPr>
                <w:rFonts w:ascii="Times New Roman"/>
                <w:b w:val="false"/>
                <w:i w:val="false"/>
                <w:color w:val="000000"/>
                <w:sz w:val="20"/>
              </w:rPr>
              <w:t>
/ExportData/SignedData/Data/Root/</w:t>
            </w:r>
          </w:p>
          <w:bookmarkEnd w:id="362"/>
          <w:p>
            <w:pPr>
              <w:spacing w:after="20"/>
              <w:ind w:left="20"/>
              <w:jc w:val="both"/>
            </w:pPr>
            <w:r>
              <w:rPr>
                <w:rFonts w:ascii="Times New Roman"/>
                <w:b w:val="false"/>
                <w:i w:val="false"/>
                <w:color w:val="000000"/>
                <w:sz w:val="20"/>
              </w:rPr>
              <w:t>
OrganisationData/Office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квартиры/офиса. При успешной регистрации данное значение указывается в поле [2.5 (6)]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3"/>
          <w:p>
            <w:pPr>
              <w:spacing w:after="20"/>
              <w:ind w:left="20"/>
              <w:jc w:val="both"/>
            </w:pPr>
            <w:r>
              <w:rPr>
                <w:rFonts w:ascii="Times New Roman"/>
                <w:b w:val="false"/>
                <w:i w:val="false"/>
                <w:color w:val="000000"/>
                <w:sz w:val="20"/>
              </w:rPr>
              <w:t>
/ExportData/SignedData/Data/Root/OrganisationData/</w:t>
            </w:r>
          </w:p>
          <w:bookmarkEnd w:id="363"/>
          <w:p>
            <w:pPr>
              <w:spacing w:after="20"/>
              <w:ind w:left="20"/>
              <w:jc w:val="both"/>
            </w:pPr>
            <w:r>
              <w:rPr>
                <w:rFonts w:ascii="Times New Roman"/>
                <w:b w:val="false"/>
                <w:i w:val="false"/>
                <w:color w:val="000000"/>
                <w:sz w:val="20"/>
              </w:rPr>
              <w:t>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физическом лице, являющемся субъектом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64"/>
          <w:p>
            <w:pPr>
              <w:spacing w:after="20"/>
              <w:ind w:left="20"/>
              <w:jc w:val="both"/>
            </w:pPr>
            <w:r>
              <w:rPr>
                <w:rFonts w:ascii="Times New Roman"/>
                <w:b w:val="false"/>
                <w:i w:val="false"/>
                <w:color w:val="000000"/>
                <w:sz w:val="20"/>
              </w:rPr>
              <w:t>
/ExportData/SignedData/Data/Root/</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OrganisationData/AdditionalAcData/</w:t>
            </w:r>
          </w:p>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65"/>
          <w:p>
            <w:pPr>
              <w:spacing w:after="20"/>
              <w:ind w:left="20"/>
              <w:jc w:val="both"/>
            </w:pPr>
            <w:r>
              <w:rPr>
                <w:rFonts w:ascii="Times New Roman"/>
                <w:b w:val="false"/>
                <w:i w:val="false"/>
                <w:color w:val="000000"/>
                <w:sz w:val="20"/>
              </w:rPr>
              <w:t>
True</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субъект финансового мониторинга, подающий отчет физическим лицом. Если нет, то теги в /ExportData/SignedData/Data/Root/OrganisationData/AdditionalAcData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66"/>
          <w:p>
            <w:pPr>
              <w:spacing w:after="20"/>
              <w:ind w:left="20"/>
              <w:jc w:val="both"/>
            </w:pPr>
            <w:r>
              <w:rPr>
                <w:rFonts w:ascii="Times New Roman"/>
                <w:b w:val="false"/>
                <w:i w:val="false"/>
                <w:color w:val="000000"/>
                <w:sz w:val="20"/>
              </w:rPr>
              <w:t>
/ExportData/SignedData/Data/Root/OrganisationData/</w:t>
            </w:r>
          </w:p>
          <w:bookmarkEnd w:id="366"/>
          <w:p>
            <w:pPr>
              <w:spacing w:after="20"/>
              <w:ind w:left="20"/>
              <w:jc w:val="both"/>
            </w:pPr>
            <w:r>
              <w:rPr>
                <w:rFonts w:ascii="Times New Roman"/>
                <w:b w:val="false"/>
                <w:i w:val="false"/>
                <w:color w:val="000000"/>
                <w:sz w:val="20"/>
              </w:rPr>
              <w:t>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67"/>
          <w:p>
            <w:pPr>
              <w:spacing w:after="20"/>
              <w:ind w:left="20"/>
              <w:jc w:val="both"/>
            </w:pPr>
            <w:r>
              <w:rPr>
                <w:rFonts w:ascii="Times New Roman"/>
                <w:b w:val="false"/>
                <w:i w:val="false"/>
                <w:color w:val="000000"/>
                <w:sz w:val="20"/>
              </w:rPr>
              <w:t>
Имя физического лица, являющегося субъектом финансового мониторинга</w:t>
            </w:r>
          </w:p>
          <w:bookmarkEnd w:id="367"/>
          <w:p>
            <w:pPr>
              <w:spacing w:after="20"/>
              <w:ind w:left="20"/>
              <w:jc w:val="both"/>
            </w:pPr>
            <w:r>
              <w:rPr>
                <w:rFonts w:ascii="Times New Roman"/>
                <w:b w:val="false"/>
                <w:i w:val="false"/>
                <w:color w:val="000000"/>
                <w:sz w:val="20"/>
              </w:rPr>
              <w:t>
При успешной регистрации данное значение указывается в поле [2.2 (1.2.2)]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8"/>
          <w:p>
            <w:pPr>
              <w:spacing w:after="20"/>
              <w:ind w:left="20"/>
              <w:jc w:val="both"/>
            </w:pPr>
            <w:r>
              <w:rPr>
                <w:rFonts w:ascii="Times New Roman"/>
                <w:b w:val="false"/>
                <w:i w:val="false"/>
                <w:color w:val="000000"/>
                <w:sz w:val="20"/>
              </w:rPr>
              <w:t>
/ExportData/SignedData/Data/Root/OrganisationData/AdditionalAcData/</w:t>
            </w:r>
          </w:p>
          <w:bookmarkEnd w:id="368"/>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 являющегося субъектом финансового мониторинга. При успешной регистрации данное значение указывается в поле [2.2 (1.2.1)]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физического лица, являющегося субъектом финансового мониторинга/ При успешной регистрации данное значение указывается в поле [2.2 (1.2.3)]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69"/>
          <w:p>
            <w:pPr>
              <w:spacing w:after="20"/>
              <w:ind w:left="20"/>
              <w:jc w:val="both"/>
            </w:pPr>
            <w:r>
              <w:rPr>
                <w:rFonts w:ascii="Times New Roman"/>
                <w:b w:val="false"/>
                <w:i w:val="false"/>
                <w:color w:val="000000"/>
                <w:sz w:val="20"/>
              </w:rPr>
              <w:t>
/ExportData/SignedData/Data/Root/OrganisationData/AdditionalAcData/</w:t>
            </w:r>
          </w:p>
          <w:bookmarkEnd w:id="369"/>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документа, удостоверяющего личность (для физических лиц). Нумерация и описания соответствуют Приложению 4 к Правилам**. При успешной регистрации данное значение указывается в поле [2.6]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70"/>
          <w:p>
            <w:pPr>
              <w:spacing w:after="20"/>
              <w:ind w:left="20"/>
              <w:jc w:val="both"/>
            </w:pPr>
            <w:r>
              <w:rPr>
                <w:rFonts w:ascii="Times New Roman"/>
                <w:b w:val="false"/>
                <w:i w:val="false"/>
                <w:color w:val="000000"/>
                <w:sz w:val="20"/>
              </w:rPr>
              <w:t>
/ExportData/SignedData/Data/Root/OrganisationData/AdditionalAcData/</w:t>
            </w:r>
          </w:p>
          <w:bookmarkEnd w:id="370"/>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(для физических лиц). При успешной регистрации данное значение указывается в поле [2.6.1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71"/>
          <w:p>
            <w:pPr>
              <w:spacing w:after="20"/>
              <w:ind w:left="20"/>
              <w:jc w:val="both"/>
            </w:pPr>
            <w:r>
              <w:rPr>
                <w:rFonts w:ascii="Times New Roman"/>
                <w:b w:val="false"/>
                <w:i w:val="false"/>
                <w:color w:val="000000"/>
                <w:sz w:val="20"/>
              </w:rPr>
              <w:t>
/ExportData/SignedData/Data/Root/OrganisationData/AdditionalAcData/</w:t>
            </w:r>
          </w:p>
          <w:bookmarkEnd w:id="371"/>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 удостоверяющего личность (для физических лиц). При успешной регистрации данное значение указывается в поле [2.6.1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/ExportData/SignedData/Data/Root/OrganisationData/AdditionalAcData/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72"/>
          <w:p>
            <w:pPr>
              <w:spacing w:after="20"/>
              <w:ind w:left="20"/>
              <w:jc w:val="both"/>
            </w:pPr>
            <w:r>
              <w:rPr>
                <w:rFonts w:ascii="Times New Roman"/>
                <w:b w:val="false"/>
                <w:i w:val="false"/>
                <w:color w:val="000000"/>
                <w:sz w:val="20"/>
              </w:rPr>
              <w:t>
Когда выдан документ, удостоверяющий личность (для физических лиц). При успешной регистрации данное значение указывается в поле [2.6.3] Формы</w:t>
            </w:r>
          </w:p>
          <w:bookmarkEnd w:id="372"/>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/ExportData/SignedData/Data/Root/OrganisationData/AdditionalAcData/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73"/>
          <w:p>
            <w:pPr>
              <w:spacing w:after="20"/>
              <w:ind w:left="20"/>
              <w:jc w:val="both"/>
            </w:pPr>
            <w:r>
              <w:rPr>
                <w:rFonts w:ascii="Times New Roman"/>
                <w:b w:val="false"/>
                <w:i w:val="false"/>
                <w:color w:val="000000"/>
                <w:sz w:val="20"/>
              </w:rPr>
              <w:t>
Кем выдан документ, удостоверяющий личность (для физических лиц). При успешной регистрации данное значение указывается в поле [2.6.2] Формы</w:t>
            </w:r>
          </w:p>
          <w:bookmarkEnd w:id="373"/>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ответственных лицах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ответственном лице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74"/>
          <w:p>
            <w:pPr>
              <w:spacing w:after="20"/>
              <w:ind w:left="20"/>
              <w:jc w:val="both"/>
            </w:pPr>
            <w:r>
              <w:rPr>
                <w:rFonts w:ascii="Times New Roman"/>
                <w:b w:val="false"/>
                <w:i w:val="false"/>
                <w:color w:val="000000"/>
                <w:sz w:val="20"/>
              </w:rPr>
              <w:t>
Имя ответственного лица субъекта финансового мониторинга. При успешной регистрации данное значение указывается в поле [2.7(2)] Формы</w:t>
            </w:r>
          </w:p>
          <w:bookmarkEnd w:id="374"/>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75"/>
          <w:p>
            <w:pPr>
              <w:spacing w:after="20"/>
              <w:ind w:left="20"/>
              <w:jc w:val="both"/>
            </w:pPr>
            <w:r>
              <w:rPr>
                <w:rFonts w:ascii="Times New Roman"/>
                <w:b w:val="false"/>
                <w:i w:val="false"/>
                <w:color w:val="000000"/>
                <w:sz w:val="20"/>
              </w:rPr>
              <w:t>
/ExportData/SignedData/Data/Root/OrganisationData/Persons/Person/</w:t>
            </w:r>
          </w:p>
          <w:bookmarkEnd w:id="375"/>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76"/>
          <w:p>
            <w:pPr>
              <w:spacing w:after="20"/>
              <w:ind w:left="20"/>
              <w:jc w:val="both"/>
            </w:pPr>
            <w:r>
              <w:rPr>
                <w:rFonts w:ascii="Times New Roman"/>
                <w:b w:val="false"/>
                <w:i w:val="false"/>
                <w:color w:val="000000"/>
                <w:sz w:val="20"/>
              </w:rPr>
              <w:t>
Фамилия ответственного лица субъекта финансового мониторинга. При успешной регистрации данное значение указывается в поле [2.7(1)] Формы</w:t>
            </w:r>
          </w:p>
          <w:bookmarkEnd w:id="376"/>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77"/>
          <w:p>
            <w:pPr>
              <w:spacing w:after="20"/>
              <w:ind w:left="20"/>
              <w:jc w:val="both"/>
            </w:pPr>
            <w:r>
              <w:rPr>
                <w:rFonts w:ascii="Times New Roman"/>
                <w:b w:val="false"/>
                <w:i w:val="false"/>
                <w:color w:val="000000"/>
                <w:sz w:val="20"/>
              </w:rPr>
              <w:t>
/ExportData/SignedData/Data/Root/OrganisationData/Persons/Person/</w:t>
            </w:r>
          </w:p>
          <w:bookmarkEnd w:id="377"/>
          <w:p>
            <w:pPr>
              <w:spacing w:after="20"/>
              <w:ind w:left="20"/>
              <w:jc w:val="both"/>
            </w:pPr>
            <w:r>
              <w:rPr>
                <w:rFonts w:ascii="Times New Roman"/>
                <w:b w:val="false"/>
                <w:i w:val="false"/>
                <w:color w:val="000000"/>
                <w:sz w:val="20"/>
              </w:rPr>
              <w:t>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8"/>
          <w:p>
            <w:pPr>
              <w:spacing w:after="20"/>
              <w:ind w:left="20"/>
              <w:jc w:val="both"/>
            </w:pPr>
            <w:r>
              <w:rPr>
                <w:rFonts w:ascii="Times New Roman"/>
                <w:b w:val="false"/>
                <w:i w:val="false"/>
                <w:color w:val="000000"/>
                <w:sz w:val="20"/>
              </w:rPr>
              <w:t>
Отчество ответственного лица субъекта финансового мониторинга. При успешной регистрации данное значение указывается в поле [2.7(3)] Формы</w:t>
            </w:r>
          </w:p>
          <w:bookmarkEnd w:id="378"/>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9"/>
          <w:p>
            <w:pPr>
              <w:spacing w:after="20"/>
              <w:ind w:left="20"/>
              <w:jc w:val="both"/>
            </w:pPr>
            <w:r>
              <w:rPr>
                <w:rFonts w:ascii="Times New Roman"/>
                <w:b w:val="false"/>
                <w:i w:val="false"/>
                <w:color w:val="000000"/>
                <w:sz w:val="20"/>
              </w:rPr>
              <w:t>
/ExportData/SignedData/Data/Root/OrganisationData/Persons/Person/</w:t>
            </w:r>
          </w:p>
          <w:bookmarkEnd w:id="379"/>
          <w:p>
            <w:pPr>
              <w:spacing w:after="20"/>
              <w:ind w:left="20"/>
              <w:jc w:val="both"/>
            </w:pPr>
            <w:r>
              <w:rPr>
                <w:rFonts w:ascii="Times New Roman"/>
                <w:b w:val="false"/>
                <w:i w:val="false"/>
                <w:color w:val="000000"/>
                <w:sz w:val="20"/>
              </w:rPr>
              <w:t>
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лица субъекта финансового мониторинга. При успешной регистрации данное значение указывается в поле [2.7.1]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80"/>
          <w:p>
            <w:pPr>
              <w:spacing w:after="20"/>
              <w:ind w:left="20"/>
              <w:jc w:val="both"/>
            </w:pPr>
            <w:r>
              <w:rPr>
                <w:rFonts w:ascii="Times New Roman"/>
                <w:b w:val="false"/>
                <w:i w:val="false"/>
                <w:color w:val="000000"/>
                <w:sz w:val="20"/>
              </w:rPr>
              <w:t>
/ExportData/SignedData/Data/Root/OrganisationData/Persons/Person/</w:t>
            </w:r>
          </w:p>
          <w:bookmarkEnd w:id="380"/>
          <w:p>
            <w:pPr>
              <w:spacing w:after="20"/>
              <w:ind w:left="20"/>
              <w:jc w:val="both"/>
            </w:pPr>
            <w:r>
              <w:rPr>
                <w:rFonts w:ascii="Times New Roman"/>
                <w:b w:val="false"/>
                <w:i w:val="false"/>
                <w:color w:val="000000"/>
                <w:sz w:val="20"/>
              </w:rPr>
              <w:t>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лица субъекта финансового мониторинга. При успешной регистрации данное значение указывается в поле [2.8]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81"/>
          <w:p>
            <w:pPr>
              <w:spacing w:after="20"/>
              <w:ind w:left="20"/>
              <w:jc w:val="both"/>
            </w:pPr>
            <w:r>
              <w:rPr>
                <w:rFonts w:ascii="Times New Roman"/>
                <w:b w:val="false"/>
                <w:i w:val="false"/>
                <w:color w:val="000000"/>
                <w:sz w:val="20"/>
              </w:rPr>
              <w:t>
/ExportData/SignedData/Data/Root/OrganisationData/Persons/Person/</w:t>
            </w:r>
          </w:p>
          <w:bookmarkEnd w:id="381"/>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ответственного лица субъекта финансового мониторинга. При успешной регистрации данное значение указывается в поле [2.9]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82"/>
          <w:p>
            <w:pPr>
              <w:spacing w:after="20"/>
              <w:ind w:left="20"/>
              <w:jc w:val="both"/>
            </w:pPr>
            <w:r>
              <w:rPr>
                <w:rFonts w:ascii="Times New Roman"/>
                <w:b w:val="false"/>
                <w:i w:val="false"/>
                <w:color w:val="000000"/>
                <w:sz w:val="20"/>
              </w:rPr>
              <w:t>
/ExportData/SignedData/Data/Root/OrganisationData/Persons/Person/</w:t>
            </w:r>
          </w:p>
          <w:bookmarkEnd w:id="382"/>
          <w:p>
            <w:pPr>
              <w:spacing w:after="20"/>
              <w:ind w:left="20"/>
              <w:jc w:val="both"/>
            </w:pPr>
            <w:r>
              <w:rPr>
                <w:rFonts w:ascii="Times New Roman"/>
                <w:b w:val="false"/>
                <w:i w:val="false"/>
                <w:color w:val="000000"/>
                <w:sz w:val="20"/>
              </w:rPr>
              <w: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32Кб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83"/>
          <w:p>
            <w:pPr>
              <w:spacing w:after="20"/>
              <w:ind w:left="20"/>
              <w:jc w:val="both"/>
            </w:pPr>
            <w:r>
              <w:rPr>
                <w:rFonts w:ascii="Times New Roman"/>
                <w:b w:val="false"/>
                <w:i w:val="false"/>
                <w:color w:val="000000"/>
                <w:sz w:val="20"/>
              </w:rPr>
              <w:t>
/ExportData/SignedData/Data/Root/OrganisationData/Persons/Person/</w:t>
            </w:r>
          </w:p>
          <w:bookmarkEnd w:id="383"/>
          <w:p>
            <w:pPr>
              <w:spacing w:after="20"/>
              <w:ind w:left="20"/>
              <w:jc w:val="both"/>
            </w:pPr>
            <w:r>
              <w:rPr>
                <w:rFonts w:ascii="Times New Roman"/>
                <w:b w:val="false"/>
                <w:i w:val="false"/>
                <w:color w:val="000000"/>
                <w:sz w:val="20"/>
              </w:rPr>
              <w:t>
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84"/>
          <w:p>
            <w:pPr>
              <w:spacing w:after="20"/>
              <w:ind w:left="20"/>
              <w:jc w:val="both"/>
            </w:pPr>
            <w:r>
              <w:rPr>
                <w:rFonts w:ascii="Times New Roman"/>
                <w:b w:val="false"/>
                <w:i w:val="false"/>
                <w:color w:val="000000"/>
                <w:sz w:val="20"/>
              </w:rPr>
              <w:t>
/ExportData/SignedData/Data/Root/OrganisationData/Persons/Person/</w:t>
            </w:r>
          </w:p>
          <w:bookmarkEnd w:id="384"/>
          <w:p>
            <w:pPr>
              <w:spacing w:after="20"/>
              <w:ind w:left="20"/>
              <w:jc w:val="both"/>
            </w:pPr>
            <w:r>
              <w:rPr>
                <w:rFonts w:ascii="Times New Roman"/>
                <w:b w:val="false"/>
                <w:i w:val="false"/>
                <w:color w:val="000000"/>
                <w:sz w:val="20"/>
              </w:rPr>
              <w:t>
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сертификата открытого ключа ответственного лица субъекта финансового мониторинга</w:t>
            </w:r>
          </w:p>
        </w:tc>
      </w:tr>
    </w:tbl>
    <w:bookmarkStart w:name="z542" w:id="385"/>
    <w:p>
      <w:pPr>
        <w:spacing w:after="0"/>
        <w:ind w:left="0"/>
        <w:jc w:val="both"/>
      </w:pPr>
      <w:r>
        <w:rPr>
          <w:rFonts w:ascii="Times New Roman"/>
          <w:b w:val="false"/>
          <w:i w:val="false"/>
          <w:color w:val="000000"/>
          <w:sz w:val="28"/>
        </w:rPr>
        <w:t>
      7. Теги, применяемые для формирования квитанции о доставке запроса регистрации в КФМ</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квитанции)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квитанции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543" w:id="386"/>
    <w:p>
      <w:pPr>
        <w:spacing w:after="0"/>
        <w:ind w:left="0"/>
        <w:jc w:val="both"/>
      </w:pPr>
      <w:r>
        <w:rPr>
          <w:rFonts w:ascii="Times New Roman"/>
          <w:b w:val="false"/>
          <w:i w:val="false"/>
          <w:color w:val="000000"/>
          <w:sz w:val="28"/>
        </w:rPr>
        <w:t>
      8. Теги, применяемые для формирования уведомления о положительном результате рассмотрения запроса регистрации СФМ</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при регистрации идентификатор СФМ</w:t>
            </w:r>
          </w:p>
        </w:tc>
      </w:tr>
    </w:tbl>
    <w:bookmarkStart w:name="z544" w:id="387"/>
    <w:p>
      <w:pPr>
        <w:spacing w:after="0"/>
        <w:ind w:left="0"/>
        <w:jc w:val="both"/>
      </w:pPr>
      <w:r>
        <w:rPr>
          <w:rFonts w:ascii="Times New Roman"/>
          <w:b w:val="false"/>
          <w:i w:val="false"/>
          <w:color w:val="000000"/>
          <w:sz w:val="28"/>
        </w:rPr>
        <w:t>
      9. Теги, применяемые для формирования извещения об отрицательном результате рассмотрения запроса на регистрацию СФМ</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Текстовая строка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545" w:id="388"/>
    <w:p>
      <w:pPr>
        <w:spacing w:after="0"/>
        <w:ind w:left="0"/>
        <w:jc w:val="both"/>
      </w:pPr>
      <w:r>
        <w:rPr>
          <w:rFonts w:ascii="Times New Roman"/>
          <w:b w:val="false"/>
          <w:i w:val="false"/>
          <w:color w:val="000000"/>
          <w:sz w:val="28"/>
        </w:rPr>
        <w:t>
      10. Теги, применяемые для формирования запроса на получение дополнительной информации в СФМ</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89"/>
          <w:p>
            <w:pPr>
              <w:spacing w:after="20"/>
              <w:ind w:left="20"/>
              <w:jc w:val="both"/>
            </w:pPr>
            <w:r>
              <w:rPr>
                <w:rFonts w:ascii="Times New Roman"/>
                <w:b w:val="false"/>
                <w:i w:val="false"/>
                <w:color w:val="000000"/>
                <w:sz w:val="20"/>
              </w:rPr>
              <w:t>
/ExportData/SignedData/Data/Root/</w:t>
            </w:r>
          </w:p>
          <w:bookmarkEnd w:id="389"/>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0"/>
          <w:p>
            <w:pPr>
              <w:spacing w:after="20"/>
              <w:ind w:left="20"/>
              <w:jc w:val="both"/>
            </w:pPr>
            <w:r>
              <w:rPr>
                <w:rFonts w:ascii="Times New Roman"/>
                <w:b w:val="false"/>
                <w:i w:val="false"/>
                <w:color w:val="000000"/>
                <w:sz w:val="20"/>
              </w:rPr>
              <w:t>
/ExportData/SignedData/Data/Root/</w:t>
            </w:r>
          </w:p>
          <w:bookmarkEnd w:id="390"/>
          <w:p>
            <w:pPr>
              <w:spacing w:after="20"/>
              <w:ind w:left="20"/>
              <w:jc w:val="both"/>
            </w:pPr>
            <w:r>
              <w:rPr>
                <w:rFonts w:ascii="Times New Roman"/>
                <w:b w:val="false"/>
                <w:i w:val="false"/>
                <w:color w:val="000000"/>
                <w:sz w:val="20"/>
              </w:rPr>
              <w:t>
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для предоставления ответа на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91"/>
          <w:p>
            <w:pPr>
              <w:spacing w:after="20"/>
              <w:ind w:left="20"/>
              <w:jc w:val="both"/>
            </w:pPr>
            <w:r>
              <w:rPr>
                <w:rFonts w:ascii="Times New Roman"/>
                <w:b w:val="false"/>
                <w:i w:val="false"/>
                <w:color w:val="000000"/>
                <w:sz w:val="20"/>
              </w:rPr>
              <w:t>
/ExportData/SignedData/Data/Root/</w:t>
            </w:r>
          </w:p>
          <w:bookmarkEnd w:id="391"/>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запроса на дополнительную информацию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92"/>
          <w:p>
            <w:pPr>
              <w:spacing w:after="20"/>
              <w:ind w:left="20"/>
              <w:jc w:val="both"/>
            </w:pPr>
            <w:r>
              <w:rPr>
                <w:rFonts w:ascii="Times New Roman"/>
                <w:b w:val="false"/>
                <w:i w:val="false"/>
                <w:color w:val="000000"/>
                <w:sz w:val="20"/>
              </w:rPr>
              <w:t>
/ExportData/SignedData/Data/Root/</w:t>
            </w:r>
          </w:p>
          <w:bookmarkEnd w:id="392"/>
          <w:p>
            <w:pPr>
              <w:spacing w:after="20"/>
              <w:ind w:left="20"/>
              <w:jc w:val="both"/>
            </w:pPr>
            <w:r>
              <w:rPr>
                <w:rFonts w:ascii="Times New Roman"/>
                <w:b w:val="false"/>
                <w:i w:val="false"/>
                <w:color w:val="000000"/>
                <w:sz w:val="20"/>
              </w:rPr>
              <w:t>
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запроса</w:t>
            </w:r>
          </w:p>
        </w:tc>
      </w:tr>
    </w:tbl>
    <w:bookmarkStart w:name="z550" w:id="393"/>
    <w:p>
      <w:pPr>
        <w:spacing w:after="0"/>
        <w:ind w:left="0"/>
        <w:jc w:val="both"/>
      </w:pPr>
      <w:r>
        <w:rPr>
          <w:rFonts w:ascii="Times New Roman"/>
          <w:b w:val="false"/>
          <w:i w:val="false"/>
          <w:color w:val="000000"/>
          <w:sz w:val="28"/>
        </w:rPr>
        <w:t>
      11. Теги, применяемые для формирования извещения о принятии запроса дополнительной информации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94"/>
          <w:p>
            <w:pPr>
              <w:spacing w:after="20"/>
              <w:ind w:left="20"/>
              <w:jc w:val="both"/>
            </w:pPr>
            <w:r>
              <w:rPr>
                <w:rFonts w:ascii="Times New Roman"/>
                <w:b w:val="false"/>
                <w:i w:val="false"/>
                <w:color w:val="000000"/>
                <w:sz w:val="20"/>
              </w:rPr>
              <w:t>
/ExportData/SignedData/Data/Сheck/</w:t>
            </w:r>
          </w:p>
          <w:bookmarkEnd w:id="394"/>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или 36 cимволов: символы A –F-a-f,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5"/>
          <w:p>
            <w:pPr>
              <w:spacing w:after="20"/>
              <w:ind w:left="20"/>
              <w:jc w:val="both"/>
            </w:pPr>
            <w:r>
              <w:rPr>
                <w:rFonts w:ascii="Times New Roman"/>
                <w:b w:val="false"/>
                <w:i w:val="false"/>
                <w:color w:val="000000"/>
                <w:sz w:val="20"/>
              </w:rPr>
              <w:t>
/ExportData/SignedData/Data/Сheck/</w:t>
            </w:r>
          </w:p>
          <w:bookmarkEnd w:id="395"/>
          <w:p>
            <w:pPr>
              <w:spacing w:after="20"/>
              <w:ind w:left="20"/>
              <w:jc w:val="both"/>
            </w:pPr>
            <w:r>
              <w:rPr>
                <w:rFonts w:ascii="Times New Roman"/>
                <w:b w:val="false"/>
                <w:i w:val="false"/>
                <w:color w:val="000000"/>
                <w:sz w:val="20"/>
              </w:rPr>
              <w:t>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96"/>
          <w:p>
            <w:pPr>
              <w:spacing w:after="20"/>
              <w:ind w:left="20"/>
              <w:jc w:val="both"/>
            </w:pPr>
            <w:r>
              <w:rPr>
                <w:rFonts w:ascii="Times New Roman"/>
                <w:b w:val="false"/>
                <w:i w:val="false"/>
                <w:color w:val="000000"/>
                <w:sz w:val="20"/>
              </w:rPr>
              <w:t>
/ExportData/SignedData/Data/Сheck/</w:t>
            </w:r>
          </w:p>
          <w:bookmarkEnd w:id="396"/>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97"/>
          <w:p>
            <w:pPr>
              <w:spacing w:after="20"/>
              <w:ind w:left="20"/>
              <w:jc w:val="both"/>
            </w:pPr>
            <w:r>
              <w:rPr>
                <w:rFonts w:ascii="Times New Roman"/>
                <w:b w:val="false"/>
                <w:i w:val="false"/>
                <w:color w:val="000000"/>
                <w:sz w:val="20"/>
              </w:rPr>
              <w:t>
/ExportData/SignedData/Data/Сheck/</w:t>
            </w:r>
          </w:p>
          <w:bookmarkEnd w:id="397"/>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запроса</w:t>
            </w:r>
          </w:p>
        </w:tc>
      </w:tr>
    </w:tbl>
    <w:bookmarkStart w:name="z555" w:id="398"/>
    <w:p>
      <w:pPr>
        <w:spacing w:after="0"/>
        <w:ind w:left="0"/>
        <w:jc w:val="both"/>
      </w:pPr>
      <w:r>
        <w:rPr>
          <w:rFonts w:ascii="Times New Roman"/>
          <w:b w:val="false"/>
          <w:i w:val="false"/>
          <w:color w:val="000000"/>
          <w:sz w:val="28"/>
        </w:rPr>
        <w:t>
      12. Теги, применяемые для формирования ответа на запрос дополнительной информации в СФМ</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9"/>
          <w:p>
            <w:pPr>
              <w:spacing w:after="20"/>
              <w:ind w:left="20"/>
              <w:jc w:val="both"/>
            </w:pPr>
            <w:r>
              <w:rPr>
                <w:rFonts w:ascii="Times New Roman"/>
                <w:b w:val="false"/>
                <w:i w:val="false"/>
                <w:color w:val="000000"/>
                <w:sz w:val="20"/>
              </w:rPr>
              <w:t>
/ExportData/SignedData/Data/Root/</w:t>
            </w:r>
          </w:p>
          <w:bookmarkEnd w:id="399"/>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0"/>
          <w:p>
            <w:pPr>
              <w:spacing w:after="20"/>
              <w:ind w:left="20"/>
              <w:jc w:val="both"/>
            </w:pPr>
            <w:r>
              <w:rPr>
                <w:rFonts w:ascii="Times New Roman"/>
                <w:b w:val="false"/>
                <w:i w:val="false"/>
                <w:color w:val="000000"/>
                <w:sz w:val="20"/>
              </w:rPr>
              <w:t>
Текстовая строка</w:t>
            </w:r>
          </w:p>
          <w:bookmarkEnd w:id="400"/>
          <w:p>
            <w:pPr>
              <w:spacing w:after="20"/>
              <w:ind w:left="20"/>
              <w:jc w:val="both"/>
            </w:pPr>
            <w:r>
              <w:rPr>
                <w:rFonts w:ascii="Times New Roman"/>
                <w:b w:val="false"/>
                <w:i w:val="false"/>
                <w:color w:val="000000"/>
                <w:sz w:val="20"/>
              </w:rPr>
              <w:t>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1"/>
          <w:p>
            <w:pPr>
              <w:spacing w:after="20"/>
              <w:ind w:left="20"/>
              <w:jc w:val="both"/>
            </w:pPr>
            <w:r>
              <w:rPr>
                <w:rFonts w:ascii="Times New Roman"/>
                <w:b w:val="false"/>
                <w:i w:val="false"/>
                <w:color w:val="000000"/>
                <w:sz w:val="20"/>
              </w:rPr>
              <w:t>
/ExportData/SignedData/Data/Root/</w:t>
            </w:r>
          </w:p>
          <w:bookmarkEnd w:id="401"/>
          <w:p>
            <w:pPr>
              <w:spacing w:after="20"/>
              <w:ind w:left="20"/>
              <w:jc w:val="both"/>
            </w:pPr>
            <w:r>
              <w:rPr>
                <w:rFonts w:ascii="Times New Roman"/>
                <w:b w:val="false"/>
                <w:i w:val="false"/>
                <w:color w:val="000000"/>
                <w:sz w:val="20"/>
              </w:rPr>
              <w:t>
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на запроса дополнительной информации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Текстовая строка 255 символов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в кодировке Base64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порции вложенного файла</w:t>
            </w:r>
          </w:p>
        </w:tc>
      </w:tr>
    </w:tbl>
    <w:bookmarkStart w:name="z559" w:id="402"/>
    <w:p>
      <w:pPr>
        <w:spacing w:after="0"/>
        <w:ind w:left="0"/>
        <w:jc w:val="both"/>
      </w:pPr>
      <w:r>
        <w:rPr>
          <w:rFonts w:ascii="Times New Roman"/>
          <w:b w:val="false"/>
          <w:i w:val="false"/>
          <w:color w:val="000000"/>
          <w:sz w:val="28"/>
        </w:rPr>
        <w:t>
      Примечание:</w:t>
      </w:r>
    </w:p>
    <w:bookmarkEnd w:id="402"/>
    <w:bookmarkStart w:name="z560" w:id="403"/>
    <w:p>
      <w:pPr>
        <w:spacing w:after="0"/>
        <w:ind w:left="0"/>
        <w:jc w:val="both"/>
      </w:pPr>
      <w:r>
        <w:rPr>
          <w:rFonts w:ascii="Times New Roman"/>
          <w:b w:val="false"/>
          <w:i w:val="false"/>
          <w:color w:val="000000"/>
          <w:sz w:val="28"/>
        </w:rPr>
        <w:t>
      * нумерация соответствует реквизитам формы ФМ-1 приложения 1 к настоящим Правилам;</w:t>
      </w:r>
    </w:p>
    <w:bookmarkEnd w:id="403"/>
    <w:bookmarkStart w:name="z561" w:id="404"/>
    <w:p>
      <w:pPr>
        <w:spacing w:after="0"/>
        <w:ind w:left="0"/>
        <w:jc w:val="both"/>
      </w:pPr>
      <w:r>
        <w:rPr>
          <w:rFonts w:ascii="Times New Roman"/>
          <w:b w:val="false"/>
          <w:i w:val="false"/>
          <w:color w:val="000000"/>
          <w:sz w:val="28"/>
        </w:rPr>
        <w:t>
      ** настоящие Правила.</w:t>
      </w:r>
    </w:p>
    <w:bookmarkEnd w:id="404"/>
    <w:bookmarkStart w:name="z562" w:id="405"/>
    <w:p>
      <w:pPr>
        <w:spacing w:after="0"/>
        <w:ind w:left="0"/>
        <w:jc w:val="both"/>
      </w:pPr>
      <w:r>
        <w:rPr>
          <w:rFonts w:ascii="Times New Roman"/>
          <w:b w:val="false"/>
          <w:i w:val="false"/>
          <w:color w:val="000000"/>
          <w:sz w:val="28"/>
        </w:rPr>
        <w:t>
      Расшифровка аббревиатур:</w:t>
      </w:r>
    </w:p>
    <w:bookmarkEnd w:id="405"/>
    <w:bookmarkStart w:name="z563" w:id="406"/>
    <w:p>
      <w:pPr>
        <w:spacing w:after="0"/>
        <w:ind w:left="0"/>
        <w:jc w:val="both"/>
      </w:pPr>
      <w:r>
        <w:rPr>
          <w:rFonts w:ascii="Times New Roman"/>
          <w:b w:val="false"/>
          <w:i w:val="false"/>
          <w:color w:val="000000"/>
          <w:sz w:val="28"/>
        </w:rPr>
        <w:t>
      КАТО – классификатор административно - территориальных объектов;</w:t>
      </w:r>
    </w:p>
    <w:bookmarkEnd w:id="406"/>
    <w:bookmarkStart w:name="z564" w:id="407"/>
    <w:p>
      <w:pPr>
        <w:spacing w:after="0"/>
        <w:ind w:left="0"/>
        <w:jc w:val="both"/>
      </w:pPr>
      <w:r>
        <w:rPr>
          <w:rFonts w:ascii="Times New Roman"/>
          <w:b w:val="false"/>
          <w:i w:val="false"/>
          <w:color w:val="000000"/>
          <w:sz w:val="28"/>
        </w:rPr>
        <w:t>
      КФМ – Комитет по финансовому мониторингу Министерства финансов Республики Казахстан;</w:t>
      </w:r>
    </w:p>
    <w:bookmarkEnd w:id="407"/>
    <w:bookmarkStart w:name="z565" w:id="408"/>
    <w:p>
      <w:pPr>
        <w:spacing w:after="0"/>
        <w:ind w:left="0"/>
        <w:jc w:val="both"/>
      </w:pPr>
      <w:r>
        <w:rPr>
          <w:rFonts w:ascii="Times New Roman"/>
          <w:b w:val="false"/>
          <w:i w:val="false"/>
          <w:color w:val="000000"/>
          <w:sz w:val="28"/>
        </w:rPr>
        <w:t>
      СФМ – субъекты финансового мониторинга;</w:t>
      </w:r>
    </w:p>
    <w:bookmarkEnd w:id="408"/>
    <w:bookmarkStart w:name="z566" w:id="409"/>
    <w:p>
      <w:pPr>
        <w:spacing w:after="0"/>
        <w:ind w:left="0"/>
        <w:jc w:val="both"/>
      </w:pPr>
      <w:r>
        <w:rPr>
          <w:rFonts w:ascii="Times New Roman"/>
          <w:b w:val="false"/>
          <w:i w:val="false"/>
          <w:color w:val="000000"/>
          <w:sz w:val="28"/>
        </w:rPr>
        <w:t>
      ЕКНП – единый классификатор назначения платежей;</w:t>
      </w:r>
    </w:p>
    <w:bookmarkEnd w:id="409"/>
    <w:bookmarkStart w:name="z567" w:id="410"/>
    <w:p>
      <w:pPr>
        <w:spacing w:after="0"/>
        <w:ind w:left="0"/>
        <w:jc w:val="both"/>
      </w:pPr>
      <w:r>
        <w:rPr>
          <w:rFonts w:ascii="Times New Roman"/>
          <w:b w:val="false"/>
          <w:i w:val="false"/>
          <w:color w:val="000000"/>
          <w:sz w:val="28"/>
        </w:rPr>
        <w:t>
      ОПФ – организационно- правовая форма;     </w:t>
      </w:r>
    </w:p>
    <w:bookmarkEnd w:id="410"/>
    <w:bookmarkStart w:name="z568" w:id="411"/>
    <w:p>
      <w:pPr>
        <w:spacing w:after="0"/>
        <w:ind w:left="0"/>
        <w:jc w:val="both"/>
      </w:pPr>
      <w:r>
        <w:rPr>
          <w:rFonts w:ascii="Times New Roman"/>
          <w:b w:val="false"/>
          <w:i w:val="false"/>
          <w:color w:val="000000"/>
          <w:sz w:val="28"/>
        </w:rPr>
        <w:t>
      ОКЭД – общий классификатор экономической деятельности;      </w:t>
      </w:r>
    </w:p>
    <w:bookmarkEnd w:id="411"/>
    <w:bookmarkStart w:name="z569" w:id="412"/>
    <w:p>
      <w:pPr>
        <w:spacing w:after="0"/>
        <w:ind w:left="0"/>
        <w:jc w:val="both"/>
      </w:pPr>
      <w:r>
        <w:rPr>
          <w:rFonts w:ascii="Times New Roman"/>
          <w:b w:val="false"/>
          <w:i w:val="false"/>
          <w:color w:val="000000"/>
          <w:sz w:val="28"/>
        </w:rPr>
        <w:t>
      ЭЦП – электронная цифровая подпись.</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413"/>
    <w:p>
      <w:pPr>
        <w:spacing w:after="0"/>
        <w:ind w:left="0"/>
        <w:jc w:val="left"/>
      </w:pPr>
      <w:r>
        <w:rPr>
          <w:rFonts w:ascii="Times New Roman"/>
          <w:b/>
          <w:i w:val="false"/>
          <w:color w:val="000000"/>
        </w:rPr>
        <w:t xml:space="preserve">              Извещение о принятии или непринятии формы сведений и информации </w:t>
      </w:r>
      <w:r>
        <w:br/>
      </w:r>
      <w:r>
        <w:rPr>
          <w:rFonts w:ascii="Times New Roman"/>
          <w:b/>
          <w:i w:val="false"/>
          <w:color w:val="000000"/>
        </w:rPr>
        <w:t xml:space="preserve">                   об операции, подлежащей финансовому мониторингу ФМ-1</w:t>
      </w:r>
    </w:p>
    <w:bookmarkEnd w:id="413"/>
    <w:bookmarkStart w:name="z573" w:id="414"/>
    <w:p>
      <w:pPr>
        <w:spacing w:after="0"/>
        <w:ind w:left="0"/>
        <w:jc w:val="both"/>
      </w:pPr>
      <w:r>
        <w:rPr>
          <w:rFonts w:ascii="Times New Roman"/>
          <w:b w:val="false"/>
          <w:i w:val="false"/>
          <w:color w:val="000000"/>
          <w:sz w:val="28"/>
        </w:rPr>
        <w:t>
      ___________________________________________________________________</w:t>
      </w:r>
    </w:p>
    <w:bookmarkEnd w:id="414"/>
    <w:bookmarkStart w:name="z574" w:id="415"/>
    <w:p>
      <w:pPr>
        <w:spacing w:after="0"/>
        <w:ind w:left="0"/>
        <w:jc w:val="both"/>
      </w:pPr>
      <w:r>
        <w:rPr>
          <w:rFonts w:ascii="Times New Roman"/>
          <w:b w:val="false"/>
          <w:i w:val="false"/>
          <w:color w:val="000000"/>
          <w:sz w:val="28"/>
        </w:rPr>
        <w:t>
      (уполномоченный орган)</w:t>
      </w:r>
    </w:p>
    <w:bookmarkEnd w:id="415"/>
    <w:bookmarkStart w:name="z575" w:id="416"/>
    <w:p>
      <w:pPr>
        <w:spacing w:after="0"/>
        <w:ind w:left="0"/>
        <w:jc w:val="both"/>
      </w:pPr>
      <w:r>
        <w:rPr>
          <w:rFonts w:ascii="Times New Roman"/>
          <w:b w:val="false"/>
          <w:i w:val="false"/>
          <w:color w:val="000000"/>
          <w:sz w:val="28"/>
        </w:rPr>
        <w:t>
      извещает_________________________________________________________</w:t>
      </w:r>
    </w:p>
    <w:bookmarkEnd w:id="416"/>
    <w:bookmarkStart w:name="z576" w:id="417"/>
    <w:p>
      <w:pPr>
        <w:spacing w:after="0"/>
        <w:ind w:left="0"/>
        <w:jc w:val="both"/>
      </w:pPr>
      <w:r>
        <w:rPr>
          <w:rFonts w:ascii="Times New Roman"/>
          <w:b w:val="false"/>
          <w:i w:val="false"/>
          <w:color w:val="000000"/>
          <w:sz w:val="28"/>
        </w:rPr>
        <w:t>
      (наименование субъекта финансового мониторинга)</w:t>
      </w:r>
    </w:p>
    <w:bookmarkEnd w:id="417"/>
    <w:bookmarkStart w:name="z577" w:id="418"/>
    <w:p>
      <w:pPr>
        <w:spacing w:after="0"/>
        <w:ind w:left="0"/>
        <w:jc w:val="both"/>
      </w:pPr>
      <w:r>
        <w:rPr>
          <w:rFonts w:ascii="Times New Roman"/>
          <w:b w:val="false"/>
          <w:i w:val="false"/>
          <w:color w:val="000000"/>
          <w:sz w:val="28"/>
        </w:rPr>
        <w:t>
      о ___________________________ формы ФМ-1 № ____ от _______________.</w:t>
      </w:r>
    </w:p>
    <w:bookmarkEnd w:id="418"/>
    <w:bookmarkStart w:name="z578" w:id="419"/>
    <w:p>
      <w:pPr>
        <w:spacing w:after="0"/>
        <w:ind w:left="0"/>
        <w:jc w:val="both"/>
      </w:pPr>
      <w:r>
        <w:rPr>
          <w:rFonts w:ascii="Times New Roman"/>
          <w:b w:val="false"/>
          <w:i w:val="false"/>
          <w:color w:val="000000"/>
          <w:sz w:val="28"/>
        </w:rPr>
        <w:t>
      (принятии/непринятии)</w:t>
      </w:r>
    </w:p>
    <w:bookmarkEnd w:id="419"/>
    <w:bookmarkStart w:name="z579" w:id="420"/>
    <w:p>
      <w:pPr>
        <w:spacing w:after="0"/>
        <w:ind w:left="0"/>
        <w:jc w:val="both"/>
      </w:pPr>
      <w:r>
        <w:rPr>
          <w:rFonts w:ascii="Times New Roman"/>
          <w:b w:val="false"/>
          <w:i w:val="false"/>
          <w:color w:val="000000"/>
          <w:sz w:val="28"/>
        </w:rPr>
        <w:t>
      Причина непринятия (указывается только в случае непринятия формы ФМ-1)</w:t>
      </w:r>
    </w:p>
    <w:bookmarkEnd w:id="420"/>
    <w:bookmarkStart w:name="z580" w:id="421"/>
    <w:p>
      <w:pPr>
        <w:spacing w:after="0"/>
        <w:ind w:left="0"/>
        <w:jc w:val="both"/>
      </w:pPr>
      <w:r>
        <w:rPr>
          <w:rFonts w:ascii="Times New Roman"/>
          <w:b w:val="false"/>
          <w:i w:val="false"/>
          <w:color w:val="000000"/>
          <w:sz w:val="28"/>
        </w:rPr>
        <w:t>
      ____________________________________________________________________.</w:t>
      </w:r>
    </w:p>
    <w:bookmarkEnd w:id="421"/>
    <w:bookmarkStart w:name="z581" w:id="422"/>
    <w:p>
      <w:pPr>
        <w:spacing w:after="0"/>
        <w:ind w:left="0"/>
        <w:jc w:val="both"/>
      </w:pPr>
      <w:r>
        <w:rPr>
          <w:rFonts w:ascii="Times New Roman"/>
          <w:b w:val="false"/>
          <w:i w:val="false"/>
          <w:color w:val="000000"/>
          <w:sz w:val="28"/>
        </w:rPr>
        <w:t>
      В связи с этим _________________________________________ необходимо:</w:t>
      </w:r>
    </w:p>
    <w:bookmarkEnd w:id="422"/>
    <w:bookmarkStart w:name="z582" w:id="423"/>
    <w:p>
      <w:pPr>
        <w:spacing w:after="0"/>
        <w:ind w:left="0"/>
        <w:jc w:val="both"/>
      </w:pPr>
      <w:r>
        <w:rPr>
          <w:rFonts w:ascii="Times New Roman"/>
          <w:b w:val="false"/>
          <w:i w:val="false"/>
          <w:color w:val="000000"/>
          <w:sz w:val="28"/>
        </w:rPr>
        <w:t>
      (наименование субъекта финансового мониторинга)</w:t>
      </w:r>
    </w:p>
    <w:bookmarkEnd w:id="423"/>
    <w:bookmarkStart w:name="z583" w:id="424"/>
    <w:p>
      <w:pPr>
        <w:spacing w:after="0"/>
        <w:ind w:left="0"/>
        <w:jc w:val="both"/>
      </w:pPr>
      <w:r>
        <w:rPr>
          <w:rFonts w:ascii="Times New Roman"/>
          <w:b w:val="false"/>
          <w:i w:val="false"/>
          <w:color w:val="000000"/>
          <w:sz w:val="28"/>
        </w:rPr>
        <w:t xml:space="preserve">
      1.Устранить причины направления в ____________________________ </w:t>
      </w:r>
    </w:p>
    <w:bookmarkEnd w:id="424"/>
    <w:bookmarkStart w:name="z584" w:id="425"/>
    <w:p>
      <w:pPr>
        <w:spacing w:after="0"/>
        <w:ind w:left="0"/>
        <w:jc w:val="both"/>
      </w:pPr>
      <w:r>
        <w:rPr>
          <w:rFonts w:ascii="Times New Roman"/>
          <w:b w:val="false"/>
          <w:i w:val="false"/>
          <w:color w:val="000000"/>
          <w:sz w:val="28"/>
        </w:rPr>
        <w:t>
      (уполномоченный орган)</w:t>
      </w:r>
    </w:p>
    <w:bookmarkEnd w:id="425"/>
    <w:bookmarkStart w:name="z585" w:id="426"/>
    <w:p>
      <w:pPr>
        <w:spacing w:after="0"/>
        <w:ind w:left="0"/>
        <w:jc w:val="both"/>
      </w:pPr>
      <w:r>
        <w:rPr>
          <w:rFonts w:ascii="Times New Roman"/>
          <w:b w:val="false"/>
          <w:i w:val="false"/>
          <w:color w:val="000000"/>
          <w:sz w:val="28"/>
        </w:rPr>
        <w:t>
      информации, представленной в искаженном виде или неполном объеме.</w:t>
      </w:r>
    </w:p>
    <w:bookmarkEnd w:id="426"/>
    <w:bookmarkStart w:name="z586" w:id="427"/>
    <w:p>
      <w:pPr>
        <w:spacing w:after="0"/>
        <w:ind w:left="0"/>
        <w:jc w:val="both"/>
      </w:pPr>
      <w:r>
        <w:rPr>
          <w:rFonts w:ascii="Times New Roman"/>
          <w:b w:val="false"/>
          <w:i w:val="false"/>
          <w:color w:val="000000"/>
          <w:sz w:val="28"/>
        </w:rPr>
        <w:t>
      2.В течение 1 рабочего дня со дня получения _______________________</w:t>
      </w:r>
    </w:p>
    <w:bookmarkEnd w:id="427"/>
    <w:bookmarkStart w:name="z587" w:id="428"/>
    <w:p>
      <w:pPr>
        <w:spacing w:after="0"/>
        <w:ind w:left="0"/>
        <w:jc w:val="both"/>
      </w:pPr>
      <w:r>
        <w:rPr>
          <w:rFonts w:ascii="Times New Roman"/>
          <w:b w:val="false"/>
          <w:i w:val="false"/>
          <w:color w:val="000000"/>
          <w:sz w:val="28"/>
        </w:rPr>
        <w:t>
      (субъект финансового мониторинга)</w:t>
      </w:r>
    </w:p>
    <w:bookmarkEnd w:id="428"/>
    <w:bookmarkStart w:name="z588" w:id="429"/>
    <w:p>
      <w:pPr>
        <w:spacing w:after="0"/>
        <w:ind w:left="0"/>
        <w:jc w:val="both"/>
      </w:pPr>
      <w:r>
        <w:rPr>
          <w:rFonts w:ascii="Times New Roman"/>
          <w:b w:val="false"/>
          <w:i w:val="false"/>
          <w:color w:val="000000"/>
          <w:sz w:val="28"/>
        </w:rPr>
        <w:t>
      настоящего извещения исправить непринятое  _________________________</w:t>
      </w:r>
    </w:p>
    <w:bookmarkEnd w:id="429"/>
    <w:bookmarkStart w:name="z589" w:id="430"/>
    <w:p>
      <w:pPr>
        <w:spacing w:after="0"/>
        <w:ind w:left="0"/>
        <w:jc w:val="both"/>
      </w:pPr>
      <w:r>
        <w:rPr>
          <w:rFonts w:ascii="Times New Roman"/>
          <w:b w:val="false"/>
          <w:i w:val="false"/>
          <w:color w:val="000000"/>
          <w:sz w:val="28"/>
        </w:rPr>
        <w:t>
      (уполномоченный орган)</w:t>
      </w:r>
    </w:p>
    <w:bookmarkEnd w:id="430"/>
    <w:bookmarkStart w:name="z590" w:id="431"/>
    <w:p>
      <w:pPr>
        <w:spacing w:after="0"/>
        <w:ind w:left="0"/>
        <w:jc w:val="both"/>
      </w:pPr>
      <w:r>
        <w:rPr>
          <w:rFonts w:ascii="Times New Roman"/>
          <w:b w:val="false"/>
          <w:i w:val="false"/>
          <w:color w:val="000000"/>
          <w:sz w:val="28"/>
        </w:rPr>
        <w:t>
      сообщение об операции, подлежащей финансовому мониторингу, представить его повторно в соответствии с положениями Порядка представления субъектами финансового мониторинга сведений и информации по операциям, подлежащим финансовому мониторингу.</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2"/>
          <w:p>
            <w:pPr>
              <w:spacing w:after="20"/>
              <w:ind w:left="20"/>
              <w:jc w:val="both"/>
            </w:pPr>
            <w:r>
              <w:rPr>
                <w:rFonts w:ascii="Times New Roman"/>
                <w:b w:val="false"/>
                <w:i w:val="false"/>
                <w:color w:val="000000"/>
                <w:sz w:val="20"/>
              </w:rPr>
              <w:t>
___________________________</w:t>
            </w:r>
          </w:p>
          <w:bookmarkEnd w:id="432"/>
          <w:p>
            <w:pPr>
              <w:spacing w:after="20"/>
              <w:ind w:left="20"/>
              <w:jc w:val="both"/>
            </w:pPr>
            <w:r>
              <w:rPr>
                <w:rFonts w:ascii="Times New Roman"/>
                <w:b w:val="false"/>
                <w:i w:val="false"/>
                <w:color w:val="000000"/>
                <w:sz w:val="20"/>
              </w:rPr>
              <w:t>
(Фамилия, имя, отчество (при наличии) уполномоченного лица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3"/>
          <w:p>
            <w:pPr>
              <w:spacing w:after="20"/>
              <w:ind w:left="20"/>
              <w:jc w:val="both"/>
            </w:pPr>
            <w:r>
              <w:rPr>
                <w:rFonts w:ascii="Times New Roman"/>
                <w:b w:val="false"/>
                <w:i w:val="false"/>
                <w:color w:val="000000"/>
                <w:sz w:val="20"/>
              </w:rPr>
              <w:t>
____________</w:t>
            </w:r>
          </w:p>
          <w:bookmarkEnd w:id="433"/>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4"/>
          <w:p>
            <w:pPr>
              <w:spacing w:after="20"/>
              <w:ind w:left="20"/>
              <w:jc w:val="both"/>
            </w:pPr>
            <w:r>
              <w:rPr>
                <w:rFonts w:ascii="Times New Roman"/>
                <w:b w:val="false"/>
                <w:i w:val="false"/>
                <w:color w:val="000000"/>
                <w:sz w:val="20"/>
              </w:rPr>
              <w:t>
___________________</w:t>
            </w:r>
          </w:p>
          <w:bookmarkEnd w:id="434"/>
          <w:p>
            <w:pPr>
              <w:spacing w:after="20"/>
              <w:ind w:left="20"/>
              <w:jc w:val="both"/>
            </w:pPr>
            <w:r>
              <w:rPr>
                <w:rFonts w:ascii="Times New Roman"/>
                <w:b w:val="false"/>
                <w:i w:val="false"/>
                <w:color w:val="000000"/>
                <w:sz w:val="20"/>
              </w:rPr>
              <w:t>
(расшифровка подписи)</w:t>
            </w:r>
          </w:p>
        </w:tc>
      </w:tr>
    </w:tbl>
    <w:bookmarkStart w:name="z594" w:id="435"/>
    <w:p>
      <w:pPr>
        <w:spacing w:after="0"/>
        <w:ind w:left="0"/>
        <w:jc w:val="both"/>
      </w:pPr>
      <w:r>
        <w:rPr>
          <w:rFonts w:ascii="Times New Roman"/>
          <w:b w:val="false"/>
          <w:i w:val="false"/>
          <w:color w:val="000000"/>
          <w:sz w:val="28"/>
        </w:rPr>
        <w:t>
      Дата и время принятия или непринятия формы ФМ-1:___________________</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bl>
    <w:bookmarkStart w:name="z596" w:id="436"/>
    <w:p>
      <w:pPr>
        <w:spacing w:after="0"/>
        <w:ind w:left="0"/>
        <w:jc w:val="left"/>
      </w:pPr>
      <w:r>
        <w:rPr>
          <w:rFonts w:ascii="Times New Roman"/>
          <w:b/>
          <w:i w:val="false"/>
          <w:color w:val="000000"/>
        </w:rPr>
        <w:t xml:space="preserve"> Справочник кодов видов субъектов финансового мониторинга</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национального управляющего холдинга в сфере агропромышленного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организации, осуществляющие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Фондовые биржи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Товарные биржи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взаимного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накопительные пенсионные фонды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Нотариусы, осуществляющие нотариальные действия с деньгами и (или) иным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консультанты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организации и профессиональные бухгалтеры, осуществляющие предпринимательскую деятельность в сфере бухгалтерского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Организаторы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Залы игровых автоматов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Букмекерские конторы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почты, оказывающие услуги по переводу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товарищества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лизинговую деятельность в качестве лизингодателя без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(перестраховочные) организаций-нерезидентов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брокеров- нерезидентов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bl>
    <w:bookmarkStart w:name="z598" w:id="437"/>
    <w:p>
      <w:pPr>
        <w:spacing w:after="0"/>
        <w:ind w:left="0"/>
        <w:jc w:val="left"/>
      </w:pPr>
      <w:r>
        <w:rPr>
          <w:rFonts w:ascii="Times New Roman"/>
          <w:b/>
          <w:i w:val="false"/>
          <w:color w:val="000000"/>
        </w:rPr>
        <w:t xml:space="preserve"> Справочник кодов документов, удостоверяющих личность</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удостоверяющих личность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 жительство иностранца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беженца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возвращение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bl>
    <w:bookmarkStart w:name="z600" w:id="438"/>
    <w:p>
      <w:pPr>
        <w:spacing w:after="0"/>
        <w:ind w:left="0"/>
        <w:jc w:val="left"/>
      </w:pPr>
      <w:r>
        <w:rPr>
          <w:rFonts w:ascii="Times New Roman"/>
          <w:b/>
          <w:i w:val="false"/>
          <w:color w:val="000000"/>
        </w:rPr>
        <w:t xml:space="preserve"> Справочник кодов видов операций, подлежащих финансовому мониторингу</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наличной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осуществляемые клиентом в пользу другого лица на безвозмездной основе,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наличной валюты,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наличной валюты, за исключением вывоза,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страховой выплаты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страховой премии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накопительных пенсионных фондов за счет добровольных пенсионных взносов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по договору финансового лизинга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имущества по договору финансового лизинга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подряда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перевозки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транспортной экспедиции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хранения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комиссии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иных услуг, за исключением услуг подряда, перевозки, транспортной экспедиции, хранения, комиссии 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драгоценных металлов и драгоценных камней, ювелирных изделий из них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драгоценных металлов и драгоценных камней, ювелирных изделий из них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недвижимым имуществом, результатом совершения которой является переход права собственности на такое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получивших заема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квазиосударственного сектора,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с банковского счета или на банковский счет клиента денег в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переводу с банковского счета или на банковский счет клиента денег в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оплаты трудового отпуска и заработной 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расходов на служебные командировки, стипендии, пособия, иной социальной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коммунальных и социальных платежей, других обязательных платежей в бюджет, пеней и штрафов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бенефициарным собственником которой является лицо, включенное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на основании решения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распространения оружия массового уничтожения на основании решения суда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bl>
    <w:bookmarkStart w:name="z602" w:id="439"/>
    <w:p>
      <w:pPr>
        <w:spacing w:after="0"/>
        <w:ind w:left="0"/>
        <w:jc w:val="left"/>
      </w:pPr>
      <w:r>
        <w:rPr>
          <w:rFonts w:ascii="Times New Roman"/>
          <w:b/>
          <w:i w:val="false"/>
          <w:color w:val="000000"/>
        </w:rPr>
        <w:t xml:space="preserve"> Справочник кодов видов участников и сделок с деньгами и (или) иным имуществом</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0"/>
          <w:p>
            <w:pPr>
              <w:spacing w:after="20"/>
              <w:ind w:left="20"/>
              <w:jc w:val="both"/>
            </w:pPr>
            <w:r>
              <w:rPr>
                <w:rFonts w:ascii="Times New Roman"/>
                <w:b w:val="false"/>
                <w:i w:val="false"/>
                <w:color w:val="000000"/>
                <w:sz w:val="20"/>
              </w:rPr>
              <w:t>
Договор купли-продажи</w:t>
            </w:r>
          </w:p>
          <w:bookmarkEnd w:id="440"/>
          <w:p>
            <w:pPr>
              <w:spacing w:after="20"/>
              <w:ind w:left="20"/>
              <w:jc w:val="both"/>
            </w:pPr>
            <w:r>
              <w:rPr>
                <w:rFonts w:ascii="Times New Roman"/>
                <w:b w:val="false"/>
                <w:i w:val="false"/>
                <w:color w:val="000000"/>
                <w:sz w:val="20"/>
              </w:rPr>
              <w:t>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1"/>
          <w:p>
            <w:pPr>
              <w:spacing w:after="20"/>
              <w:ind w:left="20"/>
              <w:jc w:val="both"/>
            </w:pPr>
            <w:r>
              <w:rPr>
                <w:rFonts w:ascii="Times New Roman"/>
                <w:b w:val="false"/>
                <w:i w:val="false"/>
                <w:color w:val="000000"/>
                <w:sz w:val="20"/>
              </w:rPr>
              <w:t>
Договор купли-продажи</w:t>
            </w:r>
          </w:p>
          <w:bookmarkEnd w:id="441"/>
          <w:p>
            <w:pPr>
              <w:spacing w:after="20"/>
              <w:ind w:left="20"/>
              <w:jc w:val="both"/>
            </w:pPr>
            <w:r>
              <w:rPr>
                <w:rFonts w:ascii="Times New Roman"/>
                <w:b w:val="false"/>
                <w:i w:val="false"/>
                <w:color w:val="000000"/>
                <w:sz w:val="20"/>
              </w:rPr>
              <w:t>
товара или 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42"/>
          <w:p>
            <w:pPr>
              <w:spacing w:after="20"/>
              <w:ind w:left="20"/>
              <w:jc w:val="both"/>
            </w:pPr>
            <w:r>
              <w:rPr>
                <w:rFonts w:ascii="Times New Roman"/>
                <w:b w:val="false"/>
                <w:i w:val="false"/>
                <w:color w:val="000000"/>
                <w:sz w:val="20"/>
              </w:rPr>
              <w:t>
Договор купли-продажи</w:t>
            </w:r>
          </w:p>
          <w:bookmarkEnd w:id="442"/>
          <w:p>
            <w:pPr>
              <w:spacing w:after="20"/>
              <w:ind w:left="20"/>
              <w:jc w:val="both"/>
            </w:pPr>
            <w:r>
              <w:rPr>
                <w:rFonts w:ascii="Times New Roman"/>
                <w:b w:val="false"/>
                <w:i w:val="false"/>
                <w:color w:val="000000"/>
                <w:sz w:val="20"/>
              </w:rPr>
              <w:t>
иного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Даритель</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Одаряемый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ренты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43"/>
          <w:p>
            <w:pPr>
              <w:spacing w:after="20"/>
              <w:ind w:left="20"/>
              <w:jc w:val="both"/>
            </w:pPr>
            <w:r>
              <w:rPr>
                <w:rFonts w:ascii="Times New Roman"/>
                <w:b w:val="false"/>
                <w:i w:val="false"/>
                <w:color w:val="000000"/>
                <w:sz w:val="20"/>
              </w:rPr>
              <w:t>
Договор имущественного</w:t>
            </w:r>
          </w:p>
          <w:bookmarkEnd w:id="443"/>
          <w:p>
            <w:pPr>
              <w:spacing w:after="20"/>
              <w:ind w:left="20"/>
              <w:jc w:val="both"/>
            </w:pPr>
            <w:r>
              <w:rPr>
                <w:rFonts w:ascii="Times New Roman"/>
                <w:b w:val="false"/>
                <w:i w:val="false"/>
                <w:color w:val="000000"/>
                <w:sz w:val="20"/>
              </w:rPr>
              <w:t>
найма (аренды)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ренты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лизинга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4"/>
          <w:p>
            <w:pPr>
              <w:spacing w:after="20"/>
              <w:ind w:left="20"/>
              <w:jc w:val="both"/>
            </w:pPr>
            <w:r>
              <w:rPr>
                <w:rFonts w:ascii="Times New Roman"/>
                <w:b w:val="false"/>
                <w:i w:val="false"/>
                <w:color w:val="000000"/>
                <w:sz w:val="20"/>
              </w:rPr>
              <w:t>
Договор безвозмездного</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пользования</w:t>
            </w:r>
          </w:p>
          <w:p>
            <w:pPr>
              <w:spacing w:after="20"/>
              <w:ind w:left="20"/>
              <w:jc w:val="both"/>
            </w:pPr>
            <w:r>
              <w:rPr>
                <w:rFonts w:ascii="Times New Roman"/>
                <w:b w:val="false"/>
                <w:i w:val="false"/>
                <w:color w:val="000000"/>
                <w:sz w:val="20"/>
              </w:rPr>
              <w:t>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(транспортная деятельность)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45"/>
          <w:p>
            <w:pPr>
              <w:spacing w:after="20"/>
              <w:ind w:left="20"/>
              <w:jc w:val="both"/>
            </w:pPr>
            <w:r>
              <w:rPr>
                <w:rFonts w:ascii="Times New Roman"/>
                <w:b w:val="false"/>
                <w:i w:val="false"/>
                <w:color w:val="000000"/>
                <w:sz w:val="20"/>
              </w:rPr>
              <w:t>
Договор перевозки</w:t>
            </w:r>
          </w:p>
          <w:bookmarkEnd w:id="445"/>
          <w:p>
            <w:pPr>
              <w:spacing w:after="20"/>
              <w:ind w:left="20"/>
              <w:jc w:val="both"/>
            </w:pPr>
            <w:r>
              <w:rPr>
                <w:rFonts w:ascii="Times New Roman"/>
                <w:b w:val="false"/>
                <w:i w:val="false"/>
                <w:color w:val="000000"/>
                <w:sz w:val="20"/>
              </w:rPr>
              <w:t>
транспортной экспедиции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(транспортная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6"/>
          <w:p>
            <w:pPr>
              <w:spacing w:after="20"/>
              <w:ind w:left="20"/>
              <w:jc w:val="both"/>
            </w:pPr>
            <w:r>
              <w:rPr>
                <w:rFonts w:ascii="Times New Roman"/>
                <w:b w:val="false"/>
                <w:i w:val="false"/>
                <w:color w:val="000000"/>
                <w:sz w:val="20"/>
              </w:rPr>
              <w:t>
Договор финансирования</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под уступку денежного</w:t>
            </w:r>
          </w:p>
          <w:p>
            <w:pPr>
              <w:spacing w:after="20"/>
              <w:ind w:left="20"/>
              <w:jc w:val="both"/>
            </w:pPr>
            <w:r>
              <w:rPr>
                <w:rFonts w:ascii="Times New Roman"/>
                <w:b w:val="false"/>
                <w:i w:val="false"/>
                <w:color w:val="000000"/>
                <w:sz w:val="20"/>
              </w:rPr>
              <w:t>
требования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7"/>
          <w:p>
            <w:pPr>
              <w:spacing w:after="20"/>
              <w:ind w:left="20"/>
              <w:jc w:val="both"/>
            </w:pPr>
            <w:r>
              <w:rPr>
                <w:rFonts w:ascii="Times New Roman"/>
                <w:b w:val="false"/>
                <w:i w:val="false"/>
                <w:color w:val="000000"/>
                <w:sz w:val="20"/>
              </w:rPr>
              <w:t>
Договор банковского</w:t>
            </w:r>
          </w:p>
          <w:bookmarkEnd w:id="447"/>
          <w:p>
            <w:pPr>
              <w:spacing w:after="20"/>
              <w:ind w:left="20"/>
              <w:jc w:val="both"/>
            </w:pPr>
            <w:r>
              <w:rPr>
                <w:rFonts w:ascii="Times New Roman"/>
                <w:b w:val="false"/>
                <w:i w:val="false"/>
                <w:color w:val="000000"/>
                <w:sz w:val="20"/>
              </w:rPr>
              <w:t>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перевода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8"/>
          <w:p>
            <w:pPr>
              <w:spacing w:after="20"/>
              <w:ind w:left="20"/>
              <w:jc w:val="both"/>
            </w:pPr>
            <w:r>
              <w:rPr>
                <w:rFonts w:ascii="Times New Roman"/>
                <w:b w:val="false"/>
                <w:i w:val="false"/>
                <w:color w:val="000000"/>
                <w:sz w:val="20"/>
              </w:rPr>
              <w:t>
Договор банковского</w:t>
            </w:r>
          </w:p>
          <w:bookmarkEnd w:id="448"/>
          <w:p>
            <w:pPr>
              <w:spacing w:after="20"/>
              <w:ind w:left="20"/>
              <w:jc w:val="both"/>
            </w:pPr>
            <w:r>
              <w:rPr>
                <w:rFonts w:ascii="Times New Roman"/>
                <w:b w:val="false"/>
                <w:i w:val="false"/>
                <w:color w:val="000000"/>
                <w:sz w:val="20"/>
              </w:rPr>
              <w:t>
вклада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9"/>
          <w:p>
            <w:pPr>
              <w:spacing w:after="20"/>
              <w:ind w:left="20"/>
              <w:jc w:val="both"/>
            </w:pPr>
            <w:r>
              <w:rPr>
                <w:rFonts w:ascii="Times New Roman"/>
                <w:b w:val="false"/>
                <w:i w:val="false"/>
                <w:color w:val="000000"/>
                <w:sz w:val="20"/>
              </w:rPr>
              <w:t>
Иной договор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банковского</w:t>
            </w:r>
          </w:p>
          <w:p>
            <w:pPr>
              <w:spacing w:after="20"/>
              <w:ind w:left="20"/>
              <w:jc w:val="both"/>
            </w:pPr>
            <w:r>
              <w:rPr>
                <w:rFonts w:ascii="Times New Roman"/>
                <w:b w:val="false"/>
                <w:i w:val="false"/>
                <w:color w:val="000000"/>
                <w:sz w:val="20"/>
              </w:rPr>
              <w:t>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Застрахованный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поручения</w:t>
            </w:r>
          </w:p>
        </w:tc>
      </w:tr>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50"/>
          <w:p>
            <w:pPr>
              <w:spacing w:after="20"/>
              <w:ind w:left="20"/>
              <w:jc w:val="both"/>
            </w:pPr>
            <w:r>
              <w:rPr>
                <w:rFonts w:ascii="Times New Roman"/>
                <w:b w:val="false"/>
                <w:i w:val="false"/>
                <w:color w:val="000000"/>
                <w:sz w:val="20"/>
              </w:rPr>
              <w:t>
Договор доверительного</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управления</w:t>
            </w:r>
          </w:p>
          <w:p>
            <w:pPr>
              <w:spacing w:after="20"/>
              <w:ind w:left="20"/>
              <w:jc w:val="both"/>
            </w:pPr>
            <w:r>
              <w:rPr>
                <w:rFonts w:ascii="Times New Roman"/>
                <w:b w:val="false"/>
                <w:i w:val="false"/>
                <w:color w:val="000000"/>
                <w:sz w:val="20"/>
              </w:rPr>
              <w:t>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1"/>
          <w:p>
            <w:pPr>
              <w:spacing w:after="20"/>
              <w:ind w:left="20"/>
              <w:jc w:val="both"/>
            </w:pPr>
            <w:r>
              <w:rPr>
                <w:rFonts w:ascii="Times New Roman"/>
                <w:b w:val="false"/>
                <w:i w:val="false"/>
                <w:color w:val="000000"/>
                <w:sz w:val="20"/>
              </w:rPr>
              <w:t>
Договор о передаче</w:t>
            </w:r>
          </w:p>
          <w:bookmarkEnd w:id="451"/>
          <w:p>
            <w:pPr>
              <w:spacing w:after="20"/>
              <w:ind w:left="20"/>
              <w:jc w:val="both"/>
            </w:pPr>
            <w:r>
              <w:rPr>
                <w:rFonts w:ascii="Times New Roman"/>
                <w:b w:val="false"/>
                <w:i w:val="false"/>
                <w:color w:val="000000"/>
                <w:sz w:val="20"/>
              </w:rPr>
              <w:t>
патентных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2"/>
          <w:p>
            <w:pPr>
              <w:spacing w:after="20"/>
              <w:ind w:left="20"/>
              <w:jc w:val="both"/>
            </w:pPr>
            <w:r>
              <w:rPr>
                <w:rFonts w:ascii="Times New Roman"/>
                <w:b w:val="false"/>
                <w:i w:val="false"/>
                <w:color w:val="000000"/>
                <w:sz w:val="20"/>
              </w:rPr>
              <w:t>
Договор о создании и</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интеллектуальной</w:t>
            </w:r>
          </w:p>
          <w:p>
            <w:pPr>
              <w:spacing w:after="20"/>
              <w:ind w:left="20"/>
              <w:jc w:val="both"/>
            </w:pPr>
            <w:r>
              <w:rPr>
                <w:rFonts w:ascii="Times New Roman"/>
                <w:b w:val="false"/>
                <w:i w:val="false"/>
                <w:color w:val="000000"/>
                <w:sz w:val="20"/>
              </w:rPr>
              <w:t>
творческой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3"/>
          <w:p>
            <w:pPr>
              <w:spacing w:after="20"/>
              <w:ind w:left="20"/>
              <w:jc w:val="both"/>
            </w:pPr>
            <w:r>
              <w:rPr>
                <w:rFonts w:ascii="Times New Roman"/>
                <w:b w:val="false"/>
                <w:i w:val="false"/>
                <w:color w:val="000000"/>
                <w:sz w:val="20"/>
              </w:rPr>
              <w:t>
Лицензионный или</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сублицензионный договор на использование изобретения, полезной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модели и/или</w:t>
            </w:r>
          </w:p>
          <w:p>
            <w:pPr>
              <w:spacing w:after="20"/>
              <w:ind w:left="20"/>
              <w:jc w:val="both"/>
            </w:pPr>
            <w:r>
              <w:rPr>
                <w:rFonts w:ascii="Times New Roman"/>
                <w:b w:val="false"/>
                <w:i w:val="false"/>
                <w:color w:val="000000"/>
                <w:sz w:val="20"/>
              </w:rPr>
              <w:t>
промышленного образца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Патентообладатель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4"/>
          <w:p>
            <w:pPr>
              <w:spacing w:after="20"/>
              <w:ind w:left="20"/>
              <w:jc w:val="both"/>
            </w:pPr>
            <w:r>
              <w:rPr>
                <w:rFonts w:ascii="Times New Roman"/>
                <w:b w:val="false"/>
                <w:i w:val="false"/>
                <w:color w:val="000000"/>
                <w:sz w:val="20"/>
              </w:rPr>
              <w:t>
Договор комплексной</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предпринимательской</w:t>
            </w:r>
          </w:p>
          <w:p>
            <w:pPr>
              <w:spacing w:after="20"/>
              <w:ind w:left="20"/>
              <w:jc w:val="both"/>
            </w:pPr>
            <w:r>
              <w:rPr>
                <w:rFonts w:ascii="Times New Roman"/>
                <w:b w:val="false"/>
                <w:i w:val="false"/>
                <w:color w:val="000000"/>
                <w:sz w:val="20"/>
              </w:rPr>
              <w:t>
лицензии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55"/>
          <w:p>
            <w:pPr>
              <w:spacing w:after="20"/>
              <w:ind w:left="20"/>
              <w:jc w:val="both"/>
            </w:pPr>
            <w:r>
              <w:rPr>
                <w:rFonts w:ascii="Times New Roman"/>
                <w:b w:val="false"/>
                <w:i w:val="false"/>
                <w:color w:val="000000"/>
                <w:sz w:val="20"/>
              </w:rPr>
              <w:t>
Организатор лотереи,</w:t>
            </w:r>
          </w:p>
          <w:bookmarkEnd w:id="455"/>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6"/>
          <w:p>
            <w:pPr>
              <w:spacing w:after="20"/>
              <w:ind w:left="20"/>
              <w:jc w:val="both"/>
            </w:pPr>
            <w:r>
              <w:rPr>
                <w:rFonts w:ascii="Times New Roman"/>
                <w:b w:val="false"/>
                <w:i w:val="false"/>
                <w:color w:val="000000"/>
                <w:sz w:val="20"/>
              </w:rPr>
              <w:t>
Участник лотереи,</w:t>
            </w:r>
          </w:p>
          <w:bookmarkEnd w:id="456"/>
          <w:p>
            <w:pPr>
              <w:spacing w:after="20"/>
              <w:ind w:left="20"/>
              <w:jc w:val="both"/>
            </w:pPr>
            <w:r>
              <w:rPr>
                <w:rFonts w:ascii="Times New Roman"/>
                <w:b w:val="false"/>
                <w:i w:val="false"/>
                <w:color w:val="000000"/>
                <w:sz w:val="20"/>
              </w:rPr>
              <w:t>
тотализатора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57"/>
          <w:p>
            <w:pPr>
              <w:spacing w:after="20"/>
              <w:ind w:left="20"/>
              <w:jc w:val="both"/>
            </w:pPr>
            <w:r>
              <w:rPr>
                <w:rFonts w:ascii="Times New Roman"/>
                <w:b w:val="false"/>
                <w:i w:val="false"/>
                <w:color w:val="000000"/>
                <w:sz w:val="20"/>
              </w:rPr>
              <w:t>
Иной договор,</w:t>
            </w:r>
          </w:p>
          <w:bookmarkEnd w:id="457"/>
          <w:p>
            <w:pPr>
              <w:spacing w:after="20"/>
              <w:ind w:left="20"/>
              <w:jc w:val="both"/>
            </w:pPr>
            <w:r>
              <w:rPr>
                <w:rFonts w:ascii="Times New Roman"/>
                <w:b w:val="false"/>
                <w:i w:val="false"/>
                <w:color w:val="000000"/>
                <w:sz w:val="20"/>
              </w:rPr>
              <w:t>
соглашение или контракт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58"/>
          <w:p>
            <w:pPr>
              <w:spacing w:after="20"/>
              <w:ind w:left="20"/>
              <w:jc w:val="both"/>
            </w:pPr>
            <w:r>
              <w:rPr>
                <w:rFonts w:ascii="Times New Roman"/>
                <w:b w:val="false"/>
                <w:i w:val="false"/>
                <w:color w:val="000000"/>
                <w:sz w:val="20"/>
              </w:rPr>
              <w:t>
Сделка без</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основополагающего</w:t>
            </w:r>
          </w:p>
          <w:p>
            <w:pPr>
              <w:spacing w:after="20"/>
              <w:ind w:left="20"/>
              <w:jc w:val="both"/>
            </w:pPr>
            <w:r>
              <w:rPr>
                <w:rFonts w:ascii="Times New Roman"/>
                <w:b w:val="false"/>
                <w:i w:val="false"/>
                <w:color w:val="000000"/>
                <w:sz w:val="20"/>
              </w:rPr>
              <w:t>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участник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5" w:id="459"/>
    <w:p>
      <w:pPr>
        <w:spacing w:after="0"/>
        <w:ind w:left="0"/>
        <w:jc w:val="left"/>
      </w:pPr>
      <w:r>
        <w:rPr>
          <w:rFonts w:ascii="Times New Roman"/>
          <w:b/>
          <w:i w:val="false"/>
          <w:color w:val="000000"/>
        </w:rPr>
        <w:t xml:space="preserve"> Запрос на предоставление необходимой информации, сведений и документов</w:t>
      </w:r>
    </w:p>
    <w:bookmarkEnd w:id="459"/>
    <w:bookmarkStart w:name="z636" w:id="460"/>
    <w:p>
      <w:pPr>
        <w:spacing w:after="0"/>
        <w:ind w:left="0"/>
        <w:jc w:val="both"/>
      </w:pPr>
      <w:r>
        <w:rPr>
          <w:rFonts w:ascii="Times New Roman"/>
          <w:b w:val="false"/>
          <w:i w:val="false"/>
          <w:color w:val="000000"/>
          <w:sz w:val="28"/>
        </w:rPr>
        <w:t>
      В соответствии с подпунктом 1) пункта 1 статьи 17 и пунктами 3-1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460"/>
    <w:bookmarkStart w:name="z637" w:id="461"/>
    <w:p>
      <w:pPr>
        <w:spacing w:after="0"/>
        <w:ind w:left="0"/>
        <w:jc w:val="both"/>
      </w:pPr>
      <w:r>
        <w:rPr>
          <w:rFonts w:ascii="Times New Roman"/>
          <w:b w:val="false"/>
          <w:i w:val="false"/>
          <w:color w:val="000000"/>
          <w:sz w:val="28"/>
        </w:rPr>
        <w:t>
       ____________________________________________________________________</w:t>
      </w:r>
    </w:p>
    <w:bookmarkEnd w:id="461"/>
    <w:bookmarkStart w:name="z638" w:id="462"/>
    <w:p>
      <w:pPr>
        <w:spacing w:after="0"/>
        <w:ind w:left="0"/>
        <w:jc w:val="both"/>
      </w:pPr>
      <w:r>
        <w:rPr>
          <w:rFonts w:ascii="Times New Roman"/>
          <w:b w:val="false"/>
          <w:i w:val="false"/>
          <w:color w:val="000000"/>
          <w:sz w:val="28"/>
        </w:rPr>
        <w:t>
      (уполномоченный орган)</w:t>
      </w:r>
    </w:p>
    <w:bookmarkEnd w:id="462"/>
    <w:bookmarkStart w:name="z639" w:id="463"/>
    <w:p>
      <w:pPr>
        <w:spacing w:after="0"/>
        <w:ind w:left="0"/>
        <w:jc w:val="both"/>
      </w:pPr>
      <w:r>
        <w:rPr>
          <w:rFonts w:ascii="Times New Roman"/>
          <w:b w:val="false"/>
          <w:i w:val="false"/>
          <w:color w:val="000000"/>
          <w:sz w:val="28"/>
        </w:rPr>
        <w:t>
      просит представить следующие информацию, сведения и документы об операциях клиентов и бенефициарных собственниках клиентов/ по международным переводам денег, проведенным через систему денежных переводов:</w:t>
      </w:r>
    </w:p>
    <w:bookmarkEnd w:id="463"/>
    <w:bookmarkStart w:name="z640" w:id="464"/>
    <w:p>
      <w:pPr>
        <w:spacing w:after="0"/>
        <w:ind w:left="0"/>
        <w:jc w:val="both"/>
      </w:pPr>
      <w:r>
        <w:rPr>
          <w:rFonts w:ascii="Times New Roman"/>
          <w:b w:val="false"/>
          <w:i w:val="false"/>
          <w:color w:val="000000"/>
          <w:sz w:val="28"/>
        </w:rPr>
        <w:t>
      1. ________________;</w:t>
      </w:r>
    </w:p>
    <w:bookmarkEnd w:id="464"/>
    <w:bookmarkStart w:name="z641" w:id="465"/>
    <w:p>
      <w:pPr>
        <w:spacing w:after="0"/>
        <w:ind w:left="0"/>
        <w:jc w:val="both"/>
      </w:pPr>
      <w:r>
        <w:rPr>
          <w:rFonts w:ascii="Times New Roman"/>
          <w:b w:val="false"/>
          <w:i w:val="false"/>
          <w:color w:val="000000"/>
          <w:sz w:val="28"/>
        </w:rPr>
        <w:t>
      2.________________.</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66"/>
          <w:p>
            <w:pPr>
              <w:spacing w:after="20"/>
              <w:ind w:left="20"/>
              <w:jc w:val="both"/>
            </w:pPr>
            <w:r>
              <w:rPr>
                <w:rFonts w:ascii="Times New Roman"/>
                <w:b w:val="false"/>
                <w:i w:val="false"/>
                <w:color w:val="000000"/>
                <w:sz w:val="20"/>
              </w:rPr>
              <w:t>
_________________________</w:t>
            </w:r>
          </w:p>
          <w:bookmarkEnd w:id="466"/>
          <w:p>
            <w:pPr>
              <w:spacing w:after="20"/>
              <w:ind w:left="20"/>
              <w:jc w:val="both"/>
            </w:pPr>
            <w:r>
              <w:rPr>
                <w:rFonts w:ascii="Times New Roman"/>
                <w:b w:val="false"/>
                <w:i w:val="false"/>
                <w:color w:val="000000"/>
                <w:sz w:val="20"/>
              </w:rPr>
              <w:t>
(Фамилия, имя,отчество (при наличии) уполномоченного лица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7"/>
          <w:p>
            <w:pPr>
              <w:spacing w:after="20"/>
              <w:ind w:left="20"/>
              <w:jc w:val="both"/>
            </w:pPr>
            <w:r>
              <w:rPr>
                <w:rFonts w:ascii="Times New Roman"/>
                <w:b w:val="false"/>
                <w:i w:val="false"/>
                <w:color w:val="000000"/>
                <w:sz w:val="20"/>
              </w:rPr>
              <w:t>
__________</w:t>
            </w:r>
          </w:p>
          <w:bookmarkEnd w:id="467"/>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68"/>
          <w:p>
            <w:pPr>
              <w:spacing w:after="20"/>
              <w:ind w:left="20"/>
              <w:jc w:val="both"/>
            </w:pPr>
            <w:r>
              <w:rPr>
                <w:rFonts w:ascii="Times New Roman"/>
                <w:b w:val="false"/>
                <w:i w:val="false"/>
                <w:color w:val="000000"/>
                <w:sz w:val="20"/>
              </w:rPr>
              <w:t>
____________________</w:t>
            </w:r>
          </w:p>
          <w:bookmarkEnd w:id="468"/>
          <w:p>
            <w:pPr>
              <w:spacing w:after="20"/>
              <w:ind w:left="20"/>
              <w:jc w:val="both"/>
            </w:pPr>
            <w:r>
              <w:rPr>
                <w:rFonts w:ascii="Times New Roman"/>
                <w:b w:val="false"/>
                <w:i w:val="false"/>
                <w:color w:val="000000"/>
                <w:sz w:val="20"/>
              </w:rPr>
              <w:t>
(расшифровка подписи)</w:t>
            </w:r>
          </w:p>
        </w:tc>
      </w:tr>
    </w:tbl>
    <w:bookmarkStart w:name="z645" w:id="469"/>
    <w:p>
      <w:pPr>
        <w:spacing w:after="0"/>
        <w:ind w:left="0"/>
        <w:jc w:val="both"/>
      </w:pPr>
      <w:r>
        <w:rPr>
          <w:rFonts w:ascii="Times New Roman"/>
          <w:b w:val="false"/>
          <w:i w:val="false"/>
          <w:color w:val="000000"/>
          <w:sz w:val="28"/>
        </w:rPr>
        <w:t>
      Контактный телефон:</w:t>
      </w:r>
    </w:p>
    <w:bookmarkEnd w:id="469"/>
    <w:bookmarkStart w:name="z646" w:id="470"/>
    <w:p>
      <w:pPr>
        <w:spacing w:after="0"/>
        <w:ind w:left="0"/>
        <w:jc w:val="both"/>
      </w:pPr>
      <w:r>
        <w:rPr>
          <w:rFonts w:ascii="Times New Roman"/>
          <w:b w:val="false"/>
          <w:i w:val="false"/>
          <w:color w:val="000000"/>
          <w:sz w:val="28"/>
        </w:rPr>
        <w:t>
      __________________</w:t>
      </w:r>
    </w:p>
    <w:bookmarkEnd w:id="470"/>
    <w:bookmarkStart w:name="z647" w:id="471"/>
    <w:p>
      <w:pPr>
        <w:spacing w:after="0"/>
        <w:ind w:left="0"/>
        <w:jc w:val="both"/>
      </w:pPr>
      <w:r>
        <w:rPr>
          <w:rFonts w:ascii="Times New Roman"/>
          <w:b w:val="false"/>
          <w:i w:val="false"/>
          <w:color w:val="000000"/>
          <w:sz w:val="28"/>
        </w:rPr>
        <w:t>
      Дата и время направления запроса:</w:t>
      </w:r>
    </w:p>
    <w:bookmarkEnd w:id="471"/>
    <w:bookmarkStart w:name="z648" w:id="472"/>
    <w:p>
      <w:pPr>
        <w:spacing w:after="0"/>
        <w:ind w:left="0"/>
        <w:jc w:val="both"/>
      </w:pPr>
      <w:r>
        <w:rPr>
          <w:rFonts w:ascii="Times New Roman"/>
          <w:b w:val="false"/>
          <w:i w:val="false"/>
          <w:color w:val="000000"/>
          <w:sz w:val="28"/>
        </w:rPr>
        <w:t>
      __________________</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1" w:id="473"/>
    <w:p>
      <w:pPr>
        <w:spacing w:after="0"/>
        <w:ind w:left="0"/>
        <w:jc w:val="left"/>
      </w:pPr>
      <w:r>
        <w:rPr>
          <w:rFonts w:ascii="Times New Roman"/>
          <w:b/>
          <w:i w:val="false"/>
          <w:color w:val="000000"/>
        </w:rPr>
        <w:t xml:space="preserve"> Извещение о принятии запроса на предоставление необходимой информации, сведений и документов</w:t>
      </w:r>
    </w:p>
    <w:bookmarkEnd w:id="473"/>
    <w:bookmarkStart w:name="z652" w:id="474"/>
    <w:p>
      <w:pPr>
        <w:spacing w:after="0"/>
        <w:ind w:left="0"/>
        <w:jc w:val="both"/>
      </w:pPr>
      <w:r>
        <w:rPr>
          <w:rFonts w:ascii="Times New Roman"/>
          <w:b w:val="false"/>
          <w:i w:val="false"/>
          <w:color w:val="000000"/>
          <w:sz w:val="28"/>
        </w:rPr>
        <w:t>
      ___________________________________________________________________</w:t>
      </w:r>
    </w:p>
    <w:bookmarkEnd w:id="474"/>
    <w:bookmarkStart w:name="z653" w:id="475"/>
    <w:p>
      <w:pPr>
        <w:spacing w:after="0"/>
        <w:ind w:left="0"/>
        <w:jc w:val="both"/>
      </w:pPr>
      <w:r>
        <w:rPr>
          <w:rFonts w:ascii="Times New Roman"/>
          <w:b w:val="false"/>
          <w:i w:val="false"/>
          <w:color w:val="000000"/>
          <w:sz w:val="28"/>
        </w:rPr>
        <w:t>
      (наименование субъекта финансового мониторинга)</w:t>
      </w:r>
    </w:p>
    <w:bookmarkEnd w:id="475"/>
    <w:bookmarkStart w:name="z654" w:id="476"/>
    <w:p>
      <w:pPr>
        <w:spacing w:after="0"/>
        <w:ind w:left="0"/>
        <w:jc w:val="both"/>
      </w:pPr>
      <w:r>
        <w:rPr>
          <w:rFonts w:ascii="Times New Roman"/>
          <w:b w:val="false"/>
          <w:i w:val="false"/>
          <w:color w:val="000000"/>
          <w:sz w:val="28"/>
        </w:rPr>
        <w:t>
      извещает ____________________________________________________________</w:t>
      </w:r>
    </w:p>
    <w:bookmarkEnd w:id="476"/>
    <w:bookmarkStart w:name="z655" w:id="477"/>
    <w:p>
      <w:pPr>
        <w:spacing w:after="0"/>
        <w:ind w:left="0"/>
        <w:jc w:val="both"/>
      </w:pPr>
      <w:r>
        <w:rPr>
          <w:rFonts w:ascii="Times New Roman"/>
          <w:b w:val="false"/>
          <w:i w:val="false"/>
          <w:color w:val="000000"/>
          <w:sz w:val="28"/>
        </w:rPr>
        <w:t>
      (уполномоченный орган)</w:t>
      </w:r>
    </w:p>
    <w:bookmarkEnd w:id="477"/>
    <w:bookmarkStart w:name="z656" w:id="478"/>
    <w:p>
      <w:pPr>
        <w:spacing w:after="0"/>
        <w:ind w:left="0"/>
        <w:jc w:val="both"/>
      </w:pPr>
      <w:r>
        <w:rPr>
          <w:rFonts w:ascii="Times New Roman"/>
          <w:b w:val="false"/>
          <w:i w:val="false"/>
          <w:color w:val="000000"/>
          <w:sz w:val="28"/>
        </w:rPr>
        <w:t>
      о принятии запроса на предоставление необходимой информации, сведений</w:t>
      </w:r>
    </w:p>
    <w:bookmarkEnd w:id="478"/>
    <w:bookmarkStart w:name="z657" w:id="479"/>
    <w:p>
      <w:pPr>
        <w:spacing w:after="0"/>
        <w:ind w:left="0"/>
        <w:jc w:val="both"/>
      </w:pPr>
      <w:r>
        <w:rPr>
          <w:rFonts w:ascii="Times New Roman"/>
          <w:b w:val="false"/>
          <w:i w:val="false"/>
          <w:color w:val="000000"/>
          <w:sz w:val="28"/>
        </w:rPr>
        <w:t>
      и документов по операциям, подлежащим финансовому мониторингу № ______</w:t>
      </w:r>
    </w:p>
    <w:bookmarkEnd w:id="479"/>
    <w:bookmarkStart w:name="z658" w:id="480"/>
    <w:p>
      <w:pPr>
        <w:spacing w:after="0"/>
        <w:ind w:left="0"/>
        <w:jc w:val="both"/>
      </w:pPr>
      <w:r>
        <w:rPr>
          <w:rFonts w:ascii="Times New Roman"/>
          <w:b w:val="false"/>
          <w:i w:val="false"/>
          <w:color w:val="000000"/>
          <w:sz w:val="28"/>
        </w:rPr>
        <w:t>
      от __________.</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1"/>
          <w:p>
            <w:pPr>
              <w:spacing w:after="20"/>
              <w:ind w:left="20"/>
              <w:jc w:val="both"/>
            </w:pPr>
            <w:r>
              <w:rPr>
                <w:rFonts w:ascii="Times New Roman"/>
                <w:b w:val="false"/>
                <w:i w:val="false"/>
                <w:color w:val="000000"/>
                <w:sz w:val="20"/>
              </w:rPr>
              <w:t>
_____________________________</w:t>
            </w:r>
          </w:p>
          <w:bookmarkEnd w:id="481"/>
          <w:p>
            <w:pPr>
              <w:spacing w:after="20"/>
              <w:ind w:left="20"/>
              <w:jc w:val="both"/>
            </w:pPr>
            <w:r>
              <w:rPr>
                <w:rFonts w:ascii="Times New Roman"/>
                <w:b w:val="false"/>
                <w:i w:val="false"/>
                <w:color w:val="000000"/>
                <w:sz w:val="20"/>
              </w:rPr>
              <w:t>
(Фамилия, имя, отчество (при наличии) ответственного лица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2"/>
          <w:p>
            <w:pPr>
              <w:spacing w:after="20"/>
              <w:ind w:left="20"/>
              <w:jc w:val="both"/>
            </w:pPr>
            <w:r>
              <w:rPr>
                <w:rFonts w:ascii="Times New Roman"/>
                <w:b w:val="false"/>
                <w:i w:val="false"/>
                <w:color w:val="000000"/>
                <w:sz w:val="20"/>
              </w:rPr>
              <w:t>
_______________</w:t>
            </w:r>
          </w:p>
          <w:bookmarkEnd w:id="482"/>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3"/>
          <w:p>
            <w:pPr>
              <w:spacing w:after="20"/>
              <w:ind w:left="20"/>
              <w:jc w:val="both"/>
            </w:pPr>
            <w:r>
              <w:rPr>
                <w:rFonts w:ascii="Times New Roman"/>
                <w:b w:val="false"/>
                <w:i w:val="false"/>
                <w:color w:val="000000"/>
                <w:sz w:val="20"/>
              </w:rPr>
              <w:t>
__________________</w:t>
            </w:r>
          </w:p>
          <w:bookmarkEnd w:id="483"/>
          <w:p>
            <w:pPr>
              <w:spacing w:after="20"/>
              <w:ind w:left="20"/>
              <w:jc w:val="both"/>
            </w:pPr>
            <w:r>
              <w:rPr>
                <w:rFonts w:ascii="Times New Roman"/>
                <w:b w:val="false"/>
                <w:i w:val="false"/>
                <w:color w:val="000000"/>
                <w:sz w:val="20"/>
              </w:rPr>
              <w:t>
(расшифровка подписи)</w:t>
            </w:r>
          </w:p>
        </w:tc>
      </w:tr>
    </w:tbl>
    <w:bookmarkStart w:name="z662" w:id="484"/>
    <w:p>
      <w:pPr>
        <w:spacing w:after="0"/>
        <w:ind w:left="0"/>
        <w:jc w:val="both"/>
      </w:pPr>
      <w:r>
        <w:rPr>
          <w:rFonts w:ascii="Times New Roman"/>
          <w:b w:val="false"/>
          <w:i w:val="false"/>
          <w:color w:val="000000"/>
          <w:sz w:val="28"/>
        </w:rPr>
        <w:t>
      Дата и время принятия запроса _________________________</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5" w:id="485"/>
    <w:p>
      <w:pPr>
        <w:spacing w:after="0"/>
        <w:ind w:left="0"/>
        <w:jc w:val="left"/>
      </w:pPr>
      <w:r>
        <w:rPr>
          <w:rFonts w:ascii="Times New Roman"/>
          <w:b/>
          <w:i w:val="false"/>
          <w:color w:val="000000"/>
        </w:rPr>
        <w:t xml:space="preserve"> Ответ на запрос на предоставление необходимой информации, сведений и документов</w:t>
      </w:r>
    </w:p>
    <w:bookmarkEnd w:id="485"/>
    <w:bookmarkStart w:name="z666" w:id="486"/>
    <w:p>
      <w:pPr>
        <w:spacing w:after="0"/>
        <w:ind w:left="0"/>
        <w:jc w:val="both"/>
      </w:pPr>
      <w:r>
        <w:rPr>
          <w:rFonts w:ascii="Times New Roman"/>
          <w:b w:val="false"/>
          <w:i w:val="false"/>
          <w:color w:val="000000"/>
          <w:sz w:val="28"/>
        </w:rPr>
        <w:t>
      В соответствии с пунктами 3-1 и 3-2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486"/>
    <w:bookmarkStart w:name="z667"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668" w:id="488"/>
    <w:p>
      <w:pPr>
        <w:spacing w:after="0"/>
        <w:ind w:left="0"/>
        <w:jc w:val="both"/>
      </w:pPr>
      <w:r>
        <w:rPr>
          <w:rFonts w:ascii="Times New Roman"/>
          <w:b w:val="false"/>
          <w:i w:val="false"/>
          <w:color w:val="000000"/>
          <w:sz w:val="28"/>
        </w:rPr>
        <w:t>
      (наименование субъекта финансового мониторинга)</w:t>
      </w:r>
    </w:p>
    <w:bookmarkEnd w:id="488"/>
    <w:bookmarkStart w:name="z669" w:id="489"/>
    <w:p>
      <w:pPr>
        <w:spacing w:after="0"/>
        <w:ind w:left="0"/>
        <w:jc w:val="both"/>
      </w:pPr>
      <w:r>
        <w:rPr>
          <w:rFonts w:ascii="Times New Roman"/>
          <w:b w:val="false"/>
          <w:i w:val="false"/>
          <w:color w:val="000000"/>
          <w:sz w:val="28"/>
        </w:rPr>
        <w:t>
      направляет следующие информацию, сведения* и документы на запрос № ______ от ______________:</w:t>
      </w:r>
    </w:p>
    <w:bookmarkEnd w:id="489"/>
    <w:bookmarkStart w:name="z670" w:id="490"/>
    <w:p>
      <w:pPr>
        <w:spacing w:after="0"/>
        <w:ind w:left="0"/>
        <w:jc w:val="both"/>
      </w:pPr>
      <w:r>
        <w:rPr>
          <w:rFonts w:ascii="Times New Roman"/>
          <w:b w:val="false"/>
          <w:i w:val="false"/>
          <w:color w:val="000000"/>
          <w:sz w:val="28"/>
        </w:rPr>
        <w:t>
      1. ________________;</w:t>
      </w:r>
    </w:p>
    <w:bookmarkEnd w:id="490"/>
    <w:bookmarkStart w:name="z671" w:id="491"/>
    <w:p>
      <w:pPr>
        <w:spacing w:after="0"/>
        <w:ind w:left="0"/>
        <w:jc w:val="both"/>
      </w:pPr>
      <w:r>
        <w:rPr>
          <w:rFonts w:ascii="Times New Roman"/>
          <w:b w:val="false"/>
          <w:i w:val="false"/>
          <w:color w:val="000000"/>
          <w:sz w:val="28"/>
        </w:rPr>
        <w:t>
      2. ________________.</w:t>
      </w:r>
    </w:p>
    <w:bookmarkEnd w:id="491"/>
    <w:bookmarkStart w:name="z672" w:id="492"/>
    <w:p>
      <w:pPr>
        <w:spacing w:after="0"/>
        <w:ind w:left="0"/>
        <w:jc w:val="both"/>
      </w:pPr>
      <w:r>
        <w:rPr>
          <w:rFonts w:ascii="Times New Roman"/>
          <w:b w:val="false"/>
          <w:i w:val="false"/>
          <w:color w:val="000000"/>
          <w:sz w:val="28"/>
        </w:rPr>
        <w:t>
      Приложение на _________________ листах.</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93"/>
          <w:p>
            <w:pPr>
              <w:spacing w:after="20"/>
              <w:ind w:left="20"/>
              <w:jc w:val="both"/>
            </w:pPr>
            <w:r>
              <w:rPr>
                <w:rFonts w:ascii="Times New Roman"/>
                <w:b w:val="false"/>
                <w:i w:val="false"/>
                <w:color w:val="000000"/>
                <w:sz w:val="20"/>
              </w:rPr>
              <w:t>
______________________________</w:t>
            </w:r>
          </w:p>
          <w:bookmarkEnd w:id="493"/>
          <w:p>
            <w:pPr>
              <w:spacing w:after="20"/>
              <w:ind w:left="20"/>
              <w:jc w:val="both"/>
            </w:pPr>
            <w:r>
              <w:rPr>
                <w:rFonts w:ascii="Times New Roman"/>
                <w:b w:val="false"/>
                <w:i w:val="false"/>
                <w:color w:val="000000"/>
                <w:sz w:val="20"/>
              </w:rPr>
              <w:t>
(Фамилия, имя, отчество (при наличии) ответственного лица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94"/>
          <w:p>
            <w:pPr>
              <w:spacing w:after="20"/>
              <w:ind w:left="20"/>
              <w:jc w:val="both"/>
            </w:pPr>
            <w:r>
              <w:rPr>
                <w:rFonts w:ascii="Times New Roman"/>
                <w:b w:val="false"/>
                <w:i w:val="false"/>
                <w:color w:val="000000"/>
                <w:sz w:val="20"/>
              </w:rPr>
              <w:t>
____________</w:t>
            </w:r>
          </w:p>
          <w:bookmarkEnd w:id="494"/>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95"/>
          <w:p>
            <w:pPr>
              <w:spacing w:after="20"/>
              <w:ind w:left="20"/>
              <w:jc w:val="both"/>
            </w:pPr>
            <w:r>
              <w:rPr>
                <w:rFonts w:ascii="Times New Roman"/>
                <w:b w:val="false"/>
                <w:i w:val="false"/>
                <w:color w:val="000000"/>
                <w:sz w:val="20"/>
              </w:rPr>
              <w:t>
_____________________</w:t>
            </w:r>
          </w:p>
          <w:bookmarkEnd w:id="495"/>
          <w:p>
            <w:pPr>
              <w:spacing w:after="20"/>
              <w:ind w:left="20"/>
              <w:jc w:val="both"/>
            </w:pPr>
            <w:r>
              <w:rPr>
                <w:rFonts w:ascii="Times New Roman"/>
                <w:b w:val="false"/>
                <w:i w:val="false"/>
                <w:color w:val="000000"/>
                <w:sz w:val="20"/>
              </w:rPr>
              <w:t>
 (расшифровка подписи)</w:t>
            </w:r>
          </w:p>
        </w:tc>
      </w:tr>
    </w:tbl>
    <w:bookmarkStart w:name="z676" w:id="496"/>
    <w:p>
      <w:pPr>
        <w:spacing w:after="0"/>
        <w:ind w:left="0"/>
        <w:jc w:val="both"/>
      </w:pPr>
      <w:r>
        <w:rPr>
          <w:rFonts w:ascii="Times New Roman"/>
          <w:b w:val="false"/>
          <w:i w:val="false"/>
          <w:color w:val="000000"/>
          <w:sz w:val="28"/>
        </w:rPr>
        <w:t>
      Контактный телефон: _____________________</w:t>
      </w:r>
    </w:p>
    <w:bookmarkEnd w:id="496"/>
    <w:bookmarkStart w:name="z677" w:id="497"/>
    <w:p>
      <w:pPr>
        <w:spacing w:after="0"/>
        <w:ind w:left="0"/>
        <w:jc w:val="both"/>
      </w:pPr>
      <w:r>
        <w:rPr>
          <w:rFonts w:ascii="Times New Roman"/>
          <w:b w:val="false"/>
          <w:i w:val="false"/>
          <w:color w:val="000000"/>
          <w:sz w:val="28"/>
        </w:rPr>
        <w:t>
      Дата и время направления ответа:      ____________________</w:t>
      </w:r>
    </w:p>
    <w:bookmarkEnd w:id="497"/>
    <w:bookmarkStart w:name="z678" w:id="498"/>
    <w:p>
      <w:pPr>
        <w:spacing w:after="0"/>
        <w:ind w:left="0"/>
        <w:jc w:val="both"/>
      </w:pPr>
      <w:r>
        <w:rPr>
          <w:rFonts w:ascii="Times New Roman"/>
          <w:b w:val="false"/>
          <w:i w:val="false"/>
          <w:color w:val="000000"/>
          <w:sz w:val="28"/>
        </w:rPr>
        <w:t>
      *выписки по банковскому счету клиента предоставляются согласно приложению к настоящей форме в формате Microsoft Excel, иные сведения предоставляются по форме, определяемой субъектом финансового мониторинга самостоятельно.</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"Ответ на запрос на</w:t>
            </w:r>
            <w:r>
              <w:br/>
            </w:r>
            <w:r>
              <w:rPr>
                <w:rFonts w:ascii="Times New Roman"/>
                <w:b w:val="false"/>
                <w:i w:val="false"/>
                <w:color w:val="000000"/>
                <w:sz w:val="20"/>
              </w:rPr>
              <w:t xml:space="preserve">предоставление необходимой информации, </w:t>
            </w:r>
            <w:r>
              <w:br/>
            </w:r>
            <w:r>
              <w:rPr>
                <w:rFonts w:ascii="Times New Roman"/>
                <w:b w:val="false"/>
                <w:i w:val="false"/>
                <w:color w:val="000000"/>
                <w:sz w:val="20"/>
              </w:rPr>
              <w:t>сведений и документов"</w:t>
            </w:r>
          </w:p>
        </w:tc>
      </w:tr>
    </w:tbl>
    <w:bookmarkStart w:name="z680" w:id="499"/>
    <w:p>
      <w:pPr>
        <w:spacing w:after="0"/>
        <w:ind w:left="0"/>
        <w:jc w:val="left"/>
      </w:pPr>
      <w:r>
        <w:rPr>
          <w:rFonts w:ascii="Times New Roman"/>
          <w:b/>
          <w:i w:val="false"/>
          <w:color w:val="000000"/>
        </w:rPr>
        <w:t xml:space="preserve"> Сведения, предоставляемые субъектами финансового мониторинга, в рамках запроса уполномоченного органа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операции (категория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СДП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ее проведения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плательщика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500"/>
    <w:p>
      <w:pPr>
        <w:spacing w:after="0"/>
        <w:ind w:left="0"/>
        <w:jc w:val="both"/>
      </w:pPr>
      <w:r>
        <w:rPr>
          <w:rFonts w:ascii="Times New Roman"/>
          <w:b w:val="false"/>
          <w:i w:val="false"/>
          <w:color w:val="000000"/>
          <w:sz w:val="28"/>
        </w:rPr>
        <w:t>
      Продолжение таблицы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плательщика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плательщика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получателя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501"/>
    <w:p>
      <w:pPr>
        <w:spacing w:after="0"/>
        <w:ind w:left="0"/>
        <w:jc w:val="both"/>
      </w:pPr>
      <w:r>
        <w:rPr>
          <w:rFonts w:ascii="Times New Roman"/>
          <w:b w:val="false"/>
          <w:i w:val="false"/>
          <w:color w:val="000000"/>
          <w:sz w:val="28"/>
        </w:rPr>
        <w:t>
      Расшифровка аббревиатур:</w:t>
      </w:r>
    </w:p>
    <w:bookmarkEnd w:id="501"/>
    <w:bookmarkStart w:name="z683" w:id="502"/>
    <w:p>
      <w:pPr>
        <w:spacing w:after="0"/>
        <w:ind w:left="0"/>
        <w:jc w:val="both"/>
      </w:pPr>
      <w:r>
        <w:rPr>
          <w:rFonts w:ascii="Times New Roman"/>
          <w:b w:val="false"/>
          <w:i w:val="false"/>
          <w:color w:val="000000"/>
          <w:sz w:val="28"/>
        </w:rPr>
        <w:t>
      ИИН/БИН - индивидуальный идентификационный номер/ бизнес-идентификационный номер</w:t>
      </w:r>
    </w:p>
    <w:bookmarkEnd w:id="502"/>
    <w:bookmarkStart w:name="z684" w:id="503"/>
    <w:p>
      <w:pPr>
        <w:spacing w:after="0"/>
        <w:ind w:left="0"/>
        <w:jc w:val="both"/>
      </w:pPr>
      <w:r>
        <w:rPr>
          <w:rFonts w:ascii="Times New Roman"/>
          <w:b w:val="false"/>
          <w:i w:val="false"/>
          <w:color w:val="000000"/>
          <w:sz w:val="28"/>
        </w:rPr>
        <w:t>
      СДП - система денежных переводов</w:t>
      </w:r>
    </w:p>
    <w:bookmarkEnd w:id="503"/>
    <w:bookmarkStart w:name="z685" w:id="504"/>
    <w:p>
      <w:pPr>
        <w:spacing w:after="0"/>
        <w:ind w:left="0"/>
        <w:jc w:val="both"/>
      </w:pPr>
      <w:r>
        <w:rPr>
          <w:rFonts w:ascii="Times New Roman"/>
          <w:b w:val="false"/>
          <w:i w:val="false"/>
          <w:color w:val="000000"/>
          <w:sz w:val="28"/>
        </w:rPr>
        <w:t>
      ФИО –фамилия, имя, отчество</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представления субъектами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сведений и информации об </w:t>
            </w:r>
            <w:r>
              <w:br/>
            </w:r>
            <w:r>
              <w:rPr>
                <w:rFonts w:ascii="Times New Roman"/>
                <w:b w:val="false"/>
                <w:i w:val="false"/>
                <w:color w:val="000000"/>
                <w:sz w:val="20"/>
              </w:rPr>
              <w:t xml:space="preserve">операциях, подлежащих </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8" w:id="505"/>
    <w:p>
      <w:pPr>
        <w:spacing w:after="0"/>
        <w:ind w:left="0"/>
        <w:jc w:val="left"/>
      </w:pPr>
      <w:r>
        <w:rPr>
          <w:rFonts w:ascii="Times New Roman"/>
          <w:b/>
          <w:i w:val="false"/>
          <w:color w:val="000000"/>
        </w:rPr>
        <w:t xml:space="preserve"> Обращение о продлении срока по запросу на предоставление необходимой информации, сведений и документов</w:t>
      </w:r>
    </w:p>
    <w:bookmarkEnd w:id="505"/>
    <w:bookmarkStart w:name="z689" w:id="506"/>
    <w:p>
      <w:pPr>
        <w:spacing w:after="0"/>
        <w:ind w:left="0"/>
        <w:jc w:val="both"/>
      </w:pPr>
      <w:r>
        <w:rPr>
          <w:rFonts w:ascii="Times New Roman"/>
          <w:b w:val="false"/>
          <w:i w:val="false"/>
          <w:color w:val="000000"/>
          <w:sz w:val="28"/>
        </w:rPr>
        <w:t>
       ____________________________________________________________________</w:t>
      </w:r>
    </w:p>
    <w:bookmarkEnd w:id="506"/>
    <w:bookmarkStart w:name="z690" w:id="507"/>
    <w:p>
      <w:pPr>
        <w:spacing w:after="0"/>
        <w:ind w:left="0"/>
        <w:jc w:val="both"/>
      </w:pPr>
      <w:r>
        <w:rPr>
          <w:rFonts w:ascii="Times New Roman"/>
          <w:b w:val="false"/>
          <w:i w:val="false"/>
          <w:color w:val="000000"/>
          <w:sz w:val="28"/>
        </w:rPr>
        <w:t>
      (наименование субъекта финансового мониторинга)</w:t>
      </w:r>
    </w:p>
    <w:bookmarkEnd w:id="507"/>
    <w:bookmarkStart w:name="z691" w:id="508"/>
    <w:p>
      <w:pPr>
        <w:spacing w:after="0"/>
        <w:ind w:left="0"/>
        <w:jc w:val="both"/>
      </w:pPr>
      <w:r>
        <w:rPr>
          <w:rFonts w:ascii="Times New Roman"/>
          <w:b w:val="false"/>
          <w:i w:val="false"/>
          <w:color w:val="000000"/>
          <w:sz w:val="28"/>
        </w:rPr>
        <w:t>
      обращается в     ______________________________________________________</w:t>
      </w:r>
    </w:p>
    <w:bookmarkEnd w:id="508"/>
    <w:bookmarkStart w:name="z692" w:id="509"/>
    <w:p>
      <w:pPr>
        <w:spacing w:after="0"/>
        <w:ind w:left="0"/>
        <w:jc w:val="both"/>
      </w:pPr>
      <w:r>
        <w:rPr>
          <w:rFonts w:ascii="Times New Roman"/>
          <w:b w:val="false"/>
          <w:i w:val="false"/>
          <w:color w:val="000000"/>
          <w:sz w:val="28"/>
        </w:rPr>
        <w:t>
      (уполномоченный орган)</w:t>
      </w:r>
    </w:p>
    <w:bookmarkEnd w:id="509"/>
    <w:bookmarkStart w:name="z693" w:id="510"/>
    <w:p>
      <w:pPr>
        <w:spacing w:after="0"/>
        <w:ind w:left="0"/>
        <w:jc w:val="both"/>
      </w:pPr>
      <w:r>
        <w:rPr>
          <w:rFonts w:ascii="Times New Roman"/>
          <w:b w:val="false"/>
          <w:i w:val="false"/>
          <w:color w:val="000000"/>
          <w:sz w:val="28"/>
        </w:rPr>
        <w:t>
      о продлении срока, указанного в запросе на предоставление необходимой</w:t>
      </w:r>
    </w:p>
    <w:bookmarkEnd w:id="510"/>
    <w:bookmarkStart w:name="z694" w:id="511"/>
    <w:p>
      <w:pPr>
        <w:spacing w:after="0"/>
        <w:ind w:left="0"/>
        <w:jc w:val="both"/>
      </w:pPr>
      <w:r>
        <w:rPr>
          <w:rFonts w:ascii="Times New Roman"/>
          <w:b w:val="false"/>
          <w:i w:val="false"/>
          <w:color w:val="000000"/>
          <w:sz w:val="28"/>
        </w:rPr>
        <w:t>
      информации, сведений и документов № _______, от ___________ до _________</w:t>
      </w:r>
    </w:p>
    <w:bookmarkEnd w:id="511"/>
    <w:bookmarkStart w:name="z695" w:id="512"/>
    <w:p>
      <w:pPr>
        <w:spacing w:after="0"/>
        <w:ind w:left="0"/>
        <w:jc w:val="both"/>
      </w:pPr>
      <w:r>
        <w:rPr>
          <w:rFonts w:ascii="Times New Roman"/>
          <w:b w:val="false"/>
          <w:i w:val="false"/>
          <w:color w:val="000000"/>
          <w:sz w:val="28"/>
        </w:rPr>
        <w:t>
      рабочих дней.</w:t>
      </w:r>
    </w:p>
    <w:bookmarkEnd w:id="512"/>
    <w:bookmarkStart w:name="z696" w:id="513"/>
    <w:p>
      <w:pPr>
        <w:spacing w:after="0"/>
        <w:ind w:left="0"/>
        <w:jc w:val="both"/>
      </w:pPr>
      <w:r>
        <w:rPr>
          <w:rFonts w:ascii="Times New Roman"/>
          <w:b w:val="false"/>
          <w:i w:val="false"/>
          <w:color w:val="000000"/>
          <w:sz w:val="28"/>
        </w:rPr>
        <w:t>
      ____________________________________________________________________</w:t>
      </w:r>
    </w:p>
    <w:bookmarkEnd w:id="513"/>
    <w:bookmarkStart w:name="z697" w:id="514"/>
    <w:p>
      <w:pPr>
        <w:spacing w:after="0"/>
        <w:ind w:left="0"/>
        <w:jc w:val="both"/>
      </w:pPr>
      <w:r>
        <w:rPr>
          <w:rFonts w:ascii="Times New Roman"/>
          <w:b w:val="false"/>
          <w:i w:val="false"/>
          <w:color w:val="000000"/>
          <w:sz w:val="28"/>
        </w:rPr>
        <w:t>
      (обоснование продления срока)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15"/>
          <w:p>
            <w:pPr>
              <w:spacing w:after="20"/>
              <w:ind w:left="20"/>
              <w:jc w:val="both"/>
            </w:pPr>
            <w:r>
              <w:rPr>
                <w:rFonts w:ascii="Times New Roman"/>
                <w:b w:val="false"/>
                <w:i w:val="false"/>
                <w:color w:val="000000"/>
                <w:sz w:val="20"/>
              </w:rPr>
              <w:t>
___________________________</w:t>
            </w:r>
          </w:p>
          <w:bookmarkEnd w:id="515"/>
          <w:p>
            <w:pPr>
              <w:spacing w:after="20"/>
              <w:ind w:left="20"/>
              <w:jc w:val="both"/>
            </w:pPr>
            <w:r>
              <w:rPr>
                <w:rFonts w:ascii="Times New Roman"/>
                <w:b w:val="false"/>
                <w:i w:val="false"/>
                <w:color w:val="000000"/>
                <w:sz w:val="20"/>
              </w:rPr>
              <w:t>
(Фамилия, имя,отчество (при наличии) ответственного лица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16"/>
          <w:p>
            <w:pPr>
              <w:spacing w:after="20"/>
              <w:ind w:left="20"/>
              <w:jc w:val="both"/>
            </w:pPr>
            <w:r>
              <w:rPr>
                <w:rFonts w:ascii="Times New Roman"/>
                <w:b w:val="false"/>
                <w:i w:val="false"/>
                <w:color w:val="000000"/>
                <w:sz w:val="20"/>
              </w:rPr>
              <w:t>
_____________</w:t>
            </w:r>
          </w:p>
          <w:bookmarkEnd w:id="516"/>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17"/>
          <w:p>
            <w:pPr>
              <w:spacing w:after="20"/>
              <w:ind w:left="20"/>
              <w:jc w:val="both"/>
            </w:pPr>
            <w:r>
              <w:rPr>
                <w:rFonts w:ascii="Times New Roman"/>
                <w:b w:val="false"/>
                <w:i w:val="false"/>
                <w:color w:val="000000"/>
                <w:sz w:val="20"/>
              </w:rPr>
              <w:t>
___________________</w:t>
            </w:r>
          </w:p>
          <w:bookmarkEnd w:id="517"/>
          <w:p>
            <w:pPr>
              <w:spacing w:after="20"/>
              <w:ind w:left="20"/>
              <w:jc w:val="both"/>
            </w:pPr>
            <w:r>
              <w:rPr>
                <w:rFonts w:ascii="Times New Roman"/>
                <w:b w:val="false"/>
                <w:i w:val="false"/>
                <w:color w:val="000000"/>
                <w:sz w:val="20"/>
              </w:rPr>
              <w:t>
(расшифровка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2020 года № 938</w:t>
            </w:r>
          </w:p>
        </w:tc>
      </w:tr>
    </w:tbl>
    <w:bookmarkStart w:name="z702" w:id="518"/>
    <w:p>
      <w:pPr>
        <w:spacing w:after="0"/>
        <w:ind w:left="0"/>
        <w:jc w:val="left"/>
      </w:pPr>
      <w:r>
        <w:rPr>
          <w:rFonts w:ascii="Times New Roman"/>
          <w:b/>
          <w:i w:val="false"/>
          <w:color w:val="000000"/>
        </w:rPr>
        <w:t xml:space="preserve"> Признаки определения подозрительной операции</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определения подозрительной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признаки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и/или иным имуществом с участием некоммерческих организаций, связанных с благотворительной деятельностью и/или иными пожертвованиями (за исключением операций, указанных в коде 3003).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из-за рубежа денег на счета некоммерческих организаций.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 участием некоммерческой организации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 а также операций, указанных в кодах признаков подозрительных операций 1040, 3002, 3003, 3004 и 1041).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клиентом собственных средств в крупных размерах на банковский счет, открытый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(сделки) клиентом под руководством третьего лица и/или лиц, присутствующих при операции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связанные с оплатой резидентом нерезиденту неустойки (пени,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 поставленных товаров (невыполненных работ, не оказанных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крупной суммы денег, при этом получатель имеет незначительные обороты по операциям, и с даты его государственной регистрации прошло менее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на счет клиента крупных сумм денег,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банков второго уровня.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зачисление на счет клиента и списание со счета примерно в одном и том же объеме денег, при этом у субъекта финансового мониторинга возникают основания полагать, что данная операция и/или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перечисление со счетов юридических лиц и/или индивидуальных предпринимателей в пользу физических лиц денег в крупном размере в качестве дивидендов или прибыли.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в крупном размере в качестве грантов, финансовой помощи, займов или безвозмездной помощи, в том числе с участием нерезидентов, между которыми отсутствуют деловые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и(или) иным имуществом в (из) страну с высоким риском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некоммерческих организаций с религиозным направлением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предоставлении услуг по платежам и переводам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360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консалтинговых, маркетинговых, консультационных, исследовательских или иных услуг нематериального характера, в том числе с участием нерезидентов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клиентом денег на счета нерезидентов по договорам об импорте работ, услуг и результатов интеллектуальной собственности (маркетинговых, консультационных, рекламных, исследовательских услуг или услуг программного обеспечения), по которым проведение расчетов осуществляется без уплаты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нерезидентов Республики Казахстан по договору на импорт товаров, не предусматривающему фактическое поступление товара на территорию Республики Казахстан либо не предусматривающему перемещение товара по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поступление переводов денег без открытия банковских счетов, в том числе с использованием электронных средств платежа, клиенту-физическому лицу-получателю средств от значительного количества других физических лиц, с последующей выдачей наличных денег их 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пользу клиента платежей с использованием электронных денег в крупном размере либо неоднократное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 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банковском обслуживании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в крупном размере клиентом, являющимся государственным служащим, если имеющаяся информация не позволяет определить источник финансовых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снятие с банковского счета (счетов) денег и/или значительной части денег за короткий период времени после их зачисления, полученных за оказание широкого спектра услуг и (или) разные виды товаров, а также переведенных со счета клиента в другом банке.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наличных денег на банковский счет клиента от третьих лиц с последующим снятием таких денег клиентом либо переводом всей или большей части суммы в течение одного операционного дня или следующего за ним дня на банковские счета клиента или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денег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в соответствии с подпунктом 1) пункта 8 статьи 12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w:t>
            </w:r>
            <w:r>
              <w:rPr>
                <w:rFonts w:ascii="Times New Roman"/>
                <w:b w:val="false"/>
                <w:i w:val="false"/>
                <w:color w:val="000000"/>
                <w:sz w:val="20"/>
              </w:rPr>
              <w:t>пункта 1-1</w:t>
            </w:r>
            <w:r>
              <w:rPr>
                <w:rFonts w:ascii="Times New Roman"/>
                <w:b w:val="false"/>
                <w:i w:val="false"/>
                <w:color w:val="000000"/>
                <w:sz w:val="20"/>
              </w:rPr>
              <w:t xml:space="preserve"> статьи 13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в отношении которого применяются международные санкции (эмбарго), принятые резолюциями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которое не выполняют и (или) недостаточно выполняют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финансового займа нерезиденту на срок свыше семисот двадцати дней без выплаты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проведение клиентом аналогичных операций за короткий промежуток времени, сумма которых в отдельности не превышает пороговые суммы операций, подлежащих финансовому мониторингу, но в результате сложения превышает порговую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политическим государственным служащим (его членом семьи и близким родственником) переводов денег на свой банковский счет, открытый за рубежом, или покупка недвижимости за рубежом (Реестр должностей политических и административных государственных служащих, утвержден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внешнеэкономическим контрактам (экспортно-импортными) на условиях предоплаты, по которым не состоялась поставка товаров в установленные в таких договорах сроки (продление срока репатриации валюты), либо в случае наличия информации из открытых источников о невыполнении нерезидентом своих обязательств по другим внешнеэкономическим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 отказал в исполнении платежа клиента или направил запрос о предоставлении сведений, разъяснений или документов для завершения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Значительные суммы переводов зарубеж, связанных с "временным вывозом" товара с территории Республики Казахстан (для проведения ремонтных работ и сервисного обслуживания).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осуществляется на регулярной основе посредством корпоративных карт за короткий период времени со дня их поступления.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19"/>
          <w:p>
            <w:pPr>
              <w:spacing w:after="20"/>
              <w:ind w:left="20"/>
              <w:jc w:val="both"/>
            </w:pPr>
            <w:r>
              <w:rPr>
                <w:rFonts w:ascii="Times New Roman"/>
                <w:b w:val="false"/>
                <w:i w:val="false"/>
                <w:color w:val="000000"/>
                <w:sz w:val="20"/>
              </w:rPr>
              <w:t>
4. При предоставлении услуг на рынке ценных бумаг,</w:t>
            </w:r>
          </w:p>
          <w:bookmarkEnd w:id="519"/>
          <w:p>
            <w:pPr>
              <w:spacing w:after="20"/>
              <w:ind w:left="20"/>
              <w:jc w:val="both"/>
            </w:pPr>
            <w:r>
              <w:rPr>
                <w:rFonts w:ascii="Times New Roman"/>
                <w:b w:val="false"/>
                <w:i w:val="false"/>
                <w:color w:val="000000"/>
                <w:sz w:val="20"/>
              </w:rPr>
              <w:t>
услуг пенсионных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и/или бенефициарный собственник этих ценных бумаг (финансовых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покупке и продаже ценных бумаг (финансовых инструментов), заключаемые по ценам, имеющим существенное отклонение от текущих рыночных цен на данные бумаги (финансовые инструменты). В случае отсутствия рыночных цен - отклонение от цены последней сделки купли-продажи данной ценной бумаги (финансового инструмента) или от номинальной стоимости ценной бумаги (финансового инструмента), за исключением номинальной стоимости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(финансовых инструментов) (10% и более от количества размещенных), не обращающихся на организованном рынке ценных бумаг (финансовых инструментов),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предоставлении услуг в сфере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по замене страхователя, застрахованного либо выгодоприобретателя по договору накопительного страхования жизни, если имеется подозрение на отсутствие связей (семейно-родственных, деловых или иных) между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 при которых сумма уплачиваемых страховых премий очевидно превышает платежеспособность страхователя.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заключает договоры страхования с организациями, имеющими регистрацию за пределами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предоставлении нотариальных, аудиторских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финансовой аренды (лизинга) по невыгодным, экономически нецелесообразным условиям договора (нотариусы).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лизинга (сублизинга), когда продавцом предмета лизинга и лизингополучателем (сублизингополучателем) выступает одно и то же лицо.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Явное несоответствие договорной и рыночной стоимости предмета сделки.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оказании услуг в сфере игорного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(выплата) средств в крупном размере от игорного заведения в качестве выигрыша в азартной игре и/или по ставкам на азартные игры, если имеются подозрения или информация о том, что деятельность клиента связана с исполнением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если имеется подозрение на осуществление сговора между работниками игорного заведения и участником азартной игры, а также между участниками азартной игры.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 оказании услуг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лизинговых  платежей  по  поручению лизингополучателя третьим лицом.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осуществлении деятельности микрофинансовых организаций, в том числе кредитных товариществ, ломбардов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 или с признаками фальшивых оттисков пробирных клейм.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под залог в ломбард транспортного средства по доверенности без последующего выкупа.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одним и тем же лицом под залог ювелирных изделий или других ценностей без последующего выкупа.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20"/>
          <w:p>
            <w:pPr>
              <w:spacing w:after="20"/>
              <w:ind w:left="20"/>
              <w:jc w:val="both"/>
            </w:pPr>
            <w:r>
              <w:rPr>
                <w:rFonts w:ascii="Times New Roman"/>
                <w:b w:val="false"/>
                <w:i w:val="false"/>
                <w:color w:val="000000"/>
                <w:sz w:val="20"/>
              </w:rPr>
              <w:t xml:space="preserve">
10. При осуществлении скупки, купли-продажи </w:t>
            </w:r>
          </w:p>
          <w:bookmarkEnd w:id="520"/>
          <w:p>
            <w:pPr>
              <w:spacing w:after="20"/>
              <w:ind w:left="20"/>
              <w:jc w:val="both"/>
            </w:pPr>
            <w:r>
              <w:rPr>
                <w:rFonts w:ascii="Times New Roman"/>
                <w:b w:val="false"/>
                <w:i w:val="false"/>
                <w:color w:val="000000"/>
                <w:sz w:val="20"/>
              </w:rPr>
              <w:t>
драгоценных металлов и драгоценных камней, ювелирных изделий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пробирного клейма, а также оттиска именника, экспертного заключения, акта государственного контроля, предусмотренных Законом РК от 14 января 2016 года "О драгоценных металлах и драгоценных камнях", при приобретении драгоценных металлов и драгоценных камней, ювелирных изделий из них лицом, осуществляющим розничную реализацию ювелирных изделий, у лиц, осуществляющих их производство или ввоз на территорию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сделок купли-продажи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по цене, имеющей существенное отклонение от рыночной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 в течение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деятельности платежных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операций с деньгами и (или) иным имуществом, в отношении которых характер, частота, сумма операции, сведения о плательщике (получателе) и иные сведения дают основания полагать, что она может быть связана с незаконным оборотом наркотических средств, психотропных веществ либо их аналогов и (или)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оказании услуг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или более раза) осуществление почтовых денежных переводов одним или несколькими юридическими лицами в адрес одного или нескольких физических лиц в крупных размерах, при этом характер переводов не свойственен коммерческой деятельности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операции по осуществлению почтовых денежных переводов в крупных размерах от нескольких отправителей (физических лиц) в адрес одного получателя при отсутствии явных признаков родственных связей между отправителями и 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выплаты в течение короткого промежутка времени почтовых денежных переводов, адресованных нескольким получателям (физическим лицам), по доверенности, выданной одному лицу, при этом размер переводов не соответствует обычаям делового оборота и (или) назначению платежа.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