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61abe" w14:textId="a361a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цифрового развития, инноваций и аэрокосмической промышленности Республики Казахстан от 1 июня 2020 года № 224/НҚ "Об утверждении Правил проведения аккредитации удостоверяющих центров"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25 сентября 2020 года № 349/НҚ. Зарегистрирован в Министерстве юстиции Республики Казахстан 2 октября 2020 года № 21356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1 июня 2020 года № 224/НҚ "Об утверждении Правил проведения аккредитации удостоверяющих центров" (зарегистрирован в Реестре государственной регистрации нормативных правовых актов под № 20815, опубликован 5 июня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7 января 2003 года "Об электронном документе и электронной цифровой подписи"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аккредитации удостоверяющих центров,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проведения аккредитации удостоверяющих центров (далее – Правила) разработаны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7 января 2003 года "Об электронном документе и электронной цифровой подписи"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 и определяют порядок проведения аккредитации удостоверяющих центров".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информационной безопасности Министерства цифрового развития, инноваций и аэрокосмической промышленности Республики Казахстан в установленном законодательном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промышленности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