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7f90" w14:textId="9707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21 июля 2015 года № 7-1/678 "Об утверждении Правил регистрации лазерных станций, изделий (средств) и атрибутов для проведения идентификации сельскохозяйственных животных и производителей"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октября 2020 года № 304. Зарегистрирован в Министерстве юстиции Республики Казахстан 7 октября 2020 года № 21371.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7-1/678 "Об утверждении Правил регистрации лазерных станций, изделий (средств) и атрибутов для проведения идентификации сельскохозяйственных животных и производителей" (зарегистрирован в Реестре государственной регистрации нормативных правовых актов № 11926, опубликован 10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лазерных станций, изделий (средств) и атрибутов для проведения идентификации сельскохозяйственных животных и производителей,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7-1/678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лазерных станций, изделий (средств) и атрибутов для проведения идентификации сельскохозяйственных животных и производителей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лазерных станций, изделий (средств) и атрибутов для проведения идентификации сельскохозяйственных животных и производителей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регистрации лазерных станций, изделий (средств) и атрибутов для проведения идентификации сельскохозяйственных животных и производителей, а также порядок оказания государственной услуги "Регистрация лазерных станций, изделий (средств) и атрибутов для проведения идентификации сельскохозяйственных животных и их производителей"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атрибуты для проведения идентификации сельскохозяйственных животных (далее – атрибуты) – инструменты и приборы, используемые для проведения идентификации сельскохозяйственных животных;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(средства) для проведения идентификации сельскохозяйственных животных (далее – изделия (средства))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лазерная станция по мечению изделий (средств) для проведения идентификации сельскохозяйственных животных (далее – лазерная станция) – организация, осуществляющая нанесение индивидуального номера на изделия (средства) для проведения идентификации сельскохозяйственных животных;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кабинет – автоматизированное рабочее место пользователя на веб-портале "электронного правительства" для осуществления процедур регистрации лазерных станций, изделий (средств) и атрибутов для проведения идентификации сельскохозяйственных животных и производителей, а также получения автоматических уведомлений и информации, размещенной на веб-портале "электронного правительства";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процессинговый центр – структурное подразделение государственной ветеринарной организации, созданной Правительством Республики Казахстан, осуществляющее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–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по эмиссии индивидуальных номеров – автоматизированная система эмиссии индивидуальных номеров сельскохозяйственных животных, включающая сведения о зарегистрированных лазерных станциях, изделиях (средствах) и атрибутах для проведения идентификации сельскохозяйственных животных и их производителях;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процессинговым центром (далее – услугодатель) посредством портала.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услугополучатель) направляют услугодателю через портал заявление на регистрацию лазерных станций по форме согласно приложению 1 к настоящим Правилам, заявление на регистрацию изделий (средств) для проведения идентификации сельскохозяйственных животных и их производителей по форме согласно приложению 2 к настоящим Правилам, заявление на регистрацию атрибутов для проведения идентификации сельскохозяйственных животных и их производителей по форме согласно приложению 3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"Регистрация лазерных станций, изделий (средств) и атрибутов для проведения идентификации сельскохозяйственных животных и их производителей" согласно приложению 4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подачи заявления в личном кабинете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услугодателя осуществляет регистрацию заявления и направляет его руководителю услугодателя для определения исполнителя.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заявления и выдача результата оказания государственной услуги осуществляются следующим рабочим днем.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Исполнитель услугодателя в течение 1 (одного) рабочего дня с момента регистрации заявления осуществляет проверку заявления на полноту данных, указанных в приложениях 1, 2 и 3 к настоящим Правилам, соответствие изделий (средств) формам, размерам и характеристикам,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осуществляет регистрацию лазерных станций, изделий (средств), атрибутов и их производителей путем внесения информации в базу данных по эмиссии индивидуальных номеров, оформляет результат оказания государственной услуги – уведомление о прохождении регистрации по форме согласно приложению 5 к настоящим Правилам, либо мотивированный отказ в оказании государственной услуги по форме согласно приложению 6 к настоящим Правилам, в случаях и по основаниям, предусмотренным пунктом 9 настоящих Правил.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личный кабинет услугополучателя в форме электронного документа, подписанного ЭЦП руководителя услугодателя.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регистрации, и (или) данных (сведений), содержащихся в них;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 и формам, размерам и характеристикам, установленным Правилами идентификации;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зарегистрированных лазерных станциях, изделиях (средствах), атрибутах и их производителях консолидируется в реестре зарегистрированных лазерных станций, изделий (средств), атрибутов для проведения идентификации сельскохозяйственных животных и их производителей по форме согласно приложению 7 к настоящим Правилам (далее – Реестр).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размещает обновленный Реестр на интернет-ресурсе уполномоченного органа в течение 2 (двух) рабочих дней со дня включения информации в Реестр.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услугодателя по вопросам оказания государственных услуг подается на имя руководителя услугодателя, ведомства, уполномоченного органа, в уполномоченный орган по оценке и контролю за качеством оказания государственных услуг.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ведомством, уполномоченным органом – в течение 5 (пяти) рабочих дней со дня ее регистрации;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ведомством,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процессинговый центр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номер/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_______________________________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лазерных станций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лазерной станции по мечению изделий (средств)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проведения идентификации сельскохозяйственных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лазерной 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модель/марка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тип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наименование, адрес представителя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страна производитель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"_____" часов "__" 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 (далее – 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услугополучателя: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принятии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"___" часов "__" 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процессингового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процессинговый центр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номер/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________________________________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изделий (средств) для проведения идентификации сельскохозяйственных животных и их производителей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изделий (средств)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и их производителей)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изделиях (средствах)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и их производителях: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производителя_____________________________________________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адрес производителя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страна производитель____________________________________________________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наименование, адрес представителя на территории Республики Казахстан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вид, наименование изделия (средства)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вид сельскохозяйственных животных для проведения идентификации данным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изделием (средством)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наличие твердого кольцеобразного наконечника шипа на внутренней стороне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тыльной части бирки (для навесных бирок)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цвет изделия (средства) для проведения 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животных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наличие торговой марки (торгового знака) производителя на каждой части бирки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 лицевой и тыльной части) (для навесных бирок)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наличие даты производства на каждой части бирки (на лицевой и тыльной части)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размеры изделия (средства)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12) наличие штрих-кода на внешней стороне лицевой части навесной бирки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навесных бирок)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13) материал изготовления изделия (средства)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14) повторное использование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15) безвредность изделия (средства)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16) надписи на изделиях (средствах)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(стираемые, нестираемые) (для навесных бирок)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17) машиночитаемость надписей, сведений на изделиях (средствах)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идентификации сельскохозяйственных животных______________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18) сведения о соответствии на изделиях (средствах)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международным стандартам ISO 11784 и ISO 11785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навесных бирок с радиочастотными метками, чипов, болюсов и других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электронной идентификации животных)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19) сведения о прохождении регистрации изделий (средств) в Международном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комитете по ведению записей о животных (ICAR) (для навесных бирок)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"_____" часов "__" 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 (далее – 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услугополучателя: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принятии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"___" часов "__" 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процессингового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процессинговый центр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номер/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_______________________________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атрибутов для проведения идентификации сельскохозяйственных животных и их производителей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атрибутов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и их производителей)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атрибутах для проведения 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животных и их производителях: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адрес производителя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страна производителя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наименование, адрес представителя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вид, наименование атрибута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вид сельскохозяйственных животных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данным атрибутом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устойчивость к ржавчине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наличие товарной марки на атрибутах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материал изготовления атрибута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размеры атрибутов для проведения 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животных (для аппаратов, используемых для таврения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безвредность атрибутов для проведения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животных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"_____" часов "__" 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 (далее – 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услугополучателя: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принятии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"___" часов "__" 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процессингового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 ____________.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лазерных станций, изделий (средств) и атрибутов для проведения идентификации сельскохозяйственных животных и их производителей"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124"/>
        <w:gridCol w:w="9652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Процессинговый центр (далее – услугодатель).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Электронная.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прохождении регистрации,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Кодекс), прием заявления и выдача результата оказания государственной услуги осуществляются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Кодексом.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 сельского хозяйства Республики Казахстан – www.gov.kz;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  <w:bookmarkEnd w:id="64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регистрации лазерных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регистрацию лазерных станций в форме электронного документа, удостоверенного электронной цифровой подписью (далее – ЭЦП)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регистрации изделий (средств) и их производителей: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регистрацию изделий (средств) для проведения идентификации сельскохозяйственных животных и их производителей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регистрации атрибутов и их производителей: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регистрацию атрибутов для проведения идентификации сельскохозяйственных животных и их производителей в форме электронного документа, удостоверенного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истребование от услугополучателей документов, которые могут быть получены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заявления является соответствующий статус в личном кабинете услугополучателя о принятии запроса для оказания государственной услуги.</w:t>
            </w:r>
          </w:p>
          <w:bookmarkEnd w:id="65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регистрации,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 и формам, размерам и характеристикам,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деятельности.</w:t>
            </w:r>
          </w:p>
          <w:bookmarkEnd w:id="66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контакт-центра по вопросам оказания государственных услуг: 1414, 8 800 080 7777.</w:t>
            </w:r>
          </w:p>
          <w:bookmarkEnd w:id="6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прохождении регистрации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сообщаем, что лазерная станция и/или изделия (средства) и атрибуты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идентификации сельскохозяйственных животных и производитель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лазерных станций, изделий (средств) и атрибутов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проведения идентификации сельскохозяйственных животных и 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утвержденными приказом Министра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21 июля 2015 года № 7-1/678 (зарегистрирован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 нормативных правовых актов № 11926)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 в Республике Казахстан за №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(номер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__________________________ 20_____ года, до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регистрации)                               (срок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"_____" часов "__" 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подписи: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электронной цифровой подписи: ____________.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Вашей заявке №__________ от "__" _________ 20___ года в оказании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отказано по причине: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электронной цифровой подписи: _______________________.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производителей</w:t>
            </w:r>
          </w:p>
        </w:tc>
      </w:tr>
    </w:tbl>
    <w:bookmarkStart w:name="z10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зарегистрированных лазерных станций, изделий (средств), атрибутов для проведения идентификации сельскохозяйственных животных и их производителей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008"/>
        <w:gridCol w:w="925"/>
        <w:gridCol w:w="925"/>
        <w:gridCol w:w="925"/>
        <w:gridCol w:w="925"/>
        <w:gridCol w:w="925"/>
        <w:gridCol w:w="1351"/>
        <w:gridCol w:w="925"/>
        <w:gridCol w:w="1436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(индивидуальный идентификационный номер/бизнес-идентификационный номер)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сертификации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(характеристика)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производителя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производителя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