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a9e2" w14:textId="c9ca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18 мая 2020 года № 210 "О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2020-2021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7 октября 2020 года № 427. Зарегистрирован в Министерстве юстиции Республики Казахстан 9 октября 2020 года № 21382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 Правительства Республики Казахстан от 16 апреля 2018 года № 199 "Об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органов), на 2018 – 2019, 2019 – 2020, 2020 – 2021 учебные года"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мая 2020 года № 210 "О распределении государственного образовательного заказа на подготовку кадров с высшим и послевузовским образованием в разрезе групп образовательных программ на 2020-2021 учебный год" (зарегистрирован в Реестре государственной регистрации нормативных правовых актов под № 20661, опубликован 20 мая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2020 года № 427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2020 года № 329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докторов PhD на 2020-2021 учебный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8"/>
        <w:gridCol w:w="2366"/>
        <w:gridCol w:w="2771"/>
        <w:gridCol w:w="2165"/>
      </w:tblGrid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и классификация направлений подготовки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Код группы образовательной программы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групп образовательных программ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Количество мест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8D01 Педагогические науки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8D011 Педагогика и психология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8D012 Педагогика дошкольного воспитания и обучения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8D013 Подготовка педагогов без предметной специализации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без предметной специализации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8D014 Подготовка педагогов с предметной специализацией общего развития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физической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8D015 Подготовка педагогов по естественнонаучным предметам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математики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физики (казахский, русский, английский языки)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информатики (казахский, русский, английский языки)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химии (казахский, русский, английский языки)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биологии (казахский, русский, английский языки)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географии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8D016 Подготовка педагогов по гуманитарным предметам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истории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8D017 Подготовка педагогов по языкам и литературе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казахского языка и литературы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русского языка и литературы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педагогов иностранного языка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8D018 Подготовка специалистов по социальной педагогике и самопознанию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по социальной педагогике и самопознанию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8D019 Cпециальная педагогика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Cпециальная педагогика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8D02 Искусство и гуманитарные науки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8D022 Гуманитарные науки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Философия и этика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и археология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Тюркология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Востоковедение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8D023 Языки и литература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дело, синхронный перевод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Иностранная филология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Лингвистика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8D03 Социальные науки, журналистика и информация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8D031 Социальные науки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Политология и конфликтология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8D032 Журналистика и информация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управление и право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8D041 Бизнес и управление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и местное управление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Финансы, банковское и страховое дело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и реклама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Право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8D05 Естественные науки, математика и статистика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8D051 Биологические и смежные науки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Геоботаника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8D052 Окружающая среда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охраны окружающей среды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8D053 Физические и химические науки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8D054 Математика и статистика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статистика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8D06 Информационно-коммуникационные 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8D061 Информационно-коммуникационные технологии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8D062 Телекоммуникации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8D063 Информационная безопасность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безопасность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8D07 Инженерные, обрабатывающие и строительные отрасли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8D071 Инженерия и инженерное дело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инженерия и процессы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и электротехника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 и металлообработка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и мехатроника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инженерия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 рудная геофизика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8D072 Производственные и обрабатывающие отрасли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фармацевтического производства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Металлургическая инженерия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инженерия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Нефтяная инженерия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8D073 Архитектура и строительство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8D074 Водное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D129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8D075 Стандартизация, сертификация и метрология (по отраслям)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D130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метрология (по отраслям)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8D08 Сельское хозяйство и биоресурсы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8D081 Агрономия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D131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8D082 Животноводство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8D083 Лесное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8D084 Рыбное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D134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8D087 Агроинженерия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D135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Энергообеспечение сельского хозяйства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8D086 Водные ресурсы и водопользование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8D09 Ветеринария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8D091 Ветеринария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8D11 Услуги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8D111 Сфера обслуживания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8D112 Гигиена и охрана труда на производстве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D146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8D113 Транспортные услуги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D148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(по отраслям)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8D114 Социальное обеспечение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Университет"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Всего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