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e404" w14:textId="488e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октября 2020 года № 514. Зарегистрирован в Министерстве юстиции Республики Казахстан 9 октября 2020 года № 21394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514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"Об утверждении стандарта государственной услуги "Государственная регистрация транспортных средств городского рельсового транспорта" (зарегистрирован в Реестре государственной регистрации нормативных правовых актов за № 11420, опубликован 21 июля 2015 года в информационно-правовой системе "Әділет");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11428, опубликован 21 июля 2015 года в информационно-правовой системе "Әділет");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11664, опубликован 30 июля 2017 года в информационно-правовой системе "Әділет");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инвестициям и развитию Республики Казахстан от 11 ноября 2015 года № 1063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13138, опубликован 2 марта 2016 года в информационно-правовой системе "Әділет");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января 2016 года № 40 "О внесении изменений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13228, опубликован 5 марта 2016 года в информационно-правовой системе "Әділет");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февраля 2016 года № 184 "О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13502, опубликован 17 марта 2016 года в информационно-правовой системе "Әділет");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233 "О приостановлении действия подпункта 6) пункта 1 приложения 3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15198, опубликован 16 июня 2017 года в Эталонном контрольном банке нормативных правовых актов Республики Казахстан);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2017 года № 249 "О внесении изменений и дополнений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15198, опубликован 25 мая 2017 года в Эталонном контрольном банке нормативных правовых актов Республики Казахстан);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дополнения, утвержденного приказом Министра по инвестициям и развитию Республики Казахстан от 12 июля 2017 года № 465 (зарегистрирован в Реестре государственной регистрации нормативных правовых актов за № 15774, опубликован 17 октября 2017 года в Эталонном контрольном банке нормативных правовых актов Республики Казахстан);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ноября 2017 года № 792 "О внесении изменений и дополнения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16181, опубликован 16 января 2018 года в Эталонном контрольном банке нормативных правовых актов Республики Казахстан);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декабря 2017 года № 849 "О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16147, опубликован 16 января 2018 года в Эталонном контрольном банке нормативных правовых актов Республики Казахстан);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марта 2018 года № 210 "О приостановлении действия подпункта 6) пункта 1 приложения 3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17031, опубликован 3 августа 2018 года в Эталонном контрольном банке нормативных правовых актов Республики Казахстан);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Министра по инвестициям и развитию Республики Казахстан от 28 апреля 2018 года № 288 (зарегистрирован в Реестре государственной регистрации нормативных правовых актов за № 17212, опубликован 7 августа 2018 года в Эталонном контрольном банке нормативных правовых актов Республики Казахстан);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по инвестициям и развитию Республики Казахстан от 28 апреля 2018 года № 288 (зарегистрирован в Реестре государственной регистрации нормативных правовых актов за № 17212, опубликован 7 августа 2018 года в Эталонном контрольном банке нормативных правовых актов Республики Казахстан);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декабря 2018 года № 962 "О внесении изменений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18154, опубликован 15 января 2019 года в Эталонном контрольном банке нормативных правовых актов Республики Казахстан);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19 марта 2019 года № 146 "О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18425, опубликован 8 апреля 2019 года в Эталонном контрольном банке нормативных правовых актов Республики Казахстан);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индустрии и инфраструктурного развития Республики Казахстан от 2 сентября 2019 года № 686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19331, опубликован 5 сентября 2019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