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b53e" w14:textId="44eb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28 марта 2019 года № 148 "Об утверждении Типовых форм постановлений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октября 2020 года № 437. Зарегистрирован в Министерстве юстиции Республики Казахстан 10 октября 2020 года № 21398.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2019 года № 148 "Об утверждении Типовых форм постановлений частных судебных исполнителей" (зарегистрированный в Реестре государственной регистрации нормативных правовых актов 10 апреля 2019 года № 18493),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формы: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постановления о возбуждении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об отказе в возбуждении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о внесении изменений в ранее вынесенное постановление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постановления об отмене постановления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постановления об участии переводчика в исполнительном производстве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постановления об участии специалиста в исполнительном производстве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постановления о привлечении сотрудников или подразделения органов внутренних дел для обеспечения исполнения исполнительных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постановления о приостановлении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постановления о возобновлении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постановления о прекращении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постановления о возвращении исполнительного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постановления о принятии исполнительного документа к своему производству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постановления о передаче имущества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постановления о передаче арестованного имущества на реализацию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постановления об обращении взыскания на дебиторскую задолженность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постановления об обращении взыскания на заработную плату и иные виды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постановления об определении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постановления о распределении взысканных денежных сумм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постановления о присоединении к взысканию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постановления о направлении исполнительного документа в ликвидационную комиссию, банкротному управляющему, реабилитационному управляющему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постановления об отмене мер обеспечения исполнения исполнительного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постановления о возмещении расходов, понесенных при совершении исполнительных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постановления об утверждении сумм оплаты деятельности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постановление о запрещении совершать определенные 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постановления о задержании транспортного средства и водворении на специальную стоянку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постановления об изъятии 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постановления об истребовании информации о номерах банковских счетов и наличии денег на них, сведений о характере и стоимости имущества, находящегося в банках, организациях, осуществляющих отдельные виды банковских операций, а также в страховых организациях, и наложении ареста на них (подлежит санкционированию прокурором)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постановления о наложении ареста на имущество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постановления об обращении взыскания на имущество (подлежит санкционированию прокурором)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постановления о временном ограничении на выезд физического лица, руководителя (исполняющего обязанности) юридического лица, являющегося должником, из Республики Казахстан (подлежит санкционированию судом)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постановления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 (подлежит санкционированию судом)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постановления о снятии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постановления о приводе лица, уклоняющегося от явки к судебному исполнителю (подлежит санкционированию судом),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постановления об изъятии недвижимого имущества (подлежит санкционированию прокурором)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постановления об изъятии правоустанавливающих документов (подлежит санкционированию прокурором),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постановления об обращении взыскания на стипендию, пособие по социальному страхованию, при временной нетрудоспособности, пособие по безработице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постановления об истребовании информации о характере и содержании денежных требований, и наложении ареста на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постановления об отводе (самоотводе) специалиста, переводчика, судебного исполнителя, помощника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постановления об отказе в отводе (самоотводе) специалиста, переводчика, судебного исполнителя, помощника частного судебного исполнителя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постановления о назначении оценщика по оценке арестованного имущества либо поручение о проведении оценки имущества должника одной из сторон исполнительного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постановления об объявлении должника в розыск,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возбуждении исполнительного производства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(наименование города, области)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 частного судебного исполнителя, адрес и его исполнительный округ)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______________________________ №________ от "____"__________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исполнительного документа номер и дата исполнительного документа)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для физического лица -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наличии), их идентификационные номера) поступившего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суда либо органа, которым выдан исполнительный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дата поступления исполнительного документа к частному судебному исполнителю)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законом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предъявляемым к исполнительным документам.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предъявления исполнительного документа не истек.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Возбудить исполнительное производство.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Исполнительному производству присвоить № ________.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Предупредить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являющегося должником) об административной и уголовной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неисполнение исполнительного документа путем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подлежит обязательному исполнению и может быть обжаловано, опротестовано в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месту регистрации частного судебного исполнителя.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частного судебного исполнителя находится в одном населенном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местом совершения исполнительных действий.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отказе в возбуждении исполнительного производства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(наименование города, области)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 рассмотрев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№________ от "____" 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исполнительного документа номер и дата исполнительного документа)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 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 - фамилия, имя, отчество  (при его наличии), их идентификационные номера) поступившего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суда либо органа, которым выдан исполнительный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дата поступления исполнительного документа к частному судебному исполнителю)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отказа в возбуждении исполнительного производства, со ссылкой на нормы действующего Закона либо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нормативного правового акта)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апреля 2010 года "Об исполнительном производстве и статусе судебных исполнителей"</w:t>
      </w:r>
    </w:p>
    <w:bookmarkEnd w:id="71"/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возбуждении исполнительного производства.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Копию постановления с приложением всех поступивших документов направить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лица, наименование юридического 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которому возвращается исполнительный документ, их адреса)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Разъяснить, что устранение обстоятельств, предусмотренных подпунктами 1), 2), 3), 4)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препятствует повторному направлению (предъявлению) исполнительного документа судебному исполнителю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установленном настоящим Законом.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внесении изменений в ранее вынесенное постановление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(наименование города, области)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о______________________________________________________________________, (указываются требование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bookmarkEnd w:id="82"/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(основания для внесения изменений в постановление со ссылкой на нормы действующего  Закона либо иного нормативного правового акта)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от "___"_______20__года об "__________________________________________________________"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(наименование постановления)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внести следующие изменения: ________________________________________________________________________________.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судебного исполнителя.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находится в одном населенном пункте с местом совершения исполнительных действий.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отмене постановления частного судебного исполнителя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(наименование города, области)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для отмены постановления частного судебного исполнителя, со  ссылкой на нормы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 судебных исполнителей" (далее – Закон) либо иного нормативного правового акта)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98"/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постановление от "___" ______ 20__ года о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(наименование отменяемого постановления)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участии переводчика в исполнительном производстве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(наименование города, области) 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bookmarkEnd w:id="108"/>
    <w:bookmarkStart w:name="z1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(указываются основания для участия переводчика, со ссылкой на нормы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"Об исполнительном производстве и статусе судебных исполнителей" (далее –  Закон) либо иного нормативного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правового акта)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110"/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переводчика 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(фамилия, имя и отчество (при наличии) физического лица) 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переводчика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об ответственности за заведомо неправильный  перевод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(подпись переводчика, фамилия, имя и отчество (при наличии)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переводчику, что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переводчик имеет право на вознаграждение за свой труд.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Выплаченное ему вознаграждение относится к расходам по совершению исполнительных действий.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 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участии специалиста в исполнительном производстве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(наименование города, области) 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122"/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привлечения специалиста,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 либо иного нормативного правового акта)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125"/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(фамилия, имя и отчество (при наличии) физического лица)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специалиста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об ответственности за дачу неправильного  заключения в соответствии с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(подпись специалиста, фамилия, имя и отчество (при наличии)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специалисту, что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специалисты имеют право на вознаграждение за выполнение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проводимой в связи с совершением исполнительных действий. Это вознаграждение и другие затраты на привлечение специалистов относятся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расходам по совершению исполнительных действий.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6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привлечении сотрудников или подразделений органов внутренних дел для обеспечения исполнения исполнительных документов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(наименование города, области) 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137"/>
    <w:bookmarkStart w:name="z1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для привлечения сотрудника (ов) органов внутренних дел,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подпунктом 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апреля 2014 года "Об органах внутренних дел Республики Казахстан",</w:t>
      </w:r>
    </w:p>
    <w:bookmarkEnd w:id="140"/>
    <w:bookmarkStart w:name="z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сотрудников подразделения органов внутренних дел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(оказание содействия в исполнении исполнительного документа при возникновении угрозы  жизни или здоровья судебного исполнителя,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правопорядка на месте  совершения исполнительных действий). 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возложить на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(наименование подразделения органов внутренних дел) 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результатах исполнения постановления сообщить судебному исполнителю: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(адрес, телефон, при необходимости адрес электронной почты)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8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приостановлении исполнительного производства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(наименование города, области) 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 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152"/>
    <w:bookmarkStart w:name="z19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(указываются основания приостановления исполнительного производства,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подпунктом)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155"/>
    <w:bookmarkStart w:name="z19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№_ от "___" ____ 20__года о ______________ приостановить до ___________________________.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сообщить сторонам исполнительного производства или их представителям.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 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20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возобновлении исполнительного производства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(наименование города, области) 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165"/>
    <w:bookmarkStart w:name="z20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(указываются основания возобновления исполнительного производства,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168"/>
    <w:bookmarkStart w:name="z20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Возобновить исполнительное производство №______ от "___"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(содержание исполнительного документа)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 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21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прекращении исполнительного производства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(наименование города, области)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178"/>
    <w:bookmarkStart w:name="z22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послужившие прекращению исполнительного производства,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181"/>
    <w:bookmarkStart w:name="z22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исполнительное производство № ______ от "__" 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(содержание исполнительного документа)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исполнительное производство считать оконченным.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Прекращенное исполнительное производство не может быть начато вновь, за исключением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восстановления судом срока предъявления исполнительного документа к исполнению либо признания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судебного исполнителя по исполнению исполнительного документа, производство по которому прекращено, незаконными.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(подпись, фамилия, инициалы)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23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возвращении исполнительного документа</w:t>
      </w:r>
    </w:p>
    <w:bookmarkEnd w:id="191"/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(наименование города, области) 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193"/>
    <w:bookmarkStart w:name="z24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возвращения исполнительного документа, со ссылкой на нормы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исполнителей"  (далее – Закон) либо иного нормативного правового акта)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196"/>
    <w:bookmarkStart w:name="z24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(содержание исполнительного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физического лица, наименование юридического лица, адрес, по которому возвращается исполнительный документ)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исполнительное производство считать оконченным.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возвращение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документа взыскателю не является препятствием для повторного предъявления этого документа к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пределах установленного законом срока давности исполнения.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 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(подпись, фамилия, инициалы)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25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принятии исполнительного документа к своему производству</w:t>
      </w:r>
    </w:p>
    <w:bookmarkEnd w:id="206"/>
    <w:bookmarkStart w:name="z2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(наименование города, области) </w:t>
      </w:r>
    </w:p>
    <w:bookmarkEnd w:id="207"/>
    <w:bookmarkStart w:name="z2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__________________________________ №________ от "____"__________ 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исполнительного документа номер и дата исполнительного 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(указываются требование исполнительного документа, данные взыскателя и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для физического лица - фамилия, имя, отчество 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 идентификационные номера) выданного 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(указывается наименование суда либо органа, которым выдан исполнительный документ, дата выдачи)</w:t>
      </w:r>
    </w:p>
    <w:bookmarkEnd w:id="208"/>
    <w:bookmarkStart w:name="z25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дата поступления исполнительного документа к частному судебному исполнителю)</w:t>
      </w:r>
    </w:p>
    <w:bookmarkEnd w:id="209"/>
    <w:bookmarkStart w:name="z25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210"/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(указываются основания принятия исполнительного документа к своему производству)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 апреля 2010 года "Об исполнительном производстве и статусе судебных исполнителей",</w:t>
      </w:r>
    </w:p>
    <w:bookmarkEnd w:id="212"/>
    <w:bookmarkStart w:name="z26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своему производству исполнительный документ ____________________________________________ № ______ от "____"_______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(указывается наименование исполнительного документа номер и дата исполнительного 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(указываются требование исполнительного документа, данные взыскателя и должника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для физического лица - фамилия, имя, отчество  (при его наличии), их идентификационные номера)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215"/>
    <w:bookmarkStart w:name="z2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___________________________________________ 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27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передаче имущества должника</w:t>
      </w:r>
    </w:p>
    <w:bookmarkEnd w:id="220"/>
    <w:bookmarkStart w:name="z27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(наименование города, области) </w:t>
      </w:r>
    </w:p>
    <w:bookmarkEnd w:id="221"/>
    <w:bookmarkStart w:name="z2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222"/>
    <w:bookmarkStart w:name="z2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223"/>
    <w:bookmarkStart w:name="z2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передачи имущества должника взыскателю,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224"/>
    <w:bookmarkStart w:name="z2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регистрации недвижимого имущества",</w:t>
      </w:r>
    </w:p>
    <w:bookmarkEnd w:id="225"/>
    <w:bookmarkStart w:name="z27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226"/>
    <w:bookmarkStart w:name="z2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взыскателю __________________________________________________________________________________ следующее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наименование  юридического лица, БИН, которому передается имущество) имущество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наименование юридического лица, БИН)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 государственной регистрации произвести регистрацию права собственности на передаваемое имущество (подлежащее государственной регистрации) за взыскателем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(фамилия, имя и отчество (при наличии) физического лица, ИИН, наименование юридического лица, БИН)</w:t>
      </w:r>
    </w:p>
    <w:bookmarkEnd w:id="228"/>
    <w:bookmarkStart w:name="z2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 по передаче имущества должника отнести к расходам по исполнению исполнительных действий.</w:t>
      </w:r>
    </w:p>
    <w:bookmarkEnd w:id="229"/>
    <w:bookmarkStart w:name="z2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230"/>
    <w:bookmarkStart w:name="z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 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</w:p>
    <w:bookmarkEnd w:id="231"/>
    <w:bookmarkStart w:name="z2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районный (городской) суд по месту регистрации частного судебного исполнителя. Жалоба подается по месту совершения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исполнительных действий, если место регистрации частного судебного исполнителя находится в одном населенном пункте с местом совершения исполнительных действий.</w:t>
      </w:r>
    </w:p>
    <w:bookmarkEnd w:id="232"/>
    <w:bookmarkStart w:name="z2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Акт приема-передачи имущества.</w:t>
      </w:r>
    </w:p>
    <w:bookmarkEnd w:id="233"/>
    <w:bookmarkStart w:name="z2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 </w:t>
      </w:r>
    </w:p>
    <w:bookmarkEnd w:id="234"/>
    <w:bookmarkStart w:name="z2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передаче арестованного имущества на реализацию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(наименование города, области)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238"/>
    <w:bookmarkStart w:name="z29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239"/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основания передачи арестованного имущества на реализацию, указать в какой форме подлежит реализации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исполнителей" (далее – Закон)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иного нормативного правового акта)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241"/>
    <w:bookmarkStart w:name="z2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реализации имущества должника отнести к расходам по проведению исполнительных действий.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районный (городской) суд по месту регистрации частного судебного исполнителя. Жалоба подается по месту совершения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исполнительных действий, если место регистрации частного судебного исполнителя находится в одном населенном пункте с местом совершения исполнительных действий.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 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30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дебиторскую задолженность</w:t>
      </w:r>
    </w:p>
    <w:bookmarkEnd w:id="250"/>
    <w:bookmarkStart w:name="z30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(наименование города, области) </w:t>
      </w:r>
    </w:p>
    <w:bookmarkEnd w:id="251"/>
    <w:bookmarkStart w:name="z31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bookmarkEnd w:id="252"/>
    <w:bookmarkStart w:name="z31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253"/>
    <w:bookmarkStart w:name="z3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(указываются основания обращения взыскания на дебиторскую задолженность,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254"/>
    <w:bookmarkStart w:name="z3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255"/>
    <w:bookmarkStart w:name="z31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256"/>
    <w:bookmarkStart w:name="z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дебиторскую задолженность _____________________ перед (наименование дебитора,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должником _____________________________________ в пределах суммы ___________ тенге.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должника - физического лица, (сумма) ИИН,  наименование юридического лица, БИН) </w:t>
      </w:r>
    </w:p>
    <w:bookmarkEnd w:id="257"/>
    <w:bookmarkStart w:name="z3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 перечислить (внести) сумму дебиторской, (наименование дебитора, БИН)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указанную в пункте 1 настоящего постановления на текущий счет наличности частного судебного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результатах исполнения постановления незамедлительно информировать частного  судебного исполнителя и должника. </w:t>
      </w:r>
    </w:p>
    <w:bookmarkEnd w:id="258"/>
    <w:bookmarkStart w:name="z3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_________________________________________. (наименование дебитора)</w:t>
      </w:r>
    </w:p>
    <w:bookmarkEnd w:id="259"/>
    <w:bookmarkStart w:name="z3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260"/>
    <w:bookmarkStart w:name="z3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законные требования судебного исполнителя обязательны для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органов, органов местного самоуправления, граждан и организаций и подлежат неукоснительному выполнению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всей территории Республики Казахстан.</w:t>
      </w:r>
    </w:p>
    <w:bookmarkEnd w:id="261"/>
    <w:bookmarkStart w:name="z3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законных требований судебного исполнителя, а также воспрепятствование осуществлению судебным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исполнителем функций по исполнению исполнительных документов влекут ответственность, предусмотренную законами Республики Казахстан.</w:t>
      </w:r>
    </w:p>
    <w:bookmarkEnd w:id="262"/>
    <w:bookmarkStart w:name="z3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263"/>
    <w:bookmarkStart w:name="z3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264"/>
    <w:bookmarkStart w:name="z3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 </w:t>
      </w:r>
    </w:p>
    <w:bookmarkEnd w:id="265"/>
    <w:bookmarkStart w:name="z3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32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заработную плату и иные виды доходов</w:t>
      </w:r>
    </w:p>
    <w:bookmarkEnd w:id="267"/>
    <w:bookmarkStart w:name="z3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(наименование города, области) </w:t>
      </w:r>
    </w:p>
    <w:bookmarkEnd w:id="268"/>
    <w:bookmarkStart w:name="z3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269"/>
    <w:bookmarkStart w:name="z33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(основание обращения взыскания на заработную плату и иные виды доходов,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 исполнителей" (далее – Закон) либо иного нормативного правового акта)</w:t>
      </w:r>
    </w:p>
    <w:bookmarkEnd w:id="271"/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272"/>
    <w:bookmarkStart w:name="z33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273"/>
    <w:bookmarkStart w:name="z3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заработную плату и иные виды доходов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(фамилия, имя и отчество (при наличии) должника,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суммы ___________________________________________________________тенге. (сумма, на которую обращается взыскание) </w:t>
      </w:r>
    </w:p>
    <w:bookmarkEnd w:id="274"/>
    <w:bookmarkStart w:name="z3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Удержание производить в размере _________ % от заработной платы и иных видов доходов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Удержанные суммы ежемесячно перечислять на текущий счет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(номер счета частного судебного исполнителя)</w:t>
      </w:r>
    </w:p>
    <w:bookmarkEnd w:id="275"/>
    <w:bookmarkStart w:name="z33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____________________ и разъяснить, что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неисполнение постановления и иного законного требования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влечет административную ответственность.</w:t>
      </w:r>
    </w:p>
    <w:bookmarkEnd w:id="276"/>
    <w:bookmarkStart w:name="z3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 обращении взыскания на заработную плату или иные виды дохода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должника по одному или нескольким исполнительным документам за должником должно быть сохранено не менее пятидесяти процентов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заработной платы или иного дохода.</w:t>
      </w:r>
    </w:p>
    <w:bookmarkEnd w:id="277"/>
    <w:bookmarkStart w:name="z3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сохраняемая сумма за должником должна быть не менее размера прожиточного минимума, устанавливаемого ежегодно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соответствующий финансовый год законом о республиканском бюджете, за исключением случаев взыскания алиментов и возмещения вреда,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причиненного увечьем или иным повреждением здоровья, а также смертью кормильца.</w:t>
      </w:r>
    </w:p>
    <w:bookmarkEnd w:id="278"/>
    <w:bookmarkStart w:name="z3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нескольких исполнительных документов одной очереди, размер взыскиваемой суммы будет превышать пятидесяти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процентов от общего дохода должника, то бухгалтеру (работодателю) необходимо производить удержание пропорционально причитающейся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получению взыскателями суммы.</w:t>
      </w:r>
    </w:p>
    <w:bookmarkEnd w:id="279"/>
    <w:bookmarkStart w:name="z3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 довзысканной сумме бухгалтеру (работодателю) необходимо сообщить государственному судебному исполнителю.</w:t>
      </w:r>
    </w:p>
    <w:bookmarkEnd w:id="280"/>
    <w:bookmarkStart w:name="z3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 или их представителям.</w:t>
      </w:r>
    </w:p>
    <w:bookmarkEnd w:id="281"/>
    <w:bookmarkStart w:name="z3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</w:p>
    <w:bookmarkEnd w:id="282"/>
    <w:bookmarkStart w:name="z3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283"/>
    <w:bookmarkStart w:name="z3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bookmarkEnd w:id="284"/>
    <w:bookmarkStart w:name="z3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35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определении задолженности</w:t>
      </w:r>
    </w:p>
    <w:bookmarkEnd w:id="286"/>
    <w:bookmarkStart w:name="z35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(наименование города, области) </w:t>
      </w:r>
    </w:p>
    <w:bookmarkEnd w:id="287"/>
    <w:bookmarkStart w:name="z3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bookmarkEnd w:id="288"/>
    <w:bookmarkStart w:name="z35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289"/>
    <w:bookmarkStart w:name="z35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(основание определения и расчет суммы задолженности, период, на который образовалась задолженность, ежемесячный долг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ежемесячного заработка должника или иного дохода либо из средней месячной заработной платы. Если задолженность рассчитана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средней месячной заработной платы в Республике Казахстан, обязательно указывается ежеквартальное изменение)</w:t>
      </w:r>
    </w:p>
    <w:bookmarkEnd w:id="290"/>
    <w:bookmarkStart w:name="z35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bookmarkEnd w:id="291"/>
    <w:bookmarkStart w:name="z35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292"/>
    <w:bookmarkStart w:name="z35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задолженности должника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(фамилия, имя и отчество (при наличии)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алиментам с "___"_________ 20___ года в размере ___________________________ тенге.  (указывается сумма задолженности)</w:t>
      </w:r>
    </w:p>
    <w:bookmarkEnd w:id="293"/>
    <w:bookmarkStart w:name="z35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меры по взысканию образовавшейся задолженности.</w:t>
      </w:r>
    </w:p>
    <w:bookmarkEnd w:id="294"/>
    <w:bookmarkStart w:name="z35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295"/>
    <w:bookmarkStart w:name="z36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</w:p>
    <w:bookmarkEnd w:id="296"/>
    <w:bookmarkStart w:name="z36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297"/>
    <w:bookmarkStart w:name="z36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bookmarkEnd w:id="298"/>
    <w:bookmarkStart w:name="z36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37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распределении взысканных денежных сумм</w:t>
      </w:r>
    </w:p>
    <w:bookmarkEnd w:id="300"/>
    <w:bookmarkStart w:name="z37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(наименование города, области) </w:t>
      </w:r>
    </w:p>
    <w:bookmarkEnd w:id="301"/>
    <w:bookmarkStart w:name="z37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302"/>
    <w:bookmarkStart w:name="z37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303"/>
    <w:bookmarkStart w:name="z37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расчет распределения взысканных денежных сумм между взыскателями, расходы по исполнению, оплата деятельности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судебного исполнителя,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 исполнителей"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Закон) либо иного нормативного правового акта)</w:t>
      </w:r>
    </w:p>
    <w:bookmarkEnd w:id="304"/>
    <w:bookmarkStart w:name="z37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305"/>
    <w:bookmarkStart w:name="z38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306"/>
    <w:bookmarkStart w:name="z38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 взысканной суммы в размере _____________________________________ тенге:</w:t>
      </w:r>
    </w:p>
    <w:bookmarkEnd w:id="307"/>
    <w:bookmarkStart w:name="z38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(Ф.И.О. (при его наличии) физического лица,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сумму ___________________________________________ в размере ________________ тенге. (расходы либо оплата услуг частного судебного исполнителя,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другое) (сумма)</w:t>
      </w:r>
    </w:p>
    <w:bookmarkEnd w:id="308"/>
    <w:bookmarkStart w:name="z38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(Ф.И.О. (при его наличии) физического лица,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сумму ___________________________________________ в размере ________________ тенге.  (расходы либо оплата услуг частного судебного исполнителя,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другое) (сумма)</w:t>
      </w:r>
    </w:p>
    <w:bookmarkEnd w:id="309"/>
    <w:bookmarkStart w:name="z38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Оставшуюся сумму после удовлетворения всех требовании возвратить должнику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 тенге.  (сумма)</w:t>
      </w:r>
    </w:p>
    <w:bookmarkEnd w:id="310"/>
    <w:bookmarkStart w:name="z38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311"/>
    <w:bookmarkStart w:name="z38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</w:p>
    <w:bookmarkEnd w:id="312"/>
    <w:bookmarkStart w:name="z38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313"/>
    <w:bookmarkStart w:name="z3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314"/>
    <w:bookmarkStart w:name="z3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39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присоединении к взысканию</w:t>
      </w:r>
    </w:p>
    <w:bookmarkEnd w:id="316"/>
    <w:bookmarkStart w:name="z3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(наименование города, области) </w:t>
      </w:r>
    </w:p>
    <w:bookmarkEnd w:id="317"/>
    <w:bookmarkStart w:name="z3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318"/>
    <w:bookmarkStart w:name="z39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319"/>
    <w:bookmarkStart w:name="z3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(основание присоединения к взысканию,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320"/>
    <w:bookmarkStart w:name="z3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321"/>
    <w:bookmarkStart w:name="z39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322"/>
    <w:bookmarkStart w:name="z40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Присоединить к взысканию исполнительные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(указываются требования исполнительных документов)</w:t>
      </w:r>
    </w:p>
    <w:bookmarkEnd w:id="323"/>
    <w:bookmarkStart w:name="z40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324"/>
    <w:bookmarkStart w:name="z40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325"/>
    <w:bookmarkStart w:name="z40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326"/>
    <w:bookmarkStart w:name="z40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bookmarkEnd w:id="327"/>
    <w:bookmarkStart w:name="z40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0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направлении исполнительного документа в ликвидационную комиссию, банкротному управляющему, реабилитационному управляющему</w:t>
      </w:r>
    </w:p>
    <w:bookmarkEnd w:id="329"/>
    <w:bookmarkStart w:name="z41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20__года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(наименование города, области) </w:t>
      </w:r>
    </w:p>
    <w:bookmarkEnd w:id="330"/>
    <w:bookmarkStart w:name="z41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331"/>
    <w:bookmarkStart w:name="z41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332"/>
    <w:bookmarkStart w:name="z41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(основания направления исполнительного документа в ликвидационную комиссию, конкурсному управляющему,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реабилитационному управляющему,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исполнителей" (далее – Закон) либо иного нормативного правового акта)</w:t>
      </w:r>
    </w:p>
    <w:bookmarkEnd w:id="333"/>
    <w:bookmarkStart w:name="z41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334"/>
    <w:bookmarkStart w:name="z41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335"/>
    <w:bookmarkStart w:name="z4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 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(наименование ликвидационной комиссии, фамилия, имя и отчество (при наличии) банкротного управляющего, реабилитационного управляющего)</w:t>
      </w:r>
    </w:p>
    <w:bookmarkEnd w:id="336"/>
    <w:bookmarkStart w:name="z4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337"/>
    <w:bookmarkStart w:name="z41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</w:p>
    <w:bookmarkEnd w:id="338"/>
    <w:bookmarkStart w:name="z41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339"/>
    <w:bookmarkStart w:name="z42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___________________________________________ </w:t>
      </w:r>
    </w:p>
    <w:bookmarkEnd w:id="340"/>
    <w:bookmarkStart w:name="z42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2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отмене мер обеспечения исполнения исполнительного документа</w:t>
      </w:r>
    </w:p>
    <w:bookmarkEnd w:id="342"/>
    <w:bookmarkStart w:name="z4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(наименование города, области) </w:t>
      </w:r>
    </w:p>
    <w:bookmarkEnd w:id="343"/>
    <w:bookmarkStart w:name="z4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bookmarkEnd w:id="344"/>
    <w:bookmarkStart w:name="z42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345"/>
    <w:bookmarkStart w:name="z42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(основание отмены мер обеспечения,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исполнителей" (далее – Закон) либо иного нормативного правового акта)</w:t>
      </w:r>
    </w:p>
    <w:bookmarkEnd w:id="346"/>
    <w:bookmarkStart w:name="z43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347"/>
    <w:bookmarkStart w:name="z43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348"/>
    <w:bookmarkStart w:name="z4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(запрет) с имущества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имущества, в том числе банковские счета, денежные средства, находящиеся  на них)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принадлежащего________________________________________ наложенный  постановлением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должника – физического лица,  ИИН, наименование юридического лица, БИН) частного судебного исполнителя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_________ 20___ года  в пределах суммы ______________ тенге. </w:t>
      </w:r>
    </w:p>
    <w:bookmarkEnd w:id="349"/>
    <w:bookmarkStart w:name="z43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регистрации либо банка и организации  осуществляющего, отдельные виды банковской деятельности)</w:t>
      </w:r>
    </w:p>
    <w:bookmarkEnd w:id="350"/>
    <w:bookmarkStart w:name="z43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351"/>
    <w:bookmarkStart w:name="z43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</w:p>
    <w:bookmarkEnd w:id="352"/>
    <w:bookmarkStart w:name="z43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353"/>
    <w:bookmarkStart w:name="z43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</w:t>
      </w:r>
    </w:p>
    <w:bookmarkEnd w:id="354"/>
    <w:bookmarkStart w:name="z43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4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возмещении расходов, понесенных при совершении  исполнительных действий</w:t>
      </w:r>
    </w:p>
    <w:bookmarkEnd w:id="356"/>
    <w:bookmarkStart w:name="z44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(наименование города, области) </w:t>
      </w:r>
    </w:p>
    <w:bookmarkEnd w:id="357"/>
    <w:bookmarkStart w:name="z44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358"/>
    <w:bookmarkStart w:name="z44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359"/>
    <w:bookmarkStart w:name="z44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(расчет сумм расходов, фамилия, имя и отчество (при наличии) физического лица, ИИН, наименование юридического лица, БИН понесших расходы)</w:t>
      </w:r>
    </w:p>
    <w:bookmarkEnd w:id="360"/>
    <w:bookmarkStart w:name="z44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bookmarkEnd w:id="361"/>
    <w:bookmarkStart w:name="z44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362"/>
    <w:bookmarkStart w:name="z44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с должника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 наименование юридического лица, БИН) сумму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совершению исполнительных  действий ____________________________  (вид исполнительных 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зачислить на текущий счет  (прописью) частного судебного исполнителя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(номер счета частного судебного исполнителя)</w:t>
      </w:r>
    </w:p>
    <w:bookmarkEnd w:id="363"/>
    <w:bookmarkStart w:name="z45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364"/>
    <w:bookmarkStart w:name="z45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365"/>
    <w:bookmarkStart w:name="z45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366"/>
    <w:bookmarkStart w:name="z45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bookmarkEnd w:id="367"/>
    <w:bookmarkStart w:name="z45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5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утверждении сумм оплаты деятельности частного судебного исполнителя</w:t>
      </w:r>
    </w:p>
    <w:bookmarkEnd w:id="369"/>
    <w:bookmarkStart w:name="z45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(наименование города, области) </w:t>
      </w:r>
    </w:p>
    <w:bookmarkEnd w:id="370"/>
    <w:bookmarkStart w:name="z46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371"/>
    <w:bookmarkStart w:name="z46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372"/>
    <w:bookmarkStart w:name="z46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(расчет суммы оплаты деятельности судебного исполнителя,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 (далее – Закон) либо иного нормативного правового акта)</w:t>
      </w:r>
    </w:p>
    <w:bookmarkEnd w:id="373"/>
    <w:bookmarkStart w:name="z46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374"/>
    <w:bookmarkStart w:name="z46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375"/>
    <w:bookmarkStart w:name="z46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сумму оплаты деятельности частного судебного исполнителя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 тенге. (прописью)</w:t>
      </w:r>
    </w:p>
    <w:bookmarkEnd w:id="376"/>
    <w:bookmarkStart w:name="z46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Взыскать с должника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наименование  юридического лица,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сумму оплаты деятельности частного судебного исполнителя.</w:t>
      </w:r>
    </w:p>
    <w:bookmarkEnd w:id="377"/>
    <w:bookmarkStart w:name="z46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378"/>
    <w:bookmarkStart w:name="z46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процессуальным законодательством Республики Казахстан.</w:t>
      </w:r>
    </w:p>
    <w:bookmarkEnd w:id="379"/>
    <w:bookmarkStart w:name="z46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районный (городской) суд по месту регистрации частного судебного исполнителя.</w:t>
      </w:r>
    </w:p>
    <w:bookmarkEnd w:id="380"/>
    <w:bookmarkStart w:name="z47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381"/>
    <w:bookmarkStart w:name="z47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</w:t>
      </w:r>
    </w:p>
    <w:bookmarkEnd w:id="382"/>
    <w:bookmarkStart w:name="z47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7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запрещении совершать определенные действия</w:t>
      </w:r>
    </w:p>
    <w:bookmarkEnd w:id="384"/>
    <w:bookmarkStart w:name="z47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(наименование города, области)</w:t>
      </w:r>
    </w:p>
    <w:bookmarkEnd w:id="385"/>
    <w:bookmarkStart w:name="z47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386"/>
    <w:bookmarkStart w:name="z47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387"/>
    <w:bookmarkStart w:name="z48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(основания запрещения совершать определенные действия по отношению к имуществу должника)</w:t>
      </w:r>
    </w:p>
    <w:bookmarkEnd w:id="388"/>
    <w:bookmarkStart w:name="z48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 и 4) пункта 2,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</w:t>
      </w:r>
    </w:p>
    <w:bookmarkEnd w:id="389"/>
    <w:bookmarkStart w:name="z48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390"/>
    <w:bookmarkStart w:name="z48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 пользоваться принадлежащим ему на праве собственности имуществом, в том числе деньгами, либо пользоваться им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тенге (иная валюта). (необходимая сумма для исполнения исполнительного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учетом оплаты расходов  по исполнению)</w:t>
      </w:r>
    </w:p>
    <w:bookmarkEnd w:id="391"/>
    <w:bookmarkStart w:name="z48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Запретить органам государственной регистрации совершать определенные действия должнику, в том числе запрещение органам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принимать решения, а равно приостановление действия принятых решений по отчуждению движимого и недвижимого имущества, имущественных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неимущественных прав, ценных бумаг и долей в уставном капитале и имуществе юридического лица.</w:t>
      </w:r>
    </w:p>
    <w:bookmarkEnd w:id="392"/>
    <w:bookmarkStart w:name="z48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исполнении постановления предоставить судебному исполнителю.</w:t>
      </w:r>
    </w:p>
    <w:bookmarkEnd w:id="393"/>
    <w:bookmarkStart w:name="z48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должнику и в 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(наименование органа, организации)</w:t>
      </w:r>
    </w:p>
    <w:bookmarkEnd w:id="394"/>
    <w:bookmarkStart w:name="z48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395"/>
    <w:bookmarkStart w:name="z48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</w:p>
    <w:bookmarkEnd w:id="396"/>
    <w:bookmarkStart w:name="z48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397"/>
    <w:bookmarkStart w:name="z4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</w:t>
      </w:r>
    </w:p>
    <w:bookmarkEnd w:id="398"/>
    <w:bookmarkStart w:name="z4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49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задержании транспортного средства и водворении на специальную стоянку</w:t>
      </w:r>
    </w:p>
    <w:bookmarkEnd w:id="400"/>
    <w:bookmarkStart w:name="z49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(наименование города, области)</w:t>
      </w:r>
    </w:p>
    <w:bookmarkEnd w:id="401"/>
    <w:bookmarkStart w:name="z49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402"/>
    <w:bookmarkStart w:name="z49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403"/>
    <w:bookmarkStart w:name="z49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(основания о задержании и водворении на специальную стоянку транспортного средства должника, со ссылкой на нормы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"Об исполнительном производстве и статусе судебных исполнителей" (далее – Закон) либо иного нормативного правового акта)</w:t>
      </w:r>
    </w:p>
    <w:bookmarkEnd w:id="404"/>
    <w:bookmarkStart w:name="z50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405"/>
    <w:bookmarkStart w:name="z50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06"/>
    <w:bookmarkStart w:name="z50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Задержать и водворить на специальную стоянку транспортное средство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(марка транспортного средства, год выпуска, государственный номер, VIN-код автомашины)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должника, ИИН, наименование юридического лица БИН)</w:t>
      </w:r>
    </w:p>
    <w:bookmarkEnd w:id="407"/>
    <w:bookmarkStart w:name="z50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________________________________________. (наименование уполномоченного органа)</w:t>
      </w:r>
    </w:p>
    <w:bookmarkEnd w:id="408"/>
    <w:bookmarkStart w:name="z50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409"/>
    <w:bookmarkStart w:name="z50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410"/>
    <w:bookmarkStart w:name="z50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411"/>
    <w:bookmarkStart w:name="z50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</w:t>
      </w:r>
    </w:p>
    <w:bookmarkEnd w:id="412"/>
    <w:bookmarkStart w:name="z50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1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изъятии движимого имущества</w:t>
      </w:r>
    </w:p>
    <w:bookmarkEnd w:id="414"/>
    <w:bookmarkStart w:name="z51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(наименование города, области)</w:t>
      </w:r>
    </w:p>
    <w:bookmarkEnd w:id="415"/>
    <w:bookmarkStart w:name="z51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(наименование исполнительного документа, наименование суда либо орган, которым выдан  исполнительный документ, дата выдачи)</w:t>
      </w:r>
    </w:p>
    <w:bookmarkEnd w:id="416"/>
    <w:bookmarkStart w:name="z51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417"/>
    <w:bookmarkStart w:name="z51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(основание изъятия движимого имущества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статусе судебных исполнителей" (далее – Закон) либо иного нормативного правового акта)</w:t>
      </w:r>
    </w:p>
    <w:bookmarkEnd w:id="418"/>
    <w:bookmarkStart w:name="z51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419"/>
    <w:bookmarkStart w:name="z51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20"/>
    <w:bookmarkStart w:name="z51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движимое имущество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(указывается наименование изымаемого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имя и отчество (при наличии) должника - физического лица, ИИН, наименование юридического лица, БИН)</w:t>
      </w:r>
    </w:p>
    <w:bookmarkEnd w:id="421"/>
    <w:bookmarkStart w:name="z52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422"/>
    <w:bookmarkStart w:name="z52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423"/>
    <w:bookmarkStart w:name="z52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424"/>
    <w:bookmarkStart w:name="z52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</w:t>
      </w:r>
    </w:p>
    <w:bookmarkEnd w:id="425"/>
    <w:bookmarkStart w:name="z52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3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истребовании информации о номерах банковских счетов и наличии денег на них, сведений о характере и стоимости имущества,</w:t>
      </w:r>
      <w:r>
        <w:br/>
      </w:r>
      <w:r>
        <w:rPr>
          <w:rFonts w:ascii="Times New Roman"/>
          <w:b/>
          <w:i w:val="false"/>
          <w:color w:val="000000"/>
        </w:rPr>
        <w:t>находящегося в банках, организациях, осуществляющих отдельные виды банковских операций, а также в страховых организациях, и наложении ареста на них</w:t>
      </w:r>
    </w:p>
    <w:bookmarkEnd w:id="427"/>
    <w:bookmarkStart w:name="z5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(наименование города, области)</w:t>
      </w:r>
    </w:p>
    <w:bookmarkEnd w:id="428"/>
    <w:bookmarkStart w:name="z5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 выдан исполнительный документ, дата выдачи)</w:t>
      </w:r>
    </w:p>
    <w:bookmarkEnd w:id="429"/>
    <w:bookmarkStart w:name="z53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430"/>
    <w:bookmarkStart w:name="z5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(основание истребования информации о номерах банковских счетов и наличии денег на них,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характере и стоимости имущества, находящегося в банках, организациях, 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операций, а также в страховых организациях,  основание наложения ареста)</w:t>
      </w:r>
    </w:p>
    <w:bookmarkEnd w:id="431"/>
    <w:bookmarkStart w:name="z5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 апреля 2010 года "Об исполнительном производстве и статусе судебных исполнителей"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банках и банковской деятельности в Республике Казахстан"</w:t>
      </w:r>
    </w:p>
    <w:bookmarkEnd w:id="432"/>
    <w:bookmarkStart w:name="z537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33"/>
    <w:bookmarkStart w:name="z5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частному судебному исполнителю информацию о номерах банковских счетов и наличии денег на 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о характере и стоимости имущества, находящегося в банках, организациях, осуществляющих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операций, а также в страховых организациях, в отношении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должника - физического лица, ИИН, наименование юридического лица, БИН) и наложить арест на деньги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тенге (иная валюта).</w:t>
      </w:r>
    </w:p>
    <w:bookmarkEnd w:id="434"/>
    <w:bookmarkStart w:name="z5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организации) и представления информации об исполнении настоящего постановления судебному исполнителю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_____________________________________________________________________________________________________.</w:t>
      </w:r>
    </w:p>
    <w:bookmarkEnd w:id="435"/>
    <w:bookmarkStart w:name="z5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Кодексом об административных правонарушениях Республики Казахстан, неисполнение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иного законного требования судебного исполнителя влечет административную ответственность.</w:t>
      </w:r>
    </w:p>
    <w:bookmarkEnd w:id="436"/>
    <w:bookmarkStart w:name="z5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437"/>
    <w:bookmarkStart w:name="z5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438"/>
    <w:bookmarkStart w:name="z5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439"/>
    <w:bookmarkStart w:name="z5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440"/>
    <w:bookmarkStart w:name="z5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4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наложении ареста на имущество должника</w:t>
      </w:r>
    </w:p>
    <w:bookmarkEnd w:id="442"/>
    <w:bookmarkStart w:name="z5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 20__года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(наименование города, области)</w:t>
      </w:r>
    </w:p>
    <w:bookmarkEnd w:id="443"/>
    <w:bookmarkStart w:name="z5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 исполнительный документ, дата выдачи)</w:t>
      </w:r>
    </w:p>
    <w:bookmarkEnd w:id="444"/>
    <w:bookmarkStart w:name="z55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445"/>
    <w:bookmarkStart w:name="z5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(обстоятельства для принятия мер обеспечения,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446"/>
    <w:bookmarkStart w:name="z5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1) пункта 2,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447"/>
    <w:bookmarkStart w:name="z55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48"/>
    <w:bookmarkStart w:name="z5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должника - физического лица, ИИН, наименование юридического лица, БИН) включая деньги и ценные бумаги,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находящиеся у него либо у иных физических или юридических лиц (за исключением банков и организаций,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отдельные виды банковских операций, а также страховых организаций)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 тенге (иная валюта).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(необходима сумма для исполнения исполнительного документа, с учетом оплаты расходов по исполнению)</w:t>
      </w:r>
    </w:p>
    <w:bookmarkEnd w:id="449"/>
    <w:bookmarkStart w:name="z5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________________________________________ (наименование органа, организации)</w:t>
      </w:r>
    </w:p>
    <w:bookmarkEnd w:id="450"/>
    <w:bookmarkStart w:name="z5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 или их представителям.</w:t>
      </w:r>
    </w:p>
    <w:bookmarkEnd w:id="451"/>
    <w:bookmarkStart w:name="z5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452"/>
    <w:bookmarkStart w:name="z5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453"/>
    <w:bookmarkStart w:name="z5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bookmarkEnd w:id="454"/>
    <w:bookmarkStart w:name="z5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6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имущество</w:t>
      </w:r>
    </w:p>
    <w:bookmarkEnd w:id="456"/>
    <w:bookmarkStart w:name="z5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(наименование города, области)</w:t>
      </w:r>
    </w:p>
    <w:bookmarkEnd w:id="457"/>
    <w:bookmarkStart w:name="z5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458"/>
    <w:bookmarkStart w:name="z57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459"/>
    <w:bookmarkStart w:name="z5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(основание обращения взыскания на имущество,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 иного нормативного правового акта)</w:t>
      </w:r>
    </w:p>
    <w:bookmarkEnd w:id="460"/>
    <w:bookmarkStart w:name="z5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461"/>
    <w:bookmarkStart w:name="z57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62"/>
    <w:bookmarkStart w:name="z5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имущество 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 наименование юридического лица,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находящееся 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(указывается место нахождения имущества)</w:t>
      </w:r>
    </w:p>
    <w:bookmarkEnd w:id="463"/>
    <w:bookmarkStart w:name="z5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464"/>
    <w:bookmarkStart w:name="z5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465"/>
    <w:bookmarkStart w:name="z5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466"/>
    <w:bookmarkStart w:name="z5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документа может быть изменена. Электронная цифровая подпись прокурора, а также его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подписи, наименование прокуратуры размещаются с левой стороны документа. В правом верхнем углу гриф "Санкционирую",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прокуратуры, фамилия, инициалы прокурора, а также дата не указываются.</w:t>
      </w:r>
    </w:p>
    <w:bookmarkEnd w:id="467"/>
    <w:bookmarkStart w:name="z5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bookmarkEnd w:id="468"/>
    <w:bookmarkStart w:name="z5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59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временном ограничении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470"/>
    <w:bookmarkStart w:name="z59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(наименование города, области)</w:t>
      </w:r>
    </w:p>
    <w:bookmarkEnd w:id="471"/>
    <w:bookmarkStart w:name="z59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документ, дата выдачи)</w:t>
      </w:r>
    </w:p>
    <w:bookmarkEnd w:id="472"/>
    <w:bookmarkStart w:name="z59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473"/>
    <w:bookmarkStart w:name="z59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(основания выставления временного ограничения на выезд должника из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статусе судебных исполнителей" (далее – Закон) либо иного нормативного правового акта)</w:t>
      </w:r>
    </w:p>
    <w:bookmarkEnd w:id="474"/>
    <w:bookmarkStart w:name="z59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475"/>
    <w:bookmarkStart w:name="z59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76"/>
    <w:bookmarkStart w:name="z59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Временно ограничить выезд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руководителя юридического лица, ИИН) являющегося должником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(руководителем (исполняющим обязанности) юридического лица), из Республики Казахстан.</w:t>
      </w:r>
    </w:p>
    <w:bookmarkEnd w:id="477"/>
    <w:bookmarkStart w:name="z59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о временном ограничении на выезд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Республики Казахстан направить для исполнения в Пограничную службу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Республики Казахстан посредством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органов исполнительного производства.</w:t>
      </w:r>
    </w:p>
    <w:bookmarkEnd w:id="478"/>
    <w:bookmarkStart w:name="z59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479"/>
    <w:bookmarkStart w:name="z60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подлежит обязательному исполнению и может быть обжаловано, опротестовано в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месту регистрации частного судебного исполнителя.</w:t>
      </w:r>
    </w:p>
    <w:bookmarkEnd w:id="480"/>
    <w:bookmarkStart w:name="z60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частного судебного исполнителя находится в одном населенном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местом совершения исполнительных действий.</w:t>
      </w:r>
    </w:p>
    <w:bookmarkEnd w:id="481"/>
    <w:bookmarkStart w:name="z60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форме электронного документа. При этом форма электронного документа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изменена. Электронная цифровая подпись судьи, а также его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 подписи, наименование суда размещаются с левой стороны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правом верхнем углу гриф "Санкционирую", наименование суда,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судьи, а также дата не указываются.</w:t>
      </w:r>
    </w:p>
    <w:bookmarkEnd w:id="482"/>
    <w:bookmarkStart w:name="z60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</w:t>
      </w:r>
    </w:p>
    <w:bookmarkEnd w:id="483"/>
    <w:bookmarkStart w:name="z60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1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485"/>
    <w:bookmarkStart w:name="z61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(наименование города, области)</w:t>
      </w:r>
    </w:p>
    <w:bookmarkEnd w:id="486"/>
    <w:bookmarkStart w:name="z61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487"/>
    <w:bookmarkStart w:name="z61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488"/>
    <w:bookmarkStart w:name="z61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(основания приостановления временного ограничения на выезд должника за пределы Республики Казахстан,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исполнителей" (далее – Закон) либо иного нормативного  правового акта)</w:t>
      </w:r>
    </w:p>
    <w:bookmarkEnd w:id="489"/>
    <w:bookmarkStart w:name="z61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490"/>
    <w:bookmarkStart w:name="z61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91"/>
    <w:bookmarkStart w:name="z61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временное ограничение на выезд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 - физического лица, ИИН, фамилия, имя и отчество (при наличии) руководителя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ИИН) являющегося должником, руководителем (исполняющим обязанности) юридического лица, из Республики Казахстан с  "___" _______ 20____ года по "__"_______ 20__года.</w:t>
      </w:r>
    </w:p>
    <w:bookmarkEnd w:id="492"/>
    <w:bookmarkStart w:name="z61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направить для исполнения в Пограничную службу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посредством государственной автоматизированной информационной системы органов исполнительного производства.</w:t>
      </w:r>
    </w:p>
    <w:bookmarkEnd w:id="493"/>
    <w:bookmarkStart w:name="z61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494"/>
    <w:bookmarkStart w:name="z62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 обжаловано, опротестовано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суд в течение десяти рабочих дней в соответствии с гражданским процессуальным законодательством Республики Казахстан. Жалоба подается в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(городской) суд по месту регистрации частного судебного исполнителя.</w:t>
      </w:r>
    </w:p>
    <w:bookmarkEnd w:id="495"/>
    <w:bookmarkStart w:name="z62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 в 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населенном пункте с местом совершения исполнительных действий.</w:t>
      </w:r>
    </w:p>
    <w:bookmarkEnd w:id="496"/>
    <w:bookmarkStart w:name="z62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изменена. Электронная цифровая подпись судьи, а также его фамилия, имя, отчество (при наличии), дата подписи, наименование суда размещаются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bookmarkEnd w:id="497"/>
    <w:bookmarkStart w:name="z62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</w:t>
      </w:r>
    </w:p>
    <w:bookmarkEnd w:id="498"/>
    <w:bookmarkStart w:name="z62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2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снятии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500"/>
    <w:bookmarkStart w:name="z62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(наименование города, области)</w:t>
      </w:r>
    </w:p>
    <w:bookmarkEnd w:id="501"/>
    <w:bookmarkStart w:name="z63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 которым выдан исполнительный документ, дата выдачи)</w:t>
      </w:r>
    </w:p>
    <w:bookmarkEnd w:id="502"/>
    <w:bookmarkStart w:name="z63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03"/>
    <w:bookmarkStart w:name="z63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(основания снятия, отмены временного ограничения на выезд физического лица, руководителя (исполняющего обязанности)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являющегося должником, из Республики Казахстан,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504"/>
    <w:bookmarkStart w:name="z63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505"/>
    <w:bookmarkStart w:name="z6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506"/>
    <w:bookmarkStart w:name="z63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временное ограничение на выезд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 - физического лица, ИИН, фамилия, имя и отчество (при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ИИН) являющегося должником (руководителем (исполняющего обязанности)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Республики  Казахстан, наложенного постановлением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от "___" ____________ 20__ года. (фамилия и инициалы)</w:t>
      </w:r>
    </w:p>
    <w:bookmarkEnd w:id="507"/>
    <w:bookmarkStart w:name="z63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судебного исполнителя направить для исполнения в Пограничную службу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посредством государственной автоматизированной информационной системы органов исполнительного производства.</w:t>
      </w:r>
    </w:p>
    <w:bookmarkEnd w:id="508"/>
    <w:bookmarkStart w:name="z63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509"/>
    <w:bookmarkStart w:name="z63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510"/>
    <w:bookmarkStart w:name="z6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в одном населенном пункте с местом совершения исполнительных действий.</w:t>
      </w:r>
    </w:p>
    <w:bookmarkEnd w:id="511"/>
    <w:bookmarkStart w:name="z64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</w:t>
      </w:r>
    </w:p>
    <w:bookmarkEnd w:id="512"/>
    <w:bookmarkStart w:name="z64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4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приводе лица, уклоняющегося от явки к судебному исполнителю</w:t>
      </w:r>
    </w:p>
    <w:bookmarkEnd w:id="514"/>
    <w:bookmarkStart w:name="z6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(наименование города, области)</w:t>
      </w:r>
    </w:p>
    <w:bookmarkEnd w:id="515"/>
    <w:bookmarkStart w:name="z6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 которым выдан исполнительный документ, дата выдачи)</w:t>
      </w:r>
    </w:p>
    <w:bookmarkEnd w:id="516"/>
    <w:bookmarkStart w:name="z650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17"/>
    <w:bookmarkStart w:name="z6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основания привода лица, уклоняющегося от явки к судебному исполнителю со 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518"/>
    <w:bookmarkStart w:name="z65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подпунктом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Казахстан",</w:t>
      </w:r>
    </w:p>
    <w:bookmarkEnd w:id="519"/>
    <w:bookmarkStart w:name="z65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520"/>
    <w:bookmarkStart w:name="z6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принудительный привод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физического лица, ИИН, руководителя юридического лица) проживающего (работающего)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по месту прописки (жительства) физического лица, месту нахождения юридического лица)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(контора частного судебного исполнителя, суд, Департамент юстиции )</w:t>
      </w:r>
    </w:p>
    <w:bookmarkEnd w:id="521"/>
    <w:bookmarkStart w:name="z6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оказания содействия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(наименование органа внутренних дел)</w:t>
      </w:r>
    </w:p>
    <w:bookmarkEnd w:id="522"/>
    <w:bookmarkStart w:name="z6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523"/>
    <w:bookmarkStart w:name="z6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Объявить должнику о принудительном приводе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(адрес, телефон, при необходимости адрес электронной почты)</w:t>
      </w:r>
    </w:p>
    <w:bookmarkEnd w:id="524"/>
    <w:bookmarkStart w:name="z6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525"/>
    <w:bookmarkStart w:name="z6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526"/>
    <w:bookmarkStart w:name="z6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</w:t>
      </w:r>
    </w:p>
    <w:bookmarkEnd w:id="527"/>
    <w:bookmarkStart w:name="z6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форма электронного документа может быть изменена. Электронная цифровая подпись судьи, а также его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 подписи, наименование суда размещаются с левой стороны документа. В правом верхнем углу гриф "Санкционирую",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суда, фамилия, инициалы судьи, а также дата не указываются.</w:t>
      </w:r>
    </w:p>
    <w:bookmarkEnd w:id="528"/>
    <w:bookmarkStart w:name="z6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</w:t>
      </w:r>
    </w:p>
    <w:bookmarkEnd w:id="529"/>
    <w:bookmarkStart w:name="z6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(подпись, фамилия, инициалы)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7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изъятии недвижимого имущества</w:t>
      </w:r>
    </w:p>
    <w:bookmarkEnd w:id="531"/>
    <w:bookmarkStart w:name="z67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(наименование города, области)</w:t>
      </w:r>
    </w:p>
    <w:bookmarkEnd w:id="532"/>
    <w:bookmarkStart w:name="z67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533"/>
    <w:bookmarkStart w:name="z67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34"/>
    <w:bookmarkStart w:name="z67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(основание изъятия недвижимого имущества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535"/>
    <w:bookmarkStart w:name="z67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536"/>
    <w:bookmarkStart w:name="z67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537"/>
    <w:bookmarkStart w:name="z67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недвижимое имущество принадлежащее 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(фамилия, имя и отчество (при наличии) должника - физического лица, ИИН, наименование юридического лица,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  (наименование имущества и местонахождение)</w:t>
      </w:r>
    </w:p>
    <w:bookmarkEnd w:id="538"/>
    <w:bookmarkStart w:name="z67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539"/>
    <w:bookmarkStart w:name="z67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 и может быть обжаловано, опротестовано в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течение десяти рабочих дней в соответствии с гражданским процессуальным законодательством Республики Казахстан. Жалоба подается в районный (городской)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месту регистрации частного судебного исполнителя.</w:t>
      </w:r>
    </w:p>
    <w:bookmarkEnd w:id="540"/>
    <w:bookmarkStart w:name="z68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 в одном населенном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местом совершения исполнительных действий.</w:t>
      </w:r>
    </w:p>
    <w:bookmarkEnd w:id="541"/>
    <w:bookmarkStart w:name="z68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изменена. Электронная цифровая подпись прокурора, а также его фамилия, имя, отчество (при наличии), дата подписи, наименование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размещаются с левой стороны документа. В правом верхнем углу гриф "Санкционирую", наименование прокуратуры, фамилия, инициалы прокурора, а также дата не указываются.</w:t>
      </w:r>
    </w:p>
    <w:bookmarkEnd w:id="542"/>
    <w:bookmarkStart w:name="z68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543"/>
    <w:bookmarkStart w:name="z68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(подпись, фамилия, инициалы)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9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изъятии правоустанавливающих документов</w:t>
      </w:r>
    </w:p>
    <w:bookmarkEnd w:id="545"/>
    <w:bookmarkStart w:name="z69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(наименование города, области)</w:t>
      </w:r>
    </w:p>
    <w:bookmarkEnd w:id="546"/>
    <w:bookmarkStart w:name="z6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547"/>
    <w:bookmarkStart w:name="z693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48"/>
    <w:bookmarkStart w:name="z69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(основание изъятия правоустанавливающих документов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 (далее – Закон) либо иного нормативного правового акта)</w:t>
      </w:r>
    </w:p>
    <w:bookmarkEnd w:id="549"/>
    <w:bookmarkStart w:name="z69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550"/>
    <w:bookmarkStart w:name="z696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551"/>
    <w:bookmarkStart w:name="z6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правоустанавливающие документы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(указывается тип, вид правоустанавливающего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наименование юридического лица, БИН)</w:t>
      </w:r>
    </w:p>
    <w:bookmarkEnd w:id="552"/>
    <w:bookmarkStart w:name="z6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553"/>
    <w:bookmarkStart w:name="z6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быть обжаловано, опротестовано в суд в течение десяти рабочих дней в соответствии с гражданским процессуальным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 Жалоба подается в районный (городской) суд по месту регистрации частного судебного исполнителя.</w:t>
      </w:r>
    </w:p>
    <w:bookmarkEnd w:id="554"/>
    <w:bookmarkStart w:name="z7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555"/>
    <w:bookmarkStart w:name="z7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форма электронного документа может быть изменена. Электронная цифровая подпись прокурора, а также его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наличии), дата подписи, наименование прокуратуры размещаются с левой стороны документа. В правом верхнем углу гриф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"Санкционирую", наименование прокуратуры, фамилия, инициалы прокурора, а также дата не указываются.</w:t>
      </w:r>
    </w:p>
    <w:bookmarkEnd w:id="556"/>
    <w:bookmarkStart w:name="z7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</w:t>
      </w:r>
    </w:p>
    <w:bookmarkEnd w:id="557"/>
    <w:bookmarkStart w:name="z7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     (подпись, фамилия, инициалы)</w:t>
      </w:r>
    </w:p>
    <w:bookmarkEnd w:id="5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70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обращении взыскания на стипендию, пособие по социальному страхованию, при временной нетрудоспособности, пособие по безработице</w:t>
      </w:r>
    </w:p>
    <w:bookmarkEnd w:id="559"/>
    <w:bookmarkStart w:name="z70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города, области)</w:t>
      </w:r>
    </w:p>
    <w:bookmarkEnd w:id="560"/>
    <w:bookmarkStart w:name="z70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561"/>
    <w:bookmarkStart w:name="z71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62"/>
    <w:bookmarkStart w:name="z71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(стипендию, пособие по социальному страхованию при временной нетрудоспособности, пособие по безработице)</w:t>
      </w:r>
    </w:p>
    <w:bookmarkEnd w:id="563"/>
    <w:bookmarkStart w:name="z71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</w:t>
      </w:r>
    </w:p>
    <w:bookmarkEnd w:id="564"/>
    <w:bookmarkStart w:name="z713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565"/>
    <w:bookmarkStart w:name="z71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стипендию, пособие по социальному страхованию при временной нетрудоспособности,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по безработице выплачиваемое должнику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пределах суммы __________ тенге. (Ф.И.О. (при его наличии) должника)</w:t>
      </w:r>
    </w:p>
    <w:bookmarkEnd w:id="566"/>
    <w:bookmarkStart w:name="z71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Удержание производить в размере _________ % от размера стипендии, пособия по социальному страхованию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временной нетрудоспособности, пособия по безработице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Удержанные суммы ежемесячно перечислять на текущий счет частного судебного исполнителя.</w:t>
      </w:r>
    </w:p>
    <w:bookmarkEnd w:id="567"/>
    <w:bookmarkStart w:name="z71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организатор) и разъяснить, что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 Республики Казахстан, неисполнение постановления и иного законного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судебного исполнителя влечет административную ответственность.</w:t>
      </w:r>
    </w:p>
    <w:bookmarkEnd w:id="568"/>
    <w:bookmarkStart w:name="z71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 обращении взыскания на заработную плату или иные виды дохода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должника по одному или нескольким исполнительным документам за должником должно быть сохранено не менее пятидесяти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процентов заработной платы или иного дохода.</w:t>
      </w:r>
    </w:p>
    <w:bookmarkEnd w:id="569"/>
    <w:bookmarkStart w:name="z71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сохраняемая сумма за должником должна быть не менее размера прожиточного минимума, устанавливаемого ежегодно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соответствующий финансовый год законом о республиканском бюджете, за исключением случаев взыскания алиментов и возмещения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вреда, причиненного увечьем или иным повреждением здоровья, а также смертью кормильца.</w:t>
      </w:r>
    </w:p>
    <w:bookmarkEnd w:id="570"/>
    <w:bookmarkStart w:name="z71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нескольких исполнительных документов одной очереди, размер взыскиваемой суммы будет превышать пятидесяти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процентов от общего дохода должника, то бухгалтеру (работодателю) необходимо производить удержание пропорционально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причитающейся к получению взыскателями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не довзысканной сумме бухгалтеру (работодателю) необходимо сообщить государственному судебному исполнителю.</w:t>
      </w:r>
    </w:p>
    <w:bookmarkEnd w:id="571"/>
    <w:bookmarkStart w:name="z72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 или их представителям.</w:t>
      </w:r>
    </w:p>
    <w:bookmarkEnd w:id="572"/>
    <w:bookmarkStart w:name="z72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573"/>
    <w:bookmarkStart w:name="z72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574"/>
    <w:bookmarkStart w:name="z72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575"/>
    <w:bookmarkStart w:name="z72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(подпись, фамилия, инициалы)</w:t>
      </w:r>
    </w:p>
    <w:bookmarkEnd w:id="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728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истребовании информации о характере и содержании денежных требований, и наложении ареста на них</w:t>
      </w:r>
    </w:p>
    <w:bookmarkEnd w:id="577"/>
    <w:bookmarkStart w:name="z72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города, области)</w:t>
      </w:r>
    </w:p>
    <w:bookmarkEnd w:id="578"/>
    <w:bookmarkStart w:name="z73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579"/>
    <w:bookmarkStart w:name="z731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80"/>
    <w:bookmarkStart w:name="z73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(основание истребования информации, основание платежа по денежному требованию)</w:t>
      </w:r>
    </w:p>
    <w:bookmarkEnd w:id="581"/>
    <w:bookmarkStart w:name="z73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bookmarkEnd w:id="582"/>
    <w:bookmarkStart w:name="z734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583"/>
    <w:bookmarkStart w:name="z73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частному судебному (наименование дебитора, третьего лица) исполнителю информацию о характере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содержании денежных требований 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(Ф.И.О. должника - физического лица, ИИН, наименование юридического лица, БИН)</w:t>
      </w:r>
    </w:p>
    <w:bookmarkEnd w:id="584"/>
    <w:bookmarkStart w:name="z73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Наложить арест на денежное требование _________________________________________ (Ф.И.О. должника -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БИН) в пределах суммы _______________ тенге.</w:t>
      </w:r>
    </w:p>
    <w:bookmarkEnd w:id="585"/>
    <w:bookmarkStart w:name="z73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платеж по арестованному денежному требованию на текущий счет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 инициалы судебного исполнителя, номер счета)</w:t>
      </w:r>
    </w:p>
    <w:bookmarkEnd w:id="586"/>
    <w:bookmarkStart w:name="z73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направить для исполнения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(наименование дебитора, третьего лица)</w:t>
      </w:r>
    </w:p>
    <w:bookmarkEnd w:id="587"/>
    <w:bookmarkStart w:name="z73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результатах исполнения постановления незамедлительно информировать судебного исполнителя и должника.</w:t>
      </w:r>
    </w:p>
    <w:bookmarkEnd w:id="588"/>
    <w:bookmarkStart w:name="z74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Казахстан, неисполнение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иного законного требования судебного исполнителя влечет административную ответственность.</w:t>
      </w:r>
    </w:p>
    <w:bookmarkEnd w:id="589"/>
    <w:bookmarkStart w:name="z74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принятом решении сообщить сторонам исполнительного производства или их представителям.</w:t>
      </w:r>
    </w:p>
    <w:bookmarkEnd w:id="590"/>
    <w:bookmarkStart w:name="z74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591"/>
    <w:bookmarkStart w:name="z74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592"/>
    <w:bookmarkStart w:name="z74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bookmarkEnd w:id="593"/>
    <w:bookmarkStart w:name="z74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  (подпись, фамилия, инициалы)</w:t>
      </w:r>
    </w:p>
    <w:bookmarkEnd w:id="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749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отводе (самоотводе) специалиста, переводчика, судебного исполнителя, помощника частного судебного исполнителя</w:t>
      </w:r>
    </w:p>
    <w:bookmarkEnd w:id="595"/>
    <w:bookmarkStart w:name="z75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(наименование города, области)</w:t>
      </w:r>
    </w:p>
    <w:bookmarkEnd w:id="596"/>
    <w:bookmarkStart w:name="z75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597"/>
    <w:bookmarkStart w:name="z752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598"/>
    <w:bookmarkStart w:name="z75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(основание отвода (самоотвода))</w:t>
      </w:r>
    </w:p>
    <w:bookmarkEnd w:id="599"/>
    <w:bookmarkStart w:name="z75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</w:p>
    <w:bookmarkEnd w:id="600"/>
    <w:bookmarkStart w:name="z755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601"/>
    <w:bookmarkStart w:name="z75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__________________________________________ об отводе (самоотводе) (фамилия, инициалы) специалиста (переводчика,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помощника частного судебного  исполнителя) удовлетворить, заявить самоотвод (утвердить отвод)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судебного исполнителя, специалиста (переводчика, помощника частного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участия в исполнительном производстве.</w:t>
      </w:r>
    </w:p>
    <w:bookmarkEnd w:id="602"/>
    <w:bookmarkStart w:name="z75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603"/>
    <w:bookmarkStart w:name="z75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604"/>
    <w:bookmarkStart w:name="z75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605"/>
    <w:bookmarkStart w:name="z76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</w:t>
      </w:r>
    </w:p>
    <w:bookmarkEnd w:id="606"/>
    <w:bookmarkStart w:name="z76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       (подпись, фамилия, инициалы)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765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отказе в отводе (самоотводе) специалиста, переводчика, судебного исполнителя, помощника частного судебного исполнителя</w:t>
      </w:r>
    </w:p>
    <w:bookmarkEnd w:id="608"/>
    <w:bookmarkStart w:name="z76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 20__года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(наименование города, области)</w:t>
      </w:r>
    </w:p>
    <w:bookmarkEnd w:id="609"/>
    <w:bookmarkStart w:name="z76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 которым выдан исполнительный документ, дата выдачи)</w:t>
      </w:r>
    </w:p>
    <w:bookmarkEnd w:id="610"/>
    <w:bookmarkStart w:name="z768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611"/>
    <w:bookmarkStart w:name="z76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(основание отказа в отводе (самоотводе))</w:t>
      </w:r>
    </w:p>
    <w:bookmarkEnd w:id="612"/>
    <w:bookmarkStart w:name="z77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</w:t>
      </w:r>
    </w:p>
    <w:bookmarkEnd w:id="613"/>
    <w:bookmarkStart w:name="z77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614"/>
    <w:bookmarkStart w:name="z77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удовлетворении заявления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отводе (самоотводе) (фамилия, инициалы)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отказать. (фамилия, инициалы) специалиста (переводчика, судебного исполнителя, помощника частного судебного исполнителя)</w:t>
      </w:r>
    </w:p>
    <w:bookmarkEnd w:id="615"/>
    <w:bookmarkStart w:name="z77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 или их представителям.</w:t>
      </w:r>
    </w:p>
    <w:bookmarkEnd w:id="616"/>
    <w:bookmarkStart w:name="z77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вступает в силу со дня его вынесения, подлежит обязательному исполнению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обжаловано, опротестовано в суд в течение десяти рабочих дней в соответствии с гражданским процессуальным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Жалоба подается в районный (городской) суд по месту регистрации частного судебного исполнителя.</w:t>
      </w:r>
    </w:p>
    <w:bookmarkEnd w:id="617"/>
    <w:bookmarkStart w:name="z77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совершения исполнительных действий.</w:t>
      </w:r>
    </w:p>
    <w:bookmarkEnd w:id="618"/>
    <w:bookmarkStart w:name="z77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619"/>
    <w:bookmarkStart w:name="z77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(подпись, фамилия, инициалы)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781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назначении оценщика по оценке арестованного имущества либо поручение о проведении оценки имущества должника одной из сторон исполнительного производства</w:t>
      </w:r>
    </w:p>
    <w:bookmarkEnd w:id="621"/>
    <w:bookmarkStart w:name="z78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(наименование города, области)</w:t>
      </w:r>
    </w:p>
    <w:bookmarkEnd w:id="622"/>
    <w:bookmarkStart w:name="z78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623"/>
    <w:bookmarkStart w:name="z784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624"/>
    <w:bookmarkStart w:name="z78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(основание привлечения к участию специалиста)</w:t>
      </w:r>
    </w:p>
    <w:bookmarkEnd w:id="625"/>
    <w:bookmarkStart w:name="z78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</w:t>
      </w:r>
    </w:p>
    <w:bookmarkEnd w:id="626"/>
    <w:bookmarkStart w:name="z787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627"/>
    <w:bookmarkStart w:name="z78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по оценке арестованного имущества (поручить провести оценку имущества одной из сторон исполнительного производства),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 должнику _________________________________________________________________________________________________________________.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имя и отчество (при наличии) должника-физического лица, ИИН, наименование юридического лица, БИН)</w:t>
      </w:r>
    </w:p>
    <w:bookmarkEnd w:id="628"/>
    <w:bookmarkStart w:name="z78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специалиста _______________________ об ответственности за дачу (фамилия и инициалы) ложного заключения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законами Республики Казахстан __________________________. (подпись специалиста)</w:t>
      </w:r>
    </w:p>
    <w:bookmarkEnd w:id="629"/>
    <w:bookmarkStart w:name="z79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должника.</w:t>
      </w:r>
    </w:p>
    <w:bookmarkEnd w:id="630"/>
    <w:bookmarkStart w:name="z79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Копию настоящего постановления направить сторонам исполнительного производства.</w:t>
      </w:r>
    </w:p>
    <w:bookmarkEnd w:id="631"/>
    <w:bookmarkStart w:name="z79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</w:p>
    <w:bookmarkEnd w:id="632"/>
    <w:bookmarkStart w:name="z79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по месту совершения исполнительных действий, если место регистрации частного судебного исполнителя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одном населенном пункте с местом и сроки, предусмотренные гражданским процессуальным законодательством Республики Казахстан</w:t>
      </w:r>
    </w:p>
    <w:bookmarkEnd w:id="633"/>
    <w:bookmarkStart w:name="z79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</w:t>
      </w:r>
    </w:p>
    <w:bookmarkEnd w:id="634"/>
    <w:bookmarkStart w:name="z79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         (подпись, фамилия, инициалы)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прокуратуры)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801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объявлении должника в розыск</w:t>
      </w:r>
    </w:p>
    <w:bookmarkEnd w:id="636"/>
    <w:bookmarkStart w:name="z80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(наименование города, области)</w:t>
      </w:r>
    </w:p>
    <w:bookmarkEnd w:id="637"/>
    <w:bookmarkStart w:name="z80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(фамилия, инициалы частного судебного исполнителя, адрес и его исполнительный округ),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№___ от "__" 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(указываются требование исполнительного документа, данные взыскателя и должника) возбужденного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 исполнительный документ, дата выдачи)</w:t>
      </w:r>
    </w:p>
    <w:bookmarkEnd w:id="638"/>
    <w:bookmarkStart w:name="z804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639"/>
    <w:bookmarkStart w:name="z80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(основания об объявлении в розыск должника, со ссылкой на нормы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апреля 2010 года "Об исполнительном производстве и статусе судебных исполнителей" (далее – Закон) либо иного нормативного правового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</w:t>
      </w:r>
    </w:p>
    <w:bookmarkEnd w:id="640"/>
    <w:bookmarkStart w:name="z806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641"/>
    <w:bookmarkStart w:name="z80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в розыск должника 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должника-физического лица, ИИН, фамилия, имя и  отчество (при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ИИН) являющегося должником  (руководителем (исполняющим обязанности) юридического лица).</w:t>
      </w:r>
    </w:p>
    <w:bookmarkEnd w:id="642"/>
    <w:bookmarkStart w:name="z80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об объявлении должника в розыск направить для исполнения в территориальные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внутренних дел, антикоррупционной службы, службы экономических расследований Республики Казахстан.</w:t>
      </w:r>
    </w:p>
    <w:bookmarkEnd w:id="643"/>
    <w:bookmarkStart w:name="z80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 или их представителям.</w:t>
      </w:r>
    </w:p>
    <w:bookmarkEnd w:id="644"/>
    <w:bookmarkStart w:name="z81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вступает в силу со дня его вынесения, подлежит обязательному исполнению и может быть обжаловано,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опротестовано в суд в течение десяти рабочих дней в соответствии с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районный (городской) суд по месту регистрации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 подается по месту совершения исполнительных действий, если место регистрации частного судебного исполнителя находится в 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населенном пункте с местом совершения исполнительных действий.</w:t>
      </w:r>
    </w:p>
    <w:bookmarkEnd w:id="645"/>
    <w:bookmarkStart w:name="z81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документа может быть изменена. Электронная цифровая подпись прокурора, а также его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подписи, наименование прокуратуры размещаются с левой стороны документа. В правом верхнем углу гриф "Санкционирую",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прокуратуры, фамилия, инициалы прокурора, а также дата не указываются.</w:t>
      </w:r>
    </w:p>
    <w:bookmarkEnd w:id="646"/>
    <w:bookmarkStart w:name="z81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</w:t>
      </w:r>
    </w:p>
    <w:bookmarkEnd w:id="647"/>
    <w:bookmarkStart w:name="z81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