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d07" w14:textId="60f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октября 2020 года № ҚР ДСМ-123/2020. Зарегистрирован в Министерстве юстиции Республики Казахстан 10 октября 2020 года № 21401. Утратил силу приказом и.о. Министра здравоохранения Республики Казахстан от 27 мая 2021 года № ҚР ДСМ -47.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27.05.2021 </w:t>
      </w:r>
      <w:r>
        <w:rPr>
          <w:rFonts w:ascii="Times New Roman"/>
          <w:b w:val="false"/>
          <w:i w:val="false"/>
          <w:color w:val="ff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Протоколом заседания Межведомственной комиссии по недопущению возникновения и распространения коронавирусной инфекции на территории Республики Казахстан "О мерах по недопущению дальнейшего распространения коронавирусной инфекции на территории Республики Казахстан" от 8 октября 2020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(зарегистрированный в Реестре государственной регистрации нормативных правовых актов № 20935, опубликованный в эталонном контрольном банке нормативных правовых актов Республики Казахстан от 6 июля 2020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возникновения угрозы распространения коронавирусной инфекции",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Субъекты здравоохранения на основании информации мобильных (мониторинговых) групп,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на соответствующих административно-территориальных единицах, направляют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территории, информацию (экстренное извещение) о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согласно приложению к настоящим санитарным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ДСМ-123/2020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угрозы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коронавирусной инфекции"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подразделения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благополучия населения)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Информация (экстренное извещение) о случаях возникновения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или угрозы возникновения распространения эпидемии, очагов карантинных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объектов и особо опасных вредных организмов, инфекционных, паразитарных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заболеваний, отравлений, радиационных аварий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51"/>
        <w:gridCol w:w="9249"/>
      </w:tblGrid>
      <w:tr>
        <w:trPr>
          <w:trHeight w:val="30" w:hRule="atLeast"/>
        </w:trPr>
        <w:tc>
          <w:tcPr>
            <w:tcW w:w="3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  <w:tc>
          <w:tcPr>
            <w:tcW w:w="9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 года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субъекта (объекта) контроля и надзора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 (индивидуальный идентификационный номер), БИН (бизнес-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субъекта (объекта)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нахождения, контакты субъекта (объекта)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нарушения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Фото, видео материалы на ____ листах _________________________________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местного исполнительного органа направившего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и дата _____________ распоряжения (решения) о создании мобильной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(мониторинговой) группы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направления информации мобильной (мониторинговой) группы _______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Должность, ФИО (при наличии), подпись _______________________________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