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59f8" w14:textId="00f5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18 мая 2020 года № 171 "Об утверждении Правил форвардного закупа сельскохозяйственной продукции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октября 2020 года № 308. Зарегистрирован в Министерстве юстиции Республики Казахстан 12 октября 2020 года № 21403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2020 года № 171 "Об утверждении Правил форвардного закупа сельскохозяйственной продукции на 2020 год" (зарегистрирован в Реестре государственной регистрации нормативных правовых актов № 20664, опубликован 20 мая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форвардного закупа сельскохозяйственной продукции на 2020 год,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Финансирование форвардного закупа осуществляется акционерным обществом "Национальная компания "Продовольственная контрактная корпорация" (далее – Корпорация) в следующем порядке: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оплата – за счет средств, выделенных из республиканского бюджета;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доплата в осенний период – за счет оставшихся средств, выделенных из республиканского бюджета и собственных средств Корпорации.";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Условия поставки – EXW "франко-завод" (Инкотермс-2020) на хлебоприемные предприятия, определенные Корпорацией.";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СХТП предоставляет Корпорации документы, подтверждающие проведение сельскохозяйственных работ (для юридических лиц копию статистической формы 4-сх (годовая) "Отчет об итогах сева под урожай" с отметкой о принятии отчета органами статистики и/или электронную форму данной статистической формы, выгруженную с личного кабинета органов статистики при наличии серийного номера сертификата авторизации, подтверждающую фактически засеянные площади сельскохозяйственных культур за текущий год, с отметкой о принятии отчета органами статистики, для крестьянских/фермерских хозяйств справку о посеянных в текущем году посевных площадях в разрезе сельскохозяйственных культур, заверенную подписью СХТП).".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