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dbb72" w14:textId="e0dbb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заболеваний, представляющих опасность для окружающих и объема медицинской помощи, при которых иностранцы и лица без гражданства, временно пребывающие в Республике Казахстан, лица, ищущие убежище, имеют право на получение гарантированного объема бесплатной медицинской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9 октября 2020 года № ҚР ДСМ-121/2020. Зарегистрирован в Министерстве юстиции Республики Казахстан 12 октября 2020 года № 21407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7 июля 2020 года "О здоровье народа и системе здравоохранения",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заболеваний, представляющий опасность для окружающих, при которых иностранцы и лица без гражданства, временно пребывающие в Республику Казахстан, лица, ищущие убежище, имеют право на получение гарантированного объема бесплатной медицинской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 медицинской помощи, при которых иностранцы и лица без гражданства, временно пребывающие в Республике Казахстан, лица, ищущие убежище, имеют право на получение гарантированного объема бесплатной медицинской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некоторые приказы Министерства здравоохранения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его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ДСМ-121/2020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заболеваний, представляющих опасность для окружающих, при которых иностранцы и лица без гражданства, временно пребывающие в Республике Казахстан, лица, ищущие убежище, имеют право на получение гарантированного объема бесплатной медицинской помощи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8"/>
        <w:gridCol w:w="7208"/>
        <w:gridCol w:w="4144"/>
      </w:tblGrid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"/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заболевания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Международной классификации болезней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Дифтерия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36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Корь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05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Краснуха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06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Коклюш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37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Скарлатина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38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Ветряная оспа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01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Эпидемический паротит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26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Паратифы А, В, С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01.1; А 01.2; А01.3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Полиомиелит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80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Менингококковая инфекция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39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Холера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00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Брюшной тиф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01.0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(легочный туберкулез с бактериовыделением до достижения двукратной конверсии мазка мокроты на наличие микобактерии туберкулеза; остро прогрессирующие формы туберкулеза (менингит, милиарный туберкулез) до достижения состояния, не представляющего угрозы для жизни больного и достижения двукратной конверсии мазка мокроты на наличие микобактерии туберкулеза)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15-А 19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Психические, поведенические расстройства (заболевание)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F00-99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Легочная форма сибирской язвы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 22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20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Вирусные геморрагические лихорадки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90-А99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Желтая лихорадка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95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Вирусные гепатиты А, Е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15,16,17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Малярия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50-54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Человеческий грипп, вызванный новым подтипом вируса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J10.0-J11.8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Тяжелый острый респираторный синдром (ТОРС)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U04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Коронавирусная инфекция 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U07.1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медицинской помощи, при которых иностранцы и лица без гражданства, временно пребывающие в Республике Казахстан, лица, ищущие убежище, имеют право на получение гарантированного объема бесплатной медицинской помощи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1"/>
        <w:gridCol w:w="5027"/>
        <w:gridCol w:w="3869"/>
        <w:gridCol w:w="2153"/>
      </w:tblGrid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 №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медицинских уcлуг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услуг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медицинской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Консультативный прием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A02.001.000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A02.002.000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A02.013.000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A02.020.000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Инфекционист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A02.023.000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A02.012.000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A02.014.000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A02.016.000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A02.046.000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A02.074.000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Рентгенолог (2 читка рентгенограммы)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B03.401.003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холестерина в сыворотке крови экспресс методом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раз в год 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B03.335.003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экспресс методом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B02.111.002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на анализаторе с дифференцировкой 3 классов клеток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раз в год 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B01.077.001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мочи общеклиническое (общий анализ мочи) ручным методом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B01.054.001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Бактериоскопия мокроты на БК ручным методом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и рентгенологическая диагностика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C03.008.004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диагностика комплексная (печень, желчный пузырь, поджелудочная железа, селезенка, почек)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C03.019.005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обзорная органов грудной клетки (1 проекция)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C02.020.000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здравоохранения Республики Казахстан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 апреля 2015 года № 194 "Об утверждении перечня острых заболеваний, представляющих опасность для окружающих, при которых оралманы, иностранцы и лица без гражданства, временно пребывающие в Республике Казахстан имеют право на получение гарантированного объема бесплатной медицинской помощи" (зарегистрирован в Реестре государственной регистрации нормативных правовых актов под № 11317, опубликован 23 июня 2015 года в информационно-правовой системе "Әділет").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21 мая 2015 года № 368 "Об утверждении Правила и объем оказания беженцам, а также лицам, ищущим убежище, профилактических, диагностических и лечебных медицинских услуг, обладающих наибольшей доказанной эффективностью" (зарегистрирован в Реестре государственной регистрации нормативных правовых актов под № 11409, опубликован 2 июля 2015 года в информационно-правовой системе "Әділет").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27 июля 2017 года № 562 "О внесении изменений в приказ Министра здравоохранения и социального развития Республики Казахстан от 1 апреля 2015 года № 194 "Об утверждении перечня острых заболеваний, представляющих опасность для окружающих, при которых иностранцы и лица без гражданства, находящиеся на территории Республики Казахстан, имеют право на получение гарантированного объема бесплатной медицинской помощи" (зарегистрирован в Реестре государственной регистрации нормативных правовых актов под № 15572, опубликован 14 сентября 2017 года в Эталонном контрольном банк нормативных правовых актов Республики Казахстан в электронном виде).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здравоохранения Республики Казахстан, в которые вносятся изменения и дополнения, утвержденного приказом Министра здравоохранения Республики Казахстан от и 4 мая 2019 года № ҚР ДСМ - 62 "О внесении изменений и дополнений в некоторые приказы Министерства здравоохранения и социального развития Республики Казахстан" (зарегистрирован в Реестре государственной регистрации нормативных правовых актов под № 18637, опубликован 23 мая 2019 года в Эталонном контрольном банк нормативных правовых актов Республики Казахстан в электронном виде).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марта 2020 года № ҚР ДСМ-18/2020 "О внесении изменений и дополнений в приказ Министра здравоохранения и социального развития Республики Казахстан от 1 апреля 2015 года № 194 "Об утверждении перечня острых заболеваний, представляющих опасность для окружающих, при которых оралманы, иностранцы и лица без гражданства, временно пребывающие в Республике Казахстан имеют право на получение гарантированного объема бесплатной медицинской помощи" (зарегистрирован в Реестре государственной регистрации нормативных правовых актов под № 20143, опубликован 20 марта 2020 года в Эталонном контрольном банке нормативных правовых актов Республики Казахстан в электронном виде).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