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21ce" w14:textId="26c2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14 апреля 2010 года № 258 "Об утверждении Перечней видов животных, используемых в иных хозяйственных целях (кроме охоты и рыболовства), видов животных, не используемых в хозяйственных целях, но имеющие экологическую, культурную и иную ценность,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9 октября 2020 года № 252. Зарегистрирован в Министерстве юстиции Республики Казахстан 13 октября 2020 года № 21414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2010 года № 258 "Об утверждении Перечней видов животных, используемых в иных хозяйственных целях (кроме охоты и рыболовства), видов животных, не используемых в хозяйственных целях, но имеющие экологическую, культурную и иную ценность,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 (зарегистрирован в Реестре государственной регистрации нормативных правовых актов № 6223, опубликован 12 ноября 2010 года № 306-309 (26367-26370) в газете "Казахстанская правда"):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252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№ 258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животных, численность которых подлежит регулированию в целях охраны здоровья населения, предохранения от заболеваний сельскохозяйственных и других домашних животных, предотвращения ущерба окружающей среде, предупреждения опасности нанесения существенного ущерба сельскохозяйственной деятельности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7"/>
        <w:gridCol w:w="5993"/>
      </w:tblGrid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Млекопитающие: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Птицы: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баклан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Рыбы: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 балхашская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Маринка обыкновенная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 чешуйчатый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Осман голый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Голец Кушакевича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Голец Северцова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Голец терский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Голец тибетский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Голец серый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Губач одноцветный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Губач пятнистый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Щиповка сибирская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Щиповка обыкновенная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Щиповка аральская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Щиповка переднеазиатская (золотистая)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щиповка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Атерина каспийская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казахская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Бэра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шипоголовая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зернистая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Грима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Кесслера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узкоголовая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узкорылая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каспийская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азовская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Махмудбеева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шиповатая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Звездчатая пуголовка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Пуголовка Световидова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Каспиосома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 Берга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Бычок-бубырь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 Ильина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 Книповича длиннохвостый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 темнопятнистый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 глубоководный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 хвалынский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бычок-песочник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Бычок-гонец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Бычок-головач каспийский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Бычок-кругляк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Бычок-ратан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Бычок-ширман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Бычок-цуцик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Бычок китайский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 китайский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Трегубка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Элеотрис китайский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Анабарилиус многочешуйный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Пескарь сибирский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Пескарь обыкновенный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Востробрюшка обыкновенная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амурский лещ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Чебачок китайский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глазчатый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обыкновенный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китайский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Гольян балхашский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Голец усатый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Голец сибирский</w:t>
            </w:r>
          </w:p>
        </w:tc>
      </w:tr>
      <w:tr>
        <w:trPr>
          <w:trHeight w:val="30" w:hRule="atLeast"/>
        </w:trPr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Абботина речная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