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d70c" w14:textId="e7ad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2020 года № 987. Зарегистрирован в Министерстве юстиции Республики Казахстан 13 октября 2020 года № 21415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 в Реестре государственной регистрации нормативных правовых актов под № 10422, опубликован 6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 а также хранения и розничной реализации алкогольной продукции,  за исключением деятельности по хранению и розничной реализации алкогольной продукции на территории ее производства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79"/>
        <w:gridCol w:w="1958"/>
        <w:gridCol w:w="562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этилового спирта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этилового спирта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этилового спирта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этилового спирта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(далее – Закон о государственном регулировании производства и оборота этилового спирта и алкогольной продукции).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этилового спирта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16 мая 2014 года "О разрешениях и уведомлениях" (далее – Закон о разрешениях и уведомлениях).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этилового спирта полученного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прямой или двойной перегонки виноматериала</w:t>
            </w:r>
          </w:p>
          <w:bookmarkEnd w:id="11"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расчета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этилового спирта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этилового спирта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информационной системы 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 недвижимости" (далее – ГБД РН)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этилового спирта в стационарном помещении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этилового спирта, на праве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приборов учета (далее – КПУ),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уполномоченному органу и его территориальным подразделениям в режиме реального времени данных об объемах производства этилового спирта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этилового спирта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–специализированных стационарных помещений и площадок (для хранения этилового спирта), предназначенных исключительно для хранения, приема и отпуска этилового спирта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складских помещений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хранения, приема и отпуска этилового спирта,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алкогольной продукции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алкогольной продукции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алкогольной продукции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алкогольной продукции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алкогольной продукции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водки и водки особой и ликероводочных изделий (кроме слабоградусных ликероводочных изделий с крепостью менее двенадцати процентов) на каждой технологической линии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водок и водок особых и ликероводочных изделий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алкогольной продукции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стационарного помещения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алкогольной продукции в стационарном помещении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алкогольной продукции, на праве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алкогольной продукции уполномоченному органу и его территориальным подразделениям в режиме реального времени данных об объемах производства алкогольной продукции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алкогольной продукции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помещений, предназначенных исключительно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 спирта, и складских помещений для хранения произведенной алкогольной продукции,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хранения алкогольной продукции,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лицензиара представляется уполномоченным органом в сфере санитарно-эпидемиологического благополучия населения и гигиеническим нормативам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статьей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позволяющих контролировать условия хранения сырья, вспомогательных материалов и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приборов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приборов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предназначенных исключительно для хранения, приема и отпуска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пользования, а также не занятых другим лицензиатом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складском помещении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или отсутствии двух и более лицензиатов в одном складском помещении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 (далее – 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помещения, используемого для иных, чем постоянное проживание, целей, расположенного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документ, с отметкой регистрирующего органа о произведенной регистрации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стационарном помещении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производства этилового спирта,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производства, а также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реализации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к квалификационным требованиям,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вида деятельности в сфере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 Стационарные помещения на праве собственности, соответствующие сведениям,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 или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 Водоснабжение, электроснабжение и канализация, обеспечивающие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этилового спирта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 водоснабжением, электроснабжением и канализацией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1.3 Контрольные приборы учета, оснащенные источниками бесперебойного питания электроэнергией,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обеспечивающие автоматизированную передачу уполномоченному органу и его территориальным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подразделениям в режиме реального времени данных об объемах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 автоматизированную передачу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Для вида деятельности в сфере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 Стационарные помещения на праве собственности, соответствующие сведениям,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паспорте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 или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_______________________________________________;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год постройки _____________________________________________________________________.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Водоснабжение, электроснабжение и канализация, обеспечивающие производство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стационарного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водоснабжением, электроснабжением и канализацией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 Контрольные приборы учета, оснащенные источниками бесперебойного питания электроэнергией,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обеспечивающие автоматизированную передачу уполномоченному органу и его территориальным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подразделениям в режиме реального времени данных об объемах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 автоматизированную передачу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 Приборы, позволяющие контролировать условия хранения сырья, вспомогательных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алкогольной продукции по температурно-влажностному режиму, поверенные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требованиями государственной системы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дату документа (документов), подтверждающего приобретение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наименование организации, осуществляющей поверку, приборов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дату последней и последующей поверок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вида деятельности в сфере хранения и оптовой реализации алкогольной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исключением деятельности по хранению и оптовой реализации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ее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 Наименование договора аренды или безвозмездного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указать номер и дату договора (договоров)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кадастровый номер складского помещения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 Водоснабжение, электроснабжение и канализация в складском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складского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водоснабжением, электроснабжением и канализацией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 Сведения о наличии или отсутствии в заявленном складском помещении двух и более лицензиатов,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осуществляющих деятельность по хранению и оптовой реализации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наличие или отсутствие двух и более лицензиатов в одном складском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 Сведения о контрольно-кассовой машине с функцией фиксации и (или) передачи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номер и дату документа, подтверждающего регистрацию контрольно- кассовой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вида деятельности в сфере хранения и розничной реализации алкогольной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исключением деятельности по хранению и розничной реализации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ее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 Водоснабжение, электроснабжение и канализация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стационарного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водоснабжением, электроснабжением и канализацией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кадастровый номер стационарного помещения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 Сведения о контрольно-кассовой машине с функцией фиксации и (или) передачи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номер и дату документа, подтверждающего регистрацию контрольно- кассовой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