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b1e3" w14:textId="8b7b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субъектам здравоохранения на оказание услуг независимых экспертов по экспертизе качества медицинских услуг (помощи)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октября 2020 года № ҚР ДСМ-125/2020. Зарегистрирован в Министерстве юстиции Республики Казахстан 14 октября 2020 года № 21421.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субъектам здравоохранения на оказание услуг независимых экспертов по экспертизе качества медицинских услуг (помощи).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сентября 2017 года № 680 "Об утверждении требований к физическим лицам, претендующим на проведение независимой экспертизы в качестве независимых экспертов" (зарегистрирован в Реестре государственной регистрации нормативных правовых актов под № 15757, опубликован 10 октября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ДСМ-125/2020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субъектам здравоохранения на оказание услуг независимых экспертов по экспертизе качества медицинских услуг (помощи)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приказа Министра здравоохранения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субъектам здравоохранения на оказание услуг по проведению экспертизы качества медицинских услуг (помощи)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 (далее – Кодекс).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 – юридическое лицо, осуществляющее деятельность в области здравоохранения;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субъектам здравоохранения на оказание услуг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независимых экспертов по экспертизе качества медицинских услуг (помощи)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лица, претендующие на оказание услуг по проведению экспертизы качества медицинских услуг (помощи), допускаются к проведению экспертизы при наличии: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диплома о высшем медицинском образовании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документа, подтверждающего наличие непрерывного трудового стажа не менее 7 лет по заявляемой специальности (трудовая книжка либо иной документ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 к моменту начала занятия деятельности по экспертизе по заявляемой специальности, за исключением профессорско-преподавательского состава медицинских высших учебных заведений, который имеет не менее 7 лет стажа работы;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прохождение дополнительного и неформального образования за последние 5 лет по вопросам проведения экспертизы в общем объеме не менее 4 кредитов (120 часов);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присвоении первой и (или) высшей квалификационной категории или сертификата специалиста по соответствующей специальности/специализации с уровнем квалификации не ниже 7.2 (R), а для сотрудников, оказывающих амбулаторно-поликлиническую помощь не ниже 7.2 (I)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Министра здравоохранения Республики Казахстан от 20 декабря 2020 года № ҚР ДСМ-283/2020"Об утверждении правил подтверждения результатов непрерывного профессионального развития, присвоения и подтверждения уровней квалификации работников здравоохранения" (зарегистрирован в Реестре государственной регистрации нормативных правовых актов под № 21843).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здравоохранения, претендующие на оказание услуг по проведению экспертизы качества медицинских услуг (помощи), допускаются к проведению экспертизы при наличии: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свидетельства об аккредитации на право осуществления экспертизы качества медицинских услуг (помощи), выданного согласно Правилам аккредитации в области здравоохранения,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ДСМ-299/2020 "Об утверждении правил аккредитации в области здравоохранения" (зарегистрирован в Реестре государственной регистрации нормативных правовых актов под № 21852);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регистрации в органах юстиции в качестве юридического лица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 или здания на праве собственности или договора аренды,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штате либо в членстве (участии) Организации не менее 20 (двадцати) разных профильных специалистов, состоящих в едином реестре экспертов, и соответствующих требованиям, предусмотренным пунктом 3 настоящих Правил. Факт нахождения профильных специалистов в штате Организации подтверждается трудовым договором либо информацией, размещенной на сайте enbek.kz., а в членстве (участии) Организации – уставом и (или) положением Организации;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устава и (или) положения, подтверждающего осуществление экспертизы в области здравоохранения.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