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a33d" w14:textId="bf5a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метрологическому обеспечению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октября 2020 года № 526. Зарегистрирован в Министерстве юстиции Республики Казахстан 14 октября 2020 года № 21427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7 января 2005 года "Об обороне и Вооруженных Силах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метрологическому обеспечению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метрологического обеспечения и стандартизации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526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метрологическому обеспечению Вооруженных Сил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метрологическому обеспечению Вооруженных Сил Республики Казахстан (далее – Инструкция) детализирует выполнения мероприятий по обеспечению единства измерений проводимых в воинских частях и учреждениях Вооруженных Сил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Метрологическое обеспечение включает в себя комплекс научных и организационно-технических мероприятий, направленных на соблюдение единства и требуемой точности измерений, на повышение достоверности контроля измеряемых параметров для поддержания вооружения и военной техники (далее – ВВТ) в состоянии, обеспечивающем высокую эффективность его применения.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работ по метрологическому обеспечению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Метрологическое обеспечение организуется и проводится по следующим основным направлениям: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мероприятий по метрологическому обеспечению;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проведения метрологического контроля;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целевых дней метрологического обеспечения.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Метрологическое обслуживание объектов ВВТ включает в себя выполнение личным составом мероприятий, обеспечивающих полноту, достоверность контроля и измерения параметров ВВТ в процессе их эксплуатации с помощью средств измерений (далее – СИ).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Полнота, достоверность контроля и измерения параметров ВВТ обеспечиваются: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укомплектованностью объектов ВВТ СИ;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при проведении измерений исправных и поверенных СИ, своевременным изъятием из эксплуатации не поверенных и неисправных СИ;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приобретением личным составом навыков правильного использования СИ при выполнении технического обслуживания, регламентных работ и ремонта ВВТ;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строгим выполнением всего объема измерений, предусмотренного эксплуатационной документацией и своевременным оформлением их результатов;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постоянным контролем со стороны должностных лиц воинских частей за качеством метрологического обслуживания объектов ВВТ.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руководство организацией метрологического обслуживания объектов ВВТ осуществляют командиры воинских частей.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Планирование мероприятий по метрологическому обеспечению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качественного планирования работ по метрологическому обеспечению на предстоящий год, в воинских частях ежегодно разрабатываются следующие документы: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метрологического обеспечения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поверки 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ремонта 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Начальники метрологических служб (нештатные метрологи) видов войск, ответственные за метрологическое обеспечение в структурных подразделениях Министерства обороны Республики Казахстан (далее – МО), Вооруженных Сил Республики Казахстан (далее – ВС), имеющие в подчинении воинские части, эксплуатирующие СИ, осуществляют контроль разработки вышеуказанных документов и ежегодно в срок до двадцать пятого октября представляют в структурное подразделение МО, курирующее вопросы метрологического обеспечения (далее – метрологический орган) обобщенные сведения за подчиненные воинские части.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представленных сведений метрологическим органом разрабатываются план метрологического обеспечения за ВС, а также планы поверки и ремонта СИ.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анализа состояния метрологического обеспечения ВС, начальники метрологических служб (нештатные метрологи) видов войск, ответственные за метрологическое обеспечение в структурных подразделениях МО, ВС ежегодно в срок до первого декабря представляют в метрологический орган следующие сведения о состоянии метрологического обеспечения в подчиненных воинских частях: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работы начальника метрологической службы по метрологическому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состоянии метрологического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личном составе метрологической службы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личном составе штатных (нештатных) метрологов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проверках состояния метрологического обеспечения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наличии, поверке и ремонте средств измерений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проведения метрологического контроля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ВС контроль за состоянием метрологического обеспечения ВВТ осуществляется метрологическим органом, в соответствии с требованиями действующих нормативных документов по метрологическому обеспечению и с годовыми планами, посредством проверки воинских частей по следующим основным направлениям: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СИ;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метрологического обслуживания объектов ВВТ;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подготовленность личного состава к метрологическому обслуживанию объектов ВВТ;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мероприятий по вопросам метрологического обеспечения;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укомплектованность СИ объектов ВВТ;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технического состояния СИ;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ремонта СИ;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работа служб воинской части и работа метролога воинской части.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Метрологический контроль за СИ осуществляется посредством проверки воинских частей по следующим основным вопросам: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 правильность ведения учета и документов по эксплуатации СИ;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состояние, уход и сбережение СИ, эксплуатируемых в подразделениях, службах и в воинской части;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поверки СИ, согласно установленным срокам;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СИ;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подготовленность личного состава к эксплуатации СИ.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проверки составляется акт проверки состояния метрологического обеспечения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которым ознакамливается командир воинской части, а при необходимости проводится разбор проверки с руководящим составом и начальниками служб, где указываются причины недостатков и пути их устранения.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Акт проверки составляется в трех экземплярах: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направляется начальнику вышестоящего штаба для принятия мер и контроля устранения выявленных недостатков со стороны служб вышестоящего штаба;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остается в деле воинской части;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– подшивается в дело метрологической службы, проводившей проверку.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акта проверки в воинской части разрабатывается план мероприятий по устранению выявленных недостатков.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Начальник метрологической службы (нештатный метролог) рода войск, регионального командования проверяет состояние метрологического обеспечения в подчиненных воинских частях не реже одного раза в год.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метрологической службы вида войск проверяет состояние метрологического обеспечения в подчиненных воинских частях не реже одного раза в два года.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целевых дней метрологического обеспечения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поддержания СИ в исправном состоянии, два раза в год, в период подготовки ВВТ к зимним (летним) условиям эксплуатации, в один из парково-хозяйственных дней в воинских частях организуется проведение целевых дней метрологического обеспечения.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проведению работ по метрологическому обеспечению ВВТ в целевой день метрологического обеспечения привлекается весь личный состав воинской части, эксплуатирующий СИ.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план проведения целевого дня метрологического обеспечения включаются следующие основные мероприятия: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учета и наличия СИ, находящихся как в эксплуатации, так и на хранении;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приказа (акта), в соответствии с которым определен режим хранения, а также условия содержания СИ на длительном хранении;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СИ и эксплуатационной документации на них, в целях контроля исправности, своевременности представления на поверку и отправки в ремонт, правильности оформления документации;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технического обслуживания СИ;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методов и средств контроля параметров ВВТ, а также проведение тренажей по работе со СИ;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укомплектованности ВВТ СИ и подготовка заявки на недостающие СИ в довольствующие органы;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(оформление) документов на списание СИ;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требований нормативных документов в области обеспечения единства измерений;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занятий по специальной (технической) подготовке с личным составом подразделений и служб.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Основной формой специальной подготовки в целевой день метрологического обеспечения определяется практическое обучение личного состава применению СИ в процессе регламентных работ и технического обслуживания образцов ВВТ.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воинское звание,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20___года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метрологического обеспечения на 20__ год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(Вооруженные Силы / вид войск / род войск / региональное командование / воинскую часть)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1376"/>
        <w:gridCol w:w="1376"/>
        <w:gridCol w:w="1077"/>
        <w:gridCol w:w="1077"/>
        <w:gridCol w:w="1077"/>
        <w:gridCol w:w="1078"/>
        <w:gridCol w:w="1078"/>
        <w:gridCol w:w="1673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по видам измерений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имеется, штук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поверке, штук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 поверить и отремонтировать: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метрологическом органе Вооруженных Сил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договорной основе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стационаре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выезде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поверить, штук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отремонтировать,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поверить, штук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отремонтировать, штук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поверить,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подпись, фамилия и инициалы)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 года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воинское звание,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поверки средств измерений на 20__ год</w:t>
      </w:r>
    </w:p>
    <w:bookmarkEnd w:id="82"/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(Вооруженные Силы / вид войск / род войск / региональное командование / воинскую часть)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331"/>
        <w:gridCol w:w="1331"/>
        <w:gridCol w:w="1041"/>
        <w:gridCol w:w="1041"/>
        <w:gridCol w:w="1041"/>
        <w:gridCol w:w="1042"/>
        <w:gridCol w:w="3389"/>
        <w:gridCol w:w="1043"/>
      </w:tblGrid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по видам измерений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имеется,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представляемых СИ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в/части, учреждения на которые возложено обеспечение выездной группы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стационар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выезде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поверить, штук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поверить, штук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стационар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выезде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подпись, фамилия и инициалы)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__________20__ года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воинское звание,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ремонта средств измерений на 20__ год</w:t>
      </w:r>
    </w:p>
    <w:bookmarkEnd w:id="86"/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(Вооруженные Силы / вид войск / род войск / региональное командование / воинскую часть)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1594"/>
        <w:gridCol w:w="2823"/>
        <w:gridCol w:w="3025"/>
        <w:gridCol w:w="980"/>
        <w:gridCol w:w="1596"/>
      </w:tblGrid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по видам измерений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штук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</w:tr>
      <w:tr>
        <w:trPr>
          <w:trHeight w:val="30" w:hRule="atLeast"/>
        </w:trPr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подпись, фамилия и инициалы)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__________20__ года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воинское звание,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________20___года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начальника метрологической службы по метрологическому обеспечению на 20__ год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Боевая и государственно-правовая подготовка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050"/>
        <w:gridCol w:w="30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обучения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занятий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согласно планам старших начальников, в которых начальник метрологической службы принимает участие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Работа по организации учета технического состояния средств измерений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Проверка состояния метрологического обеспечения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метрологического обслуживания ВВТ, а также регламентных работ и технического обслуживания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занятий с личным составом по вопросам метрологического обеспечения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Работа по контролю за организацией своевременного ремонта и поверки средств измерений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Работа по анализу состояния метрологического обслуживания ВВТ, СИ, разработка мероприятий направленных на его улучшение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Работа по руководству деятельностью подчиненных метрологических служб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метрологической службы (нештатный метролог)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подпись, фамилия и инициалы)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метрологического обеспечения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метрологической службе: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метрологической службы;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состояния метрологического обслуживания ВВТ, средств измерений;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предложения.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организационно – технической работе метрологической службы: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проводимых мероприятий и отработанных документов, направленных на дальнейшее улучшение метрологического обслуживания ВВТ;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качество выполнения планов работ и причины, из-за которых планы выполнены не полностью;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метрологического контроля в подчиненных частях;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сборов с начальниками метрологических служб (нештатными метрологами) и занятий с командным и инженерно-техническим составом.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организации метрологического обслуживания ВВТ на учениях, при несении боевого дежурства и проведении технического обслуживания;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выводы и предложения.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метрологическом обеспечении войск: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обеспеченность воинских частей средствами измерений;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процент удовлетворения потребностей воинских частей в поверке и ремонте средств измерений;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предложения.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дополняются другими показателями, исходя из специфики выполняемых задач подчиненными частями.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личном составе метрологической службы</w:t>
      </w:r>
    </w:p>
    <w:bookmarkEnd w:id="118"/>
    <w:bookmarkStart w:name="z13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(вида войск / рода войск / регионального командования / воинской части)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998"/>
        <w:gridCol w:w="3530"/>
        <w:gridCol w:w="1676"/>
        <w:gridCol w:w="1677"/>
        <w:gridCol w:w="1677"/>
        <w:gridCol w:w="8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начальников метрологических служб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классную квалификацию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списку (из числа штатных)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1-го класса – наставник (мастер)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1-го класса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2-го класса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3-го класса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класса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метрологической службы (нештатный метролог)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подпись, фамилия и инициалы)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личном составе штатных (нештатных) метрологов</w:t>
      </w:r>
    </w:p>
    <w:bookmarkEnd w:id="121"/>
    <w:bookmarkStart w:name="z1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(вида войск / рода войск / регионального командования / воинской части)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54"/>
        <w:gridCol w:w="754"/>
        <w:gridCol w:w="754"/>
        <w:gridCol w:w="754"/>
        <w:gridCol w:w="1173"/>
        <w:gridCol w:w="754"/>
        <w:gridCol w:w="1802"/>
        <w:gridCol w:w="1802"/>
        <w:gridCol w:w="1803"/>
        <w:gridCol w:w="1171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 штату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  <w:bookmarkEnd w:id="123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фактически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приказа о назначении на должность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приказа о присвоении воинского звания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приказа о присвоении классной квалификации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нештатных метрологов заполняются графы: 1, 2, 3, 5, 6 (в графе 6 указывается номер и дата приказа о назначении нештатным метрологом)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метрологической службы (нештатный метролог)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подпись, фамилия и инициалы)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проверках состояния метрологического обеспечения</w:t>
      </w:r>
    </w:p>
    <w:bookmarkEnd w:id="126"/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(вида войск / рода войск / регионального командования / воинской части)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351"/>
        <w:gridCol w:w="639"/>
        <w:gridCol w:w="639"/>
        <w:gridCol w:w="639"/>
        <w:gridCol w:w="640"/>
        <w:gridCol w:w="640"/>
        <w:gridCol w:w="640"/>
        <w:gridCol w:w="2477"/>
        <w:gridCol w:w="993"/>
        <w:gridCol w:w="993"/>
        <w:gridCol w:w="994"/>
        <w:gridCol w:w="994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Проверенные подразделения,  воинские части и учреждения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проверено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получили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подразделений, воинских частей и учреждений получивших неудовлетворительные оценки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неповерены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метрологической службы (нештатный метролог)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подпись, фамилия и инициалы)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наличии, поверке и ремонте средств измерений за 20__ год</w:t>
      </w:r>
    </w:p>
    <w:bookmarkEnd w:id="129"/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войск / род войск / региональное командование / воинская часть)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915"/>
        <w:gridCol w:w="590"/>
        <w:gridCol w:w="918"/>
        <w:gridCol w:w="590"/>
        <w:gridCol w:w="918"/>
        <w:gridCol w:w="590"/>
        <w:gridCol w:w="1082"/>
        <w:gridCol w:w="590"/>
        <w:gridCol w:w="918"/>
        <w:gridCol w:w="916"/>
        <w:gridCol w:w="1083"/>
        <w:gridCol w:w="916"/>
        <w:gridCol w:w="920"/>
      </w:tblGrid>
      <w:tr>
        <w:trPr>
          <w:trHeight w:val="30" w:hRule="atLeast"/>
        </w:trPr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измерений (по видам)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измерений,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учету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подлежащих периодической поверке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планировалось поверить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поверено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непригодными к применению при поверке</w:t>
            </w:r>
          </w:p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планировалось отремонтировать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отремонтировано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и передано в другие организации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не отремонтированным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поверке в следующем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метрологическом органе Вооруженных Сил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договорной основе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метрологическом органе Вооруженных Сил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договорной основе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геометрических величин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силы и твердости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давления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вакуума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параметров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расхода и количества жидкостей и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плотности и вязкости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Физико-технические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Теплофизические и температурные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Оптико-физические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Акустические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электрических величин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магнитных величин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времени и частоты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ионизирующих излучений</w:t>
            </w:r>
          </w:p>
          <w:bookmarkEnd w:id="131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метрологической службы (нештатный метролог)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подпись, фамилия и инициалы)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проверки состояния метрологического обеспечения войсковой части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</w:t>
      </w:r>
    </w:p>
    <w:bookmarkEnd w:id="134"/>
    <w:bookmarkStart w:name="z19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______20__ года город__________________</w:t>
      </w:r>
    </w:p>
    <w:bookmarkEnd w:id="135"/>
    <w:bookmarkStart w:name="z19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____________ по ____________ 20 __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проверяющей метрологической службы или наименование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должности, воинское звание и фамилия проверяющего)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планом на 20_____ год, утвержденным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(кем утвержден план)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проведена проверка состояния метрологического обеспечения воинской части и работа метролога войсковой части _____________.</w:t>
      </w:r>
    </w:p>
    <w:bookmarkEnd w:id="136"/>
    <w:bookmarkStart w:name="z1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производилась в объеме требований руководящих документов по вопросам метрологического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какие приказы и руководящие документы)</w:t>
      </w:r>
    </w:p>
    <w:bookmarkEnd w:id="137"/>
    <w:bookmarkStart w:name="z19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Проверке подвергалось:</w:t>
      </w:r>
    </w:p>
    <w:bookmarkEnd w:id="138"/>
    <w:bookmarkStart w:name="z19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средств измерений (СИ);</w:t>
      </w:r>
    </w:p>
    <w:bookmarkEnd w:id="139"/>
    <w:bookmarkStart w:name="z1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метрологического обслуживания объектов ВВТ;</w:t>
      </w:r>
    </w:p>
    <w:bookmarkEnd w:id="140"/>
    <w:bookmarkStart w:name="z19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подготовленность личного состава к метрологическому обслуживанию объектов ВВТ; </w:t>
      </w:r>
    </w:p>
    <w:bookmarkEnd w:id="141"/>
    <w:bookmarkStart w:name="z2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вопросам метрологического обеспечения;</w:t>
      </w:r>
    </w:p>
    <w:bookmarkEnd w:id="142"/>
    <w:bookmarkStart w:name="z2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укомплектованность СИ объектов ВВТ;</w:t>
      </w:r>
    </w:p>
    <w:bookmarkEnd w:id="143"/>
    <w:bookmarkStart w:name="z2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технического состояния СИ;</w:t>
      </w:r>
    </w:p>
    <w:bookmarkEnd w:id="144"/>
    <w:bookmarkStart w:name="z2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ремонта СИ;</w:t>
      </w:r>
    </w:p>
    <w:bookmarkEnd w:id="145"/>
    <w:bookmarkStart w:name="z2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служб воинской части и _______________________________________________</w:t>
      </w:r>
    </w:p>
    <w:bookmarkEnd w:id="146"/>
    <w:bookmarkStart w:name="z2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(начальника МС, штатного, нештатного метролога части)</w:t>
      </w:r>
    </w:p>
    <w:bookmarkEnd w:id="147"/>
    <w:bookmarkStart w:name="z2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метрологического обеспечения войсковой части _____________.</w:t>
      </w:r>
    </w:p>
    <w:bookmarkEnd w:id="148"/>
    <w:bookmarkStart w:name="z2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Состояние средств измерений.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486"/>
        <w:gridCol w:w="1810"/>
        <w:gridCol w:w="1226"/>
        <w:gridCol w:w="1231"/>
        <w:gridCol w:w="2457"/>
        <w:gridCol w:w="2888"/>
      </w:tblGrid>
      <w:tr>
        <w:trPr>
          <w:trHeight w:val="30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 по видам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осмотрено, 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осмотренных оказалось, шт.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неповеренных и неисправных, шт.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Неповеренных и неисправных,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неповеренных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Недостатки в состоянии СИ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(указываются конкретные недостатки)</w:t>
      </w:r>
    </w:p>
    <w:bookmarkEnd w:id="150"/>
    <w:bookmarkStart w:name="z2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состояние СИ в/ч __________ оценивается ___________________.</w:t>
      </w:r>
    </w:p>
    <w:bookmarkEnd w:id="151"/>
    <w:bookmarkStart w:name="z21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Состояние метрологического обслуживания объектов ВВТ.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2919"/>
        <w:gridCol w:w="1876"/>
        <w:gridCol w:w="2919"/>
        <w:gridCol w:w="2398"/>
        <w:gridCol w:w="834"/>
      </w:tblGrid>
      <w:tr>
        <w:trPr>
          <w:trHeight w:val="30" w:hRule="atLeast"/>
        </w:trPr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ВВТ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осмотрено, 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оказалось, шт.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неповеренными СИ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неисправными и отсутствующими СИ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непроведенным метрологическим обслуживанием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недостатки ______________________________________________________</w:t>
      </w:r>
    </w:p>
    <w:bookmarkEnd w:id="153"/>
    <w:bookmarkStart w:name="z2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метрологического обслуживания объектов ВВТ в/ч____________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оценивается _______________________________________________</w:t>
      </w:r>
    </w:p>
    <w:bookmarkEnd w:id="154"/>
    <w:bookmarkStart w:name="z21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контрольных измерений параметров ВВТ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318"/>
        <w:gridCol w:w="585"/>
        <w:gridCol w:w="952"/>
        <w:gridCol w:w="2052"/>
        <w:gridCol w:w="2243"/>
        <w:gridCol w:w="782"/>
        <w:gridCol w:w="1686"/>
        <w:gridCol w:w="1320"/>
      </w:tblGrid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ВВТ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Контролируемый параметр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по ТУ контролируемых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СИ (тип,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СИ воинской части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СИ воинской части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контрольному СИ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и замечания по результатам контрольных измерений параметров ВВТ: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56"/>
    <w:bookmarkStart w:name="z2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Подготовленность личного состава к метрологическому обслуживанию объектов ВВТ.</w:t>
      </w:r>
    </w:p>
    <w:bookmarkEnd w:id="157"/>
    <w:bookmarkStart w:name="z2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учебных планах вопросов метрологической подготовки личного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58"/>
    <w:bookmarkStart w:name="z2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личным составом эксплуатационной документации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метрологического обслуживания ВВТ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59"/>
    <w:bookmarkStart w:name="z2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умение производить измерения основных параметров объектов ВВТ табельными 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60"/>
    <w:bookmarkStart w:name="z2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Вывод: подготовленность личного состава к метрологическому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ВВТ оценивается_______________________________________________________</w:t>
      </w:r>
    </w:p>
    <w:bookmarkEnd w:id="161"/>
    <w:bookmarkStart w:name="z2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Выполнение мероприятий по вопросам метрологического обеспечения.</w:t>
      </w:r>
    </w:p>
    <w:bookmarkEnd w:id="162"/>
    <w:bookmarkStart w:name="z2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эксплуатации, ухода, хранения и сбережения СИ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63"/>
    <w:bookmarkStart w:name="z2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представления на поверку и ремонт СИ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64"/>
    <w:bookmarkStart w:name="z2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должностными лицами части требований нормативно-технических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по метрологическому обеспечению и их выполнение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65"/>
    <w:bookmarkStart w:name="z2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должностными лицами части своевременного контроля технического состояния 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66"/>
    <w:bookmarkStart w:name="z2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контроля за СИ, находящимися на хранении и на технике НЗ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67"/>
    <w:bookmarkStart w:name="z2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правильность оформления документации и маркировки СИ, относящихся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категории учебных и индикаторных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68"/>
    <w:bookmarkStart w:name="z2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выполнение мероприятий по вопросам метрологического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оценивается _________________________________________________________________.</w:t>
      </w:r>
    </w:p>
    <w:bookmarkEnd w:id="169"/>
    <w:bookmarkStart w:name="z2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работы метролога войсковой части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приказа о назначении метролога войсковой части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(номер, дата)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наличие руководящих документов по метрологическому обеспечению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71"/>
    <w:bookmarkStart w:name="z2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учета технического состояния СИ в установленном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(заведен или нет, полнота охвата СИ, какие недостатки)</w:t>
      </w:r>
    </w:p>
    <w:bookmarkEnd w:id="172"/>
    <w:bookmarkStart w:name="z2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контроля поддержания СИ в работоспособном состоянии, за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правильным применением, хранением и своевременной отправкой на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73"/>
    <w:bookmarkStart w:name="z2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организации работы выездной метрологической группы и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полноты представления СИ на поверку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(участвовал или нет, контролирует или нет, полностью или нет, какие СИ не представлены)</w:t>
      </w:r>
    </w:p>
    <w:bookmarkEnd w:id="174"/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установленной отчетности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75"/>
    <w:bookmarkStart w:name="z2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работа метролога оценивается _______________________________________.</w:t>
      </w:r>
    </w:p>
    <w:bookmarkEnd w:id="176"/>
    <w:bookmarkStart w:name="z2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служб части по вопросам метрологического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(работа служб по контролю за СИ, ремонтом, укомплектованностью ВВТ,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организация ТО ВВТ)</w:t>
      </w:r>
    </w:p>
    <w:bookmarkEnd w:id="177"/>
    <w:bookmarkStart w:name="z2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Вывод: работа служб части по вопросам метрологического обеспечения оценивается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bookmarkEnd w:id="178"/>
    <w:bookmarkStart w:name="z2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Заключение: состояние метрологического обеспечения воинской части оценивается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79"/>
    <w:bookmarkStart w:name="z2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80"/>
    <w:bookmarkStart w:name="z2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доложить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(должностное лицо, которому необходимо доложить) </w:t>
      </w:r>
    </w:p>
    <w:bookmarkEnd w:id="181"/>
    <w:bookmarkStart w:name="z2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"__" __________ 20__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воинское звание, подпись, фамилия лица, проводившего проверку)</w:t>
      </w:r>
    </w:p>
    <w:bookmarkEnd w:id="182"/>
    <w:bookmarkStart w:name="z2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получил, с его содержанием ознакомлен.</w:t>
      </w:r>
    </w:p>
    <w:bookmarkEnd w:id="183"/>
    <w:bookmarkStart w:name="z2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войсковой части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фамилия и инициалы) </w:t>
      </w:r>
    </w:p>
    <w:bookmarkEnd w:id="184"/>
    <w:bookmarkStart w:name="z2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года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