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cc10" w14:textId="383c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2015 года № 175 "Об утверждении Правил аккредитации профессиональных организаций, организаций по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2020 года № 988. Зарегистрирован в Министерстве юстиции Республики Казахстан 14 октября 2020 года № 21428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175 "Об утверждении Правил аккредитации профессиональных организаций, организаций по сертификации" (зарегистрирован в Реестре государственной регистрации нормативных правовых актов под № 10703, опубликован 19 мая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сертификации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профессиональной организации бухгалтеров членов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профессиональной организации бухгалтеров,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(далее – БИН))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892"/>
        <w:gridCol w:w="892"/>
        <w:gridCol w:w="2048"/>
        <w:gridCol w:w="1800"/>
        <w:gridCol w:w="892"/>
        <w:gridCol w:w="893"/>
        <w:gridCol w:w="1445"/>
        <w:gridCol w:w="894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бухгалтера (далее–ИИН)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бухгалтера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бухгалтера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бухгалтера (при его наличии)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организации)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область/район/населенный пункт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15"/>
        <w:gridCol w:w="1015"/>
        <w:gridCol w:w="1015"/>
        <w:gridCol w:w="1015"/>
        <w:gridCol w:w="1018"/>
        <w:gridCol w:w="2897"/>
        <w:gridCol w:w="1018"/>
        <w:gridCol w:w="2292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(стаж работы не менее двух лет в сфере бухгалтерского учета или аудита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7"/>
        <w:gridCol w:w="1417"/>
        <w:gridCol w:w="2334"/>
        <w:gridCol w:w="1417"/>
        <w:gridCol w:w="1417"/>
        <w:gridCol w:w="1417"/>
        <w:gridCol w:w="1465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бухгалтерской организации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62"/>
        <w:gridCol w:w="1266"/>
        <w:gridCol w:w="2850"/>
        <w:gridCol w:w="1262"/>
        <w:gridCol w:w="1263"/>
        <w:gridCol w:w="1263"/>
        <w:gridCol w:w="2321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бухгалтерской организации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бухгалтерской организации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бухгалтерской организации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руководителя бухгалтерской организации (при его наличии)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рабочих органов профессиональной организации бухгалтеров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389"/>
        <w:gridCol w:w="1390"/>
        <w:gridCol w:w="1390"/>
        <w:gridCol w:w="3576"/>
        <w:gridCol w:w="1777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подразделения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подразделения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руководителя подразделения (при его наличии)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повышения квалификации своих членов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