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e033" w14:textId="1f3e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октября 2020 года № 257. Зарегистрирован в Министерстве юстиции Республики Казахстан 14 октября 2020 года № 21429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июля 2018 года № 298 "Об утверждении нормативов промыслового усилия" (зарегистрирован в Реестре государственной регистрации нормативных правовых актов за № 17257, опубликован 8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промыслового усилия на рыбохозяйственных водоемах и (или) участках,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298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промыслового усилия на рыбохозяйственных водоемах и (или) участках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227"/>
        <w:gridCol w:w="1269"/>
        <w:gridCol w:w="1269"/>
        <w:gridCol w:w="1127"/>
        <w:gridCol w:w="1426"/>
        <w:gridCol w:w="1006"/>
        <w:gridCol w:w="503"/>
        <w:gridCol w:w="503"/>
        <w:gridCol w:w="741"/>
        <w:gridCol w:w="370"/>
        <w:gridCol w:w="370"/>
        <w:gridCol w:w="741"/>
        <w:gridCol w:w="1008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неводов/вентерей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р/у*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р/у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 р/у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международного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 (Морской лов)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 на одного рыбака (штук)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 (волокуш)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 на 1 (один) километр длины***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лодок на 1 (один) километр длины*** участка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сетей,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неводов,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рыбаков, осуществляющих улов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Рыболовные судна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*р/у – рыбопромысловые участки;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под судами понимаются все типы судов, используемых для промысла рыбы, за исключением маломерных;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***–длина участка по берегу согласно паспорту рыбохозяйственного участка.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