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a8c" w14:textId="4858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номенклатуры медицинских изделий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октября 2020 года № ҚР ДСМ-127/2020. Зарегистрирован в Министерстве юстиции Республики Казахстан 14 октября 2020 года № 21431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номенклатуры медицинских изделий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2019 года № ҚР ДСМ-78 "Об утверждении Правил формирования и ведения номенклатуры медицинских изделий Республики Казахстан" (зарегистрирован в Реестре государственной регистрации нормативных правовых актов под № 18703, опубликован 29 мая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номенклатуры медицинских изделий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номенклатуры медицинских изделий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258 Кодекса Республики Казахстан от 7 июля 2020 года "О здоровье народа и системе здравоохранения" (далее – Кодекс) и определяют порядок формирования и ведения номенклатуры медицинских изделий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Агентство Глобальной номенклатуры медицинских изделий – организация, ответственная за формирование и ведение Глобальной номенклатуры медицинских изделий;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Глобальная номенклатура медицинских изделий (Global Medical Device Nomenclature, GMDN) – систематизированный номенклатурный классификатор видов медицинских изделий, применяемый в целях идентификации медицинских изделий;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классификационный признак – термин, применяемый для описания признаков и характеристик вида медицинского изделия;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номенклатура медицинских изделий Республики Казахстан (далее – Номенклатура) – систематизированный номенклатурный классификатор видов медицинских изделий, гармонизированный с глобальной номенклатурой медицинских изделий (GMDN) и применяемый в Республике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медицинских изделий – группа медицинских изделий, имеющих аналогичное назначение, схожие технологии применения, конструктивные признаки и общее цифровое обозначение в номенклатуре медицинских изделий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вида медицинского изделия – система цифровых символов, используемых для представления и (или) передачи данных.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Номенклатуры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Номенклатура формируется и ведется государственной экспертной организацией в сфере обращения лекарственных средств и медицинских изделий (далее – государственная экспертная организация) в электронном виде и размещается на официальном сайте государственной экспертной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Номенклатура формируется на основе Глобальной номенклатуры медицинских изделий (Global Medical Device Nomenclature, GMDN) путем осуществления перекодировки кода GMDN на код Номенклатура.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Номенклатура содержит перечень видов медицинских изделий с указанием наименований, кодов и описаний видов медицинских изделий, а также перечень классификационных признаков.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записи вида медицинского изделия, отнесения вида медицинского изделия к классификационным признакам представлен в приложении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Наименование, описание вида медицинских изделий, классификационные признаки Номенклатуры соответствуют наименованию, описанию вида медицинских изделий и классификационным признакам GMDN.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экспертная организация осуществляет: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перевода на казахский и русский языки наименований и описаний видов медицинских изделий, включенных в GMDN;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перевода на казахский и русский языки получаемых от Агентства GMDN наименований и описаний новых видов медицинских изделий, а также сведений об изменениях, вносимых во включенные в GMDN наименования и описания видов медицинских изделий и внесение соответствующих изменений в Номенклатуре;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исключения видов из Номенклатуры, на основании получаемых от Агентства GMDN сведений об исключении из GMDN отдельных видов медицинских изделий;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Государственный реестр лекарственных средств и медицинских изделий записей по видам медицинского изделия Номенклатуры по примеру согласно приложению, к настоящим правилам;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анализа и обобщения замечаний и предложений пользователей Номенклатуры по ее структуре и содержанию.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экспертная организация при проведении экспертизы медицинских изделий, осуществляемой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Кодекса, проводит оценку заявленного кода Номенклатуры на соответствие видовой принадлежности медицинского изделия.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медицинских изделий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записи вида медицинского изделия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655"/>
        <w:gridCol w:w="8226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шовный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ручной хирургический инструмент для разрезания шовных материалов с целью их снятия. Может представлять собой одиночное лезвие скальпельного типа с защитой или конструкцию ножничного типа. Это изделие многоразового использования.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отнесения вида медицинского изделия к классификационным признакам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6231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признаки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Хирургический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Отоларингология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Гастроэнтерология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Акушерство и гинекология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Офтальмология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Ортопедия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Пластическая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Лезвия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Фрезы и вспомогательные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Оборудование для регенерации и обработки тканей организма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Пластик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Ручные, 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Инструменты для сшивания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Неорганические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 ручным приводом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Стерилизуемые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Синтетические полимеры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Шовные материалы и вспомогательные изделия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