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b6b1" w14:textId="55c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октября 2020 года № 255. Зарегистрирован в Министерстве юстиции Республики Казахстан 14 октября 2020 года № 21432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(зарегистрирован в Реестре государственной регистрации нормативных правовых актов за № 8918, опубликован 15 февраля 2014 года в газете "Казахстанская правда" за № 32 (27653))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подпунктом 21) пункта 1 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- Правила).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"Согласование режима судоходства в запретный для рыболовства нерестовый период, а также в запретных для рыболовства водоемах и (или) участках" (далее – государственная услуга) оказывается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(далее – услугодатель).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Для получения государственной услуги физические и (или) юридические лица (далее – услугополучатель) подают заявление услгодателю через веб-портал "электронного правительства" www.egov.kz (далее – портал),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о судовом билете или судовом свидетельстве услугодатель получает из соответствующих государственных систем через шлюз "электронного правительства".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Канцелярия услугодателя в день поступления документов осуществляет их прием, регистрацию и передает на исполнение ответственному работнику.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2 (двух) рабочих дней рассматривает заявление на предмет соответствия требованиям настоящих Правил и выдает согласование режима судоходства в запретный для рыболовства нерестовый период, а также в запретных для рыболовства водоемах и (или) участках либо мотивированный отказ в оказании государственной услуги.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оказании государственной услуги установленные законодательством Республики Казахстан изложены в приложении 3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услугодателям в согласовании режима судоходства не исключает возможности подачи услугополучателями повторной заявки после устранения всех замечаний, отраженных в мотивированном отказе.";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водного 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запретный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нерестовый период,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запретных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подразделения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согласовании режима судоходства в запретный для рыболовства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нерестовый период, а также в запретных для рыболовства водоемах и (или) участках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судоводителя_______________________________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судна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параметры судна (длина, ширина, осадка):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(в метрах)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 (в метрах)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Осадка (сантиметрах)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Скорость вращения гребных винтов на судне (обороты/минуты)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судна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Мощность двигателя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судоходства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движения с ___________ по ____________20____года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движения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стоянки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судового билета или судового свидетельства ___________________________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"___" ______________ 20___года.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водного 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запретный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нерестовый период,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запретных для 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81"/>
        <w:gridCol w:w="92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"Согласование режима судоходства в запретный для рыболовства нерестовый период, а также в запретных для рыболовства водоемах и (или) участках"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экологии, геологии и природных ресурсов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 (далее – портал).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на портал – 2 (два) рабочих дня;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автоматизированная).</w:t>
            </w:r>
          </w:p>
          <w:bookmarkEnd w:id="38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(или) юридическим лицам.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статье 5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статьей 5 Закона,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39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согласовании режима судоходства в запретный для рыболовства нерестовый период, а также в запретных для рыболовства водоемах и (или) участках в форме электронного документа, удостоверенное ЭЦП услугополучателя по форме согласно приложению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о судовом билете или судовом свидетельстве услугодатель получает из соответствующих государственных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услугополучателю в "личный кабинет" направляется статус о принятии запроса для оказания государственной услуги.</w:t>
            </w:r>
          </w:p>
          <w:bookmarkEnd w:id="40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1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"личного кабинета" в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7777.</w:t>
            </w:r>
          </w:p>
          <w:bookmarkEnd w:id="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