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3144" w14:textId="f523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фармацевтического инспектората, ведения реестра фармацевтических инспекторов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октября 2020 года № ҚР ДСМ-129/2020. Зарегистрирован в Министерстве юстиции Республики Казахстан 15 октября 2020 года № 21435.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фармацевтического инспектората, ведения реестра фармацевтических инспекторов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апреля 2019 года № ҚР ДСМ-37 "Об утверждении Правил формирования фармацевтического инспектората, ведения реестра фармацевтических инспекторов Республики Казахстан" (зарегистрирован в Реестре государственной регистрации нормативных правовых актов Республики Казахстан под № 18530, опубликован 18 апреля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ҚР ДСМ-129/2020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и.о. Министра здравоохранения РК от 10.08.2022 </w:t>
      </w:r>
      <w:r>
        <w:rPr>
          <w:rFonts w:ascii="Times New Roman"/>
          <w:b w:val="false"/>
          <w:i w:val="false"/>
          <w:color w:val="ff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фармацевтического инспектората, ведения реестра фармацевтических инспекторов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фармацевтического инспектората, ведения реестра фармацевтических инспекторов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и определяют порядок формирования фармацевтического инспектората, ведения реестра фармацевтических инспекторов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 фармацевтических инспекторов Республики Казахстан – электронный информационный ресурс уполномоченного органа, содержащий сведения о фармацевтических инспекторах Республики Казахстан;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фармацевтический инспектор по надлежащим фармацевтическим практикам – лицо,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фармацевтический инспекторат по надлежащим фармацевтическим практикам – структурные подразделения государственного органа в сфере обращения лекарственных средств и медицинских изделий, его территориальные подразделения (далее – государственный орган) и (или) организация, определяемая уполномоченным органом, осуществляющие инспекцию за соблюдением надлежащих фармацевтических практик на лекарственные средства и требований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фармацевтическая инспекция по надлежащим фармацевтическим практикам (далее – фармацевтическая инспекция) –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(или) Евразийского экономического союза.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фармацевтического инспектората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фармацевтического инспектората необходимо: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качества;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качеству (концепция управления и развития системы качества субъекта инспектирования);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о фармацевтическом инспекторате, предусмотренное системой качества;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организационная структура;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стандартные операционные процедуры;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ресурсы для проведения инспекции.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Руководство по качеству фармацевтического инспектората, охватывающее все аспекты деятельности фармацевтического инспектората и включающее принятые в форме письменного документа процедуры системы качества фармацевтического инспектората и (или) ссылки на них, утверждается руководителем фармацевтического инспектората.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Руководство по качеству фармацевтического инспектората обеспечивает систему качества и процедуры фармацевтического инспектората для персонала фармацевтического инспектората и используется для: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наличия у персонала фармацевтического инспектората достаточных квалификаций, знаний и опыта, позволяющих выполнять требования, установленные действующим законодательством Республики Казахстан в сфере обращения лекарственных средств и медицинских изделий;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условий, при которых возникает потребность в проведении внутренних и внешних аудитов системы качества фармацевтического инспектората.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Организационная структура фармацевтического инспектората обеспечивает беспристрастность фармацевтических инспекторов при проведении фармацевтических инспекций.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руководителя и персонала фармацевтического инспектората определяются их должностными инструкциями.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качества фармацевтического инспектората предусматривает:</w:t>
      </w:r>
    </w:p>
    <w:bookmarkEnd w:id="31"/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политики в области качества фармацевтического инспектората;</w:t>
      </w:r>
    </w:p>
    <w:bookmarkEnd w:id="32"/>
    <w:bookmarkStart w:name="z1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и полномочий между персоналом фармацевтического инспектората;</w:t>
      </w:r>
    </w:p>
    <w:bookmarkEnd w:id="33"/>
    <w:bookmarkStart w:name="z1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ресурсов, необходимых для реализации политики в области качества фармацевтического инспектората;</w:t>
      </w:r>
    </w:p>
    <w:bookmarkEnd w:id="34"/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и порядок планирования, организации и проведения фармацевтических инспекций;</w:t>
      </w:r>
    </w:p>
    <w:bookmarkEnd w:id="35"/>
    <w:bookmarkStart w:name="z1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функционирования системы качества фармацевтического инспектората;</w:t>
      </w:r>
    </w:p>
    <w:bookmarkEnd w:id="36"/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и поддержание системы управления документацией и записями;</w:t>
      </w:r>
    </w:p>
    <w:bookmarkEnd w:id="37"/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фармацевтического инспектората с аккредитованными лабораториями и привлеченными экспертами.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Персонал фармацевтического инспектората выполняет свои должностные обязанности, соблюдает требования руководства по качеству фармацевтического инспектората и принятые в форме письменного документа процедуры фармацевтического инспектората.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фармацевтического инспектората определяет лицо, ответственное за поддержание системы качества фармацевтического инспектората.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Фармацевтический инспекторат комплектуется персоналом для организации и проведения фармацевтических инспекций в соответствии со штатным расписанием.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фармацевтического инспектората проходит непрерывное обучение для возможности выполнения своих обязанностей.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образованию, квалификации, опыту работы, а также задачи и функции персонала устанавливаются в должностных инструкциях.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Фармацевтические инспекторы, вновь принятые на работу (привлекаемые к проведению фармацевтической инспекции), участвуют в качестве стажеров в не менее пяти инспекциях по каждой надлежащей фармацевтической практике. Допуск фармацевтических инспекторов к самостоятельной деятельности и включение их в реестр фармацевтических инспекторов (далее – реестр) в качестве фармацевтических инспекторов осуществляется в соответствии с руководством по качеству фармацевтического инспектората.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подготовка (обучение) фармацевтических инспекторов составляет не менее 10 календарных дней (не менее 60 академических часов) участия в обучающих мероприятиях в год, в том числе повышение квалификации. Фармацевтическим инспекторатом на регулярной основе проводится анализ профессиональной подготовки каждого фармацевтического инспектора.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Обучение фармацевтических инспекторов и его результаты документируются.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о пройденном обучении и полученной квалификации хранятся в документе об обучении (личном файле) каждого фармацевтического инспектора.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 об обучении (личный файл) каждого фармацевтического инспектора включает в себя следующие персональные сведения: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и специальность по диплому;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 работы;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функциональные обязанности;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специализация в рамках фармацевтического инспектората;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подготовке (обучении), повышении квалификации и итоговых оценках, полученных в ходе подготовки (обучения), повышения квалификации;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 участии в фармацевтических инспекциях.</w:t>
      </w:r>
    </w:p>
    <w:bookmarkEnd w:id="55"/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Фармацевтические инспекторы: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используют знания по законодательству, регулирующему обращение лекарственных средств на территории Республики Казахстан и Евразийского экономического союза;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применяют систему качества фармацевтического инспектората;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используют знания, необходимые для проведения фармацевтических инспекций, в том числе знания в области компьютеризованных систем и информационных технологий;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выносят профессиональные заключения о соответствии инспектируемого субъекта требованиям надлежащих фармацевтических практик,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 ДСМ-15 "Об утверждении надлежащих фармацевтических практик" (зарегистрирован в Реестре государственной регистрации нормативных правовых актов под № 22167) и утвержденным Решением Совета Евразийской экономической комиссии от 3 ноября 2016 года № 77 "Об утверждении Правил надлежащей производственной практики Евразийского экономического союза", умеют применять методы оценки риска при планировании фармацевтических инспекций.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фармацевтических инспекторов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формируется и ведется государственным органом.</w:t>
      </w:r>
    </w:p>
    <w:bookmarkEnd w:id="62"/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Ведение реестра осуществляется посредством получения актуальных сведений о фармацевтических инспекторах, хранения, опубликования сведений реестра на информационном ресурсе уполномоченного органа в области здравоохранения, а также предоставления доступа к сведениям реестра заинтересованным организациям (регуляторные органы (фармацевтические инспектораты) иностранных государств).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Ведение реестра осуществляется на казахском и русском языках.</w:t>
      </w:r>
    </w:p>
    <w:bookmarkEnd w:id="64"/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Реестр содержит следующие подлежащие опубликованию сведения о фармацевтическом инспекторе:</w:t>
      </w:r>
    </w:p>
    <w:bookmarkEnd w:id="65"/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66"/>
    <w:bookmarkStart w:name="z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сведения: номер телефона и адрес электронной почты (при наличии);</w:t>
      </w:r>
    </w:p>
    <w:bookmarkEnd w:id="67"/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высшего профессионального образования;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специальности в соответствии с дипломом об образовании;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ученой степени (при наличии);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месте работы: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наименования юридического лица с указанием организационно-правовой формы и уникального идентификатора юридического лица в реестре юридических лиц;</w:t>
      </w:r>
    </w:p>
    <w:bookmarkEnd w:id="72"/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(адрес) юридического лица;</w:t>
      </w:r>
    </w:p>
    <w:bookmarkEnd w:id="73"/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сведения: номера телефона и факса, адрес электронной почты (при наличии) юридического лица;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должности;</w:t>
      </w:r>
    </w:p>
    <w:bookmarkEnd w:id="75"/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начала осуществления деятельности, связанной с проведением фармацевтических инспекций;</w:t>
      </w:r>
    </w:p>
    <w:bookmarkEnd w:id="76"/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окончания осуществления деятельности, связанной с проведением фармацевтических инспекций.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Реестр содержит следующие, не подлежащие опубликованию сведения о фармацевтическом инспекторе, доступ к которым предоставляется только регуляторным органам (фармацевтическим инспекторатам) иностранных государств:</w:t>
      </w:r>
    </w:p>
    <w:bookmarkEnd w:id="78"/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рождения;</w:t>
      </w:r>
    </w:p>
    <w:bookmarkEnd w:id="79"/>
    <w:bookmarkStart w:name="z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гражданство;</w:t>
      </w:r>
    </w:p>
    <w:bookmarkEnd w:id="80"/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жительства;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высшем профессиональном образовании: наименование учебного учреждения, даты начала и окончания обучения, квалификация (степень), наименование, серия и номер документа о высшем профессиональном образовании;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дополнительном образовании: наименование учебного учреждения, даты начала и окончания обучения, наименование специальности в соответствии с документом о дополнительном образовании, квалификация (степень), наименование, серия и номер документа о дополнительном образовании;</w:t>
      </w:r>
    </w:p>
    <w:bookmarkEnd w:id="83"/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указание наименований надлежащих фармацевтических практик, на соответствие которым фармацевтический инспектор уполномочен проводить инспекции;</w:t>
      </w:r>
    </w:p>
    <w:bookmarkEnd w:id="84"/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трудовой деятельности по последней должности: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на работу;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увольнения;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стаж работы в области оценки организаций в сфере обращения лекарственных средств (в том числе организаций здравоохранения) в целях определения их соответствия требованиям надлежащих фармацевтических практик.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Фармацевтический инспектор при приеме на работу подписывает соглашение о конфиденциальности, не разглашении информации и отсутствии конфликта интересов.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изменения подлежащих включению в реестр сведений о фармацевтическом инспекторе они передаются фармацевтическим инспекторатом в государственный орган с целью актуализации реестра. При этом сведения, утратившие актуальность, подлежат архивному хранению с обеспечением доступа к ним в течение 10 лет.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о прекращении деятельности фармацевтическим инспектором передаются в государственный орган для исключения из реестра и последующего архивного хранения с обеспечением доступа к ним в течение 10 лет.</w:t>
      </w:r>
    </w:p>
    <w:bookmarkEnd w:id="91"/>
    <w:bookmarkStart w:name="z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Предоставление заинтересованным организациям, не подлежащих опубликованию сведений о фармацевтическом инспекторе осуществляется государственным органом в порядке, установленном действующим законодательством Республики Казахстан, в том числе в сфере защиты персональных данных и конфиденциальной информации.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ведения реестра государственным органом обеспечивается защита не подлежащих опубликованию сведений о фармацевтическом инспекторе от несанкционированного доступа.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