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2156" w14:textId="ec22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и их документооборота"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октября 2020 года № 1006. Зарегистрирован в Министерстве юстиции Республики Казахстан 15 октября 2020 года № 21438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и их документооборота" (зарегистрирован в Реестре государственной регистрации нормативных правовых актов под № 19784, опубликован 31 декабря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на которые распространяется обязанность по оформлению сопроводительных накладных на товары,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1006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1424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на которые распространяется обязанность по оформлению сопроводительных накладных на товары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10384"/>
        <w:gridCol w:w="1457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оформления сопроводительных накладных на товары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Биотопливо, производство и оборот которого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ноября 2010 года "О государственном регулировании производства и оборота биотоплива"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2020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Этиловый спирт и (или) алкогольная продукция,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2021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нефтепродуктов,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20 июля 2011 года "О государственном регулировании производства и оборота отдельных видов нефтепродуктов"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2021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Табачные изделия, производство и оборот которых регулируется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июня 2003 года "О государственном регулировании производства и оборота табачных изделий"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2021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код товарной номенклатуры внешнеэкономической деятельности Евразийского экономического союза (далее – ТН ВЭД ЕАЭС) и наименование которых включены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утвержденный в соответствии с международным договором, участником которого является Республика Казахстан (кроме указанных в пункте 9 настоящего Перечня)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2021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2021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вывозимые с территории Республики Казахстан на территорию государств-членов Евразийского экономического союза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2021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подлежащие маркировке в соответствии с международными договорами и законодательством Республики Казахстан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2021 года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код товарной номенклатуры внешнеэкономической деятельности Евразийского экономического союза (далее – ТН ВЭД ЕАЭС) и наименование которых включены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утвержденный в соответствии с международным договором, участником которого является Республика Казахстан, и по которым электронные счета – фактуры выписываются посредством модуля "Виртуальный склад" информационной системы электронных счетов-фактур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2021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