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13d" w14:textId="a5e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октября 2020 года № 76. Зарегистрирован в Министерстве юстиции Республики Казахстан 15 октября 2020 года № 21442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2021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76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2021 год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Общегосударственные статистические наблюдения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3747"/>
        <w:gridCol w:w="2715"/>
        <w:gridCol w:w="1321"/>
        <w:gridCol w:w="1745"/>
        <w:gridCol w:w="175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1-НП)</w:t>
            </w:r>
          </w:p>
          <w:bookmarkEnd w:id="2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со дня государственной регистрации в органах юстиции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1-СР)</w:t>
            </w:r>
          </w:p>
          <w:bookmarkEnd w:id="2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3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  <w:bookmarkEnd w:id="3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(зерно))</w:t>
            </w:r>
          </w:p>
          <w:bookmarkEnd w:id="3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периода, кроме 3 января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(зерно))</w:t>
            </w:r>
          </w:p>
          <w:bookmarkEnd w:id="3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охоте и отлову, включая предоставление услуг в этих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2-охота)</w:t>
            </w:r>
          </w:p>
          <w:bookmarkEnd w:id="3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охоте и отлову, включая предоставление услуг в этих областях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А-008)</w:t>
            </w:r>
          </w:p>
          <w:bookmarkEnd w:id="3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по 28 число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1-рыба)</w:t>
            </w:r>
          </w:p>
          <w:bookmarkEnd w:id="3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в лесоводстве и лесозаготовках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1-лес)</w:t>
            </w:r>
          </w:p>
          <w:bookmarkEnd w:id="3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в лесоводстве и лесозаготовках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сельхозформирования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1-сх)</w:t>
            </w:r>
          </w:p>
          <w:bookmarkEnd w:id="3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4-сх)</w:t>
            </w:r>
          </w:p>
          <w:bookmarkEnd w:id="3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29-сх)</w:t>
            </w:r>
          </w:p>
          <w:bookmarkEnd w:id="4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урожайности зерновой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А-1 (урожайность)</w:t>
            </w:r>
          </w:p>
          <w:bookmarkEnd w:id="41"/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перед уборкой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В-1)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после уборки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В-2)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А-005)</w:t>
            </w:r>
          </w:p>
          <w:bookmarkEnd w:id="4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сельскохозяйственных предприятиях построек и сооружений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49-сх)</w:t>
            </w:r>
          </w:p>
          <w:bookmarkEnd w:id="4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(индекс3-сх (масличные)</w:t>
            </w:r>
          </w:p>
          <w:bookmarkEnd w:id="4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(индекс1-СЗЦ)</w:t>
            </w:r>
          </w:p>
          <w:bookmarkEnd w:id="4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1-СПК)</w:t>
            </w:r>
          </w:p>
          <w:bookmarkEnd w:id="4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сельскохозяйственных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8-сх)</w:t>
            </w:r>
          </w:p>
          <w:bookmarkEnd w:id="4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сельскохозяйственных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три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продукции (товаров, услуг)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  <w:bookmarkEnd w:id="5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БМ)</w:t>
            </w:r>
          </w:p>
          <w:bookmarkEnd w:id="5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промышленной продукции (товаров, услуг) индивидуальным предпринимателем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01-ИП (пром)</w:t>
            </w:r>
          </w:p>
          <w:bookmarkEnd w:id="5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промышленной продукции (товаров, услуг) индивидуальным предпринимателем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сборе и вывозе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1-отходы)</w:t>
            </w:r>
          </w:p>
          <w:bookmarkEnd w:id="5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переработке (сортировке), утилизации и захоронении (депонировании)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2-отходы)</w:t>
            </w:r>
          </w:p>
          <w:bookmarkEnd w:id="5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переработке (сортировке), утилизации и захоронении (депонировании)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охране атмосферного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(воздух)</w:t>
            </w:r>
          </w:p>
          <w:bookmarkEnd w:id="5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затратах на охрану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4-ОС)</w:t>
            </w:r>
          </w:p>
          <w:bookmarkEnd w:id="5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предприятий, осуществляющих эксплуатацию систем водоснабжения и (или)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1-ВК)</w:t>
            </w:r>
          </w:p>
          <w:bookmarkEnd w:id="5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газовой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1-ГАЗ)</w:t>
            </w:r>
          </w:p>
          <w:bookmarkEnd w:id="6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газовых сетях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тепловых электростанций и 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6-ТП)</w:t>
            </w:r>
          </w:p>
          <w:bookmarkEnd w:id="6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1-ТЭБ)</w:t>
            </w:r>
          </w:p>
          <w:bookmarkEnd w:id="6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  <w:bookmarkEnd w:id="6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  <w:bookmarkEnd w:id="6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2-КС)</w:t>
            </w:r>
          </w:p>
          <w:bookmarkEnd w:id="6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6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 (малые)</w:t>
            </w:r>
          </w:p>
          <w:bookmarkEnd w:id="6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  <w:bookmarkEnd w:id="7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 крестьянских или фермерских хозяйств (индекс 1-КФХ инвест)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торговых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12-торговля)</w:t>
            </w:r>
          </w:p>
          <w:bookmarkEnd w:id="7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1-биржа)</w:t>
            </w:r>
          </w:p>
          <w:bookmarkEnd w:id="7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товарной биржи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2-торговля)</w:t>
            </w:r>
          </w:p>
          <w:bookmarkEnd w:id="7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G-003)</w:t>
            </w:r>
          </w:p>
          <w:bookmarkEnd w:id="7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1-ВТ)</w:t>
            </w:r>
          </w:p>
          <w:bookmarkEnd w:id="7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электронной коммерции (индекс Э-коммерция)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1-ТС)</w:t>
            </w:r>
          </w:p>
          <w:bookmarkEnd w:id="7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автомобильного и городского электрического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(авто, электро)</w:t>
            </w:r>
          </w:p>
          <w:bookmarkEnd w:id="7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1-транспорт)</w:t>
            </w:r>
          </w:p>
          <w:bookmarkEnd w:id="7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подвижном составе железнодорожного транспорта и протяженности эксплуатационной длины железнодорожных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1-ЖД)</w:t>
            </w:r>
          </w:p>
          <w:bookmarkEnd w:id="7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 и протяженности эксплуатационной длины железнодорожных линий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2-транспорт)</w:t>
            </w:r>
          </w:p>
          <w:bookmarkEnd w:id="8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 по видам сообщений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(вспомогательная деятельность)</w:t>
            </w:r>
          </w:p>
          <w:bookmarkEnd w:id="8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протяженности судоходных внутренних путей и подвижном составе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(внутренние воды)</w:t>
            </w:r>
          </w:p>
          <w:bookmarkEnd w:id="8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3-связь)</w:t>
            </w:r>
          </w:p>
          <w:bookmarkEnd w:id="8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1-связь)</w:t>
            </w:r>
          </w:p>
          <w:bookmarkEnd w:id="8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2-связь)</w:t>
            </w:r>
          </w:p>
          <w:bookmarkEnd w:id="8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8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  <w:bookmarkEnd w:id="8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лизинговой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1-лизинг)</w:t>
            </w:r>
          </w:p>
          <w:bookmarkEnd w:id="8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1-зоопарк, океанариум)</w:t>
            </w:r>
          </w:p>
          <w:bookmarkEnd w:id="8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1-театр)</w:t>
            </w:r>
          </w:p>
          <w:bookmarkEnd w:id="9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цирка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1-цирк)</w:t>
            </w:r>
          </w:p>
          <w:bookmarkEnd w:id="9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парка развлечений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1-парк)</w:t>
            </w:r>
          </w:p>
          <w:bookmarkEnd w:id="9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1-музей)</w:t>
            </w:r>
          </w:p>
          <w:bookmarkEnd w:id="9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1-досуг)</w:t>
            </w:r>
          </w:p>
          <w:bookmarkEnd w:id="9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1-библиотека)</w:t>
            </w:r>
          </w:p>
          <w:bookmarkEnd w:id="9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концертной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1-концерт)</w:t>
            </w:r>
          </w:p>
          <w:bookmarkEnd w:id="9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кинематографической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1-кино)</w:t>
            </w:r>
          </w:p>
          <w:bookmarkEnd w:id="9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2-туризм)</w:t>
            </w:r>
          </w:p>
          <w:bookmarkEnd w:id="9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Н-050)</w:t>
            </w:r>
          </w:p>
          <w:bookmarkEnd w:id="9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Н-060)</w:t>
            </w:r>
          </w:p>
          <w:bookmarkEnd w:id="10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посетителей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 5 июля (включительно)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1-инновация)</w:t>
            </w:r>
          </w:p>
          <w:bookmarkEnd w:id="10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1-наука)</w:t>
            </w:r>
          </w:p>
          <w:bookmarkEnd w:id="10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научно-исследовательских и опытно-конструкторских работах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информационно-коммуникационных технологий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3-информ)</w:t>
            </w:r>
          </w:p>
          <w:bookmarkEnd w:id="10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домашнего хозяйства об использовании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Н-020)</w:t>
            </w:r>
          </w:p>
          <w:bookmarkEnd w:id="10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0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  <w:bookmarkEnd w:id="10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 распределении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 (оплата труда)</w:t>
            </w:r>
          </w:p>
          <w:bookmarkEnd w:id="10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 распределении заработной платы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работников, занятых во вредных и других неблагоприятных условиях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(Условия труда)</w:t>
            </w:r>
          </w:p>
          <w:bookmarkEnd w:id="10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и потребности в кадрах крупных и средних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(вакансия)</w:t>
            </w:r>
          </w:p>
          <w:bookmarkEnd w:id="11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Т-001)</w:t>
            </w:r>
          </w:p>
          <w:bookmarkEnd w:id="11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июня,</w:t>
            </w:r>
          </w:p>
          <w:bookmarkEnd w:id="11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11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Т-004)</w:t>
            </w:r>
          </w:p>
          <w:bookmarkEnd w:id="11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20__году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ввода данных для регистрации цен на потребительские товары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Ц-101э)</w:t>
            </w:r>
          </w:p>
          <w:bookmarkEnd w:id="11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платные услуги для расчета индекса потребительских цен: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товары и платные услуги в городах и районных центрах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квартала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 платные услуги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жилье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1-ЦРЖ)</w:t>
            </w:r>
          </w:p>
          <w:bookmarkEnd w:id="12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23"/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1-ЦП)</w:t>
            </w:r>
          </w:p>
          <w:bookmarkEnd w:id="12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(товары, услуги)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(экспорт, импорт)</w:t>
            </w:r>
          </w:p>
          <w:bookmarkEnd w:id="12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(лес)</w:t>
            </w:r>
          </w:p>
          <w:bookmarkEnd w:id="12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отчетного периода</w:t>
            </w:r>
          </w:p>
          <w:bookmarkEnd w:id="12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(опт)</w:t>
            </w:r>
          </w:p>
          <w:bookmarkEnd w:id="13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(поставок) товаров, продукции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1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(аренда)</w:t>
            </w:r>
          </w:p>
          <w:bookmarkEnd w:id="13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до3числа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услуги связи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(связь)</w:t>
            </w:r>
          </w:p>
          <w:bookmarkEnd w:id="13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4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(почта)</w:t>
            </w:r>
          </w:p>
          <w:bookmarkEnd w:id="13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почтовые услуги для юридических лиц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6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(курьер)</w:t>
            </w:r>
          </w:p>
          <w:bookmarkEnd w:id="13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38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(воздушный)</w:t>
            </w:r>
          </w:p>
          <w:bookmarkEnd w:id="13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0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(железнодорожный)</w:t>
            </w:r>
          </w:p>
          <w:bookmarkEnd w:id="14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2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(автомобильный)</w:t>
            </w:r>
          </w:p>
          <w:bookmarkEnd w:id="14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4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(трубопроводный)</w:t>
            </w:r>
          </w:p>
          <w:bookmarkEnd w:id="14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6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(внутренний водный)</w:t>
            </w:r>
          </w:p>
          <w:bookmarkEnd w:id="14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48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морского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(морской)</w:t>
            </w:r>
          </w:p>
          <w:bookmarkEnd w:id="14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морского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0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1-ЦСМ)</w:t>
            </w:r>
          </w:p>
          <w:bookmarkEnd w:id="15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2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1-ЦСХ)</w:t>
            </w:r>
          </w:p>
          <w:bookmarkEnd w:id="15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продукцию сельского хозяйства и приобретенные услуги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4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на рынках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Ц-200)</w:t>
            </w:r>
          </w:p>
          <w:bookmarkEnd w:id="15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на рынках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56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(рыба)</w:t>
            </w:r>
          </w:p>
          <w:bookmarkEnd w:id="15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рыбоводства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1-СФ)</w:t>
            </w:r>
          </w:p>
          <w:bookmarkEnd w:id="15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(индекс 1-Ц (услуги)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услуги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  <w:bookmarkEnd w:id="15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(индекс1-ПФ)</w:t>
            </w:r>
          </w:p>
          <w:bookmarkEnd w:id="16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  <w:bookmarkEnd w:id="16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омикрокредитной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  <w:bookmarkEnd w:id="16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омикрокредитной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6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  <w:bookmarkEnd w:id="16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11)</w:t>
            </w:r>
          </w:p>
          <w:bookmarkEnd w:id="165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основных фондов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КС-001)</w:t>
            </w:r>
          </w:p>
          <w:bookmarkEnd w:id="16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связи (индекс КСВ-1)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торговых предприятий (индекс КТ-001)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 (индекс 1-НК)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 (индекс 2-НК)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высшего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3-НК)</w:t>
            </w:r>
          </w:p>
          <w:bookmarkEnd w:id="167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высших учебных заведениях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(образование)</w:t>
            </w:r>
          </w:p>
          <w:bookmarkEnd w:id="16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организации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образования об объеме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Услуги образования)</w:t>
            </w:r>
          </w:p>
          <w:bookmarkEnd w:id="169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здравоохранения (индекс Соцфин (здравоохранение)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здравоохранения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 (индекс Услуги здравоохранения)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санаторно-курортной деятельности (индекс 1-санаторий)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санаторно-курортной деятельности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 (индекс 7-ТПЗ)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по предоставлению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3-социальное обеспечение)</w:t>
            </w:r>
          </w:p>
          <w:bookmarkEnd w:id="17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организациях по предоставлению специальных социальных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УДН)</w:t>
            </w:r>
          </w:p>
          <w:bookmarkEnd w:id="171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 (включительно)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002)</w:t>
            </w:r>
          </w:p>
          <w:bookmarkEnd w:id="173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003)</w:t>
            </w:r>
          </w:p>
          <w:bookmarkEnd w:id="174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17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004)</w:t>
            </w:r>
          </w:p>
          <w:bookmarkEnd w:id="176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177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для основного интервью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006)</w:t>
            </w:r>
          </w:p>
          <w:bookmarkEnd w:id="17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79"/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домашнего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008)</w:t>
            </w:r>
          </w:p>
          <w:bookmarkEnd w:id="180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демографические характеристики домашних хозяйств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(с ежеквартальным уточнением)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периода)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взрослого населения о потреблении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007)</w:t>
            </w:r>
          </w:p>
          <w:bookmarkEnd w:id="182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потреблении табака взрослым населением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</w:p>
        </w:tc>
      </w:tr>
    </w:tbl>
    <w:bookmarkStart w:name="z2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Ведомственные статистические наблюдения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773"/>
        <w:gridCol w:w="2698"/>
        <w:gridCol w:w="500"/>
        <w:gridCol w:w="5906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22)</w:t>
            </w:r>
          </w:p>
          <w:bookmarkEnd w:id="184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 на 1 ноября ______ года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орошаемых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землепользователям и угодьям  на 1 ноября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22-А)</w:t>
            </w:r>
          </w:p>
          <w:bookmarkEnd w:id="185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 на 1 ноября _______ года</w:t>
            </w:r>
          </w:p>
          <w:bookmarkEnd w:id="18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порубкам, мерам ухода за лесом, отпуску древесины, подсочке и побочным лесным пользованиям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 (годовая)</w:t>
            </w:r>
          </w:p>
          <w:bookmarkEnd w:id="187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1)</w:t>
            </w:r>
          </w:p>
          <w:bookmarkEnd w:id="188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 государственные лесовладельцы – до 20 января после отчетного периода, областные территориальные инспекции лесного хозяйства и животного мира –до 1февраля после отчетного периода, Республиканское государственное казенное предприятие "Казахское лесоустроительное предприятие" – до 20марта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 ЛХ (лесное хозяйство)</w:t>
            </w:r>
          </w:p>
          <w:bookmarkEnd w:id="189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января, 1 июля после отчетного периода, областные территориальные инспекции лесного хозяйства и животного мира –до25 февраля,10 июля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 ЛХ (лесное хозяйство)</w:t>
            </w:r>
          </w:p>
          <w:bookmarkEnd w:id="190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лесного хозяйства, государственные природные заповедники, государственные национальные природные парки, государственные лесные природные резерваты – до 10 ноября после отчетного периода, областные территориальные инспекции лесного хозяйства и животного мира – до 20 ноября после отчетного периода, Республиканское государственное казенное предприятие "Казахское лесоустроительное предприятие" – до 15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13 ЛХ (лесное хозяйство)</w:t>
            </w:r>
          </w:p>
          <w:bookmarkEnd w:id="191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и передаче лесосечного фонда, его породном составе и товарной структуре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 ЛХ (лесное хозяйство)</w:t>
            </w:r>
          </w:p>
          <w:bookmarkEnd w:id="192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посевных качествах семян древесных и кустарниковых пород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 лесосеменные станции – до 10 января после отчетного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лесной селекционно-семеноводческий центр – до 20 января после отчетного периода</w:t>
            </w:r>
          </w:p>
          <w:bookmarkEnd w:id="193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пожар (лес)</w:t>
            </w:r>
          </w:p>
          <w:bookmarkEnd w:id="194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9, 19, 29 числа месяца, областные территориальные инспекции лесного хозяйства и животного мира – 10, 20, 30 числа месяца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5-лесхоз)</w:t>
            </w:r>
          </w:p>
          <w:bookmarkEnd w:id="195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25 числа после отчетного периода, областные территориальные инспекции лесного хозяйства и животного мира –до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ЛД)</w:t>
            </w:r>
          </w:p>
          <w:bookmarkEnd w:id="196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12 ЛХ (лесное хозяйство)</w:t>
            </w:r>
          </w:p>
          <w:bookmarkEnd w:id="197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198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ООПТ)</w:t>
            </w:r>
          </w:p>
          <w:bookmarkEnd w:id="199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200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 ЛХ (лесное хозяйство)</w:t>
            </w:r>
          </w:p>
          <w:bookmarkEnd w:id="201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202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20 ЛХ (лесное хозяйство)</w:t>
            </w:r>
          </w:p>
          <w:bookmarkEnd w:id="203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(водхоз)</w:t>
            </w:r>
          </w:p>
          <w:bookmarkEnd w:id="205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заборе, использовании и водоотведении вод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 использующие воду производственных, коммунально-бытовых нужд и гидроэнергетики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3-жилищная помощь)</w:t>
            </w:r>
          </w:p>
          <w:bookmarkEnd w:id="206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(городские) местные исполнительные органы представляют в местные исполнительные органы областей, городов Нур-Султан, Алматы и Шымкент до 10 числа месяца, следующего после отчетного квартала, местные исполнительные органы областей, городов Нур-Султан, Алматы и Шымкент в Министерство труда и социальной защиты РК до 15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мероприятиях содействия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(трудоустройство)</w:t>
            </w:r>
          </w:p>
          <w:bookmarkEnd w:id="207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граждан, обратившихся за трудовым посредничеством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3-ТН (скрытая безработица)</w:t>
            </w:r>
          </w:p>
          <w:bookmarkEnd w:id="208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1-СМИО)</w:t>
            </w:r>
          </w:p>
          <w:bookmarkEnd w:id="209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2-СМИО)</w:t>
            </w:r>
          </w:p>
          <w:bookmarkEnd w:id="210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стоимость приобретенных строительных материалов, изделий, конструкций и инженерного оборудования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1-ОПЗ)</w:t>
            </w:r>
          </w:p>
          <w:bookmarkEnd w:id="211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развитии физической культуры и спорта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1-ФК)</w:t>
            </w:r>
          </w:p>
          <w:bookmarkEnd w:id="212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в сфере физической культуры и спорта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1-ПБ)</w:t>
            </w:r>
          </w:p>
          <w:bookmarkEnd w:id="213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2-ПБ)</w:t>
            </w:r>
          </w:p>
          <w:bookmarkEnd w:id="214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3-ПБ)</w:t>
            </w:r>
          </w:p>
          <w:bookmarkEnd w:id="215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4-ПБ)</w:t>
            </w:r>
          </w:p>
          <w:bookmarkEnd w:id="216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5-ПБ)</w:t>
            </w:r>
          </w:p>
          <w:bookmarkEnd w:id="217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операциях, внешних активах и обязательствах сектора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7-ПБ)</w:t>
            </w:r>
          </w:p>
          <w:bookmarkEnd w:id="218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операциях, внешних активах и обязательствах сектора государственного управления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9-ПБ)</w:t>
            </w:r>
          </w:p>
          <w:bookmarkEnd w:id="219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10-ПБ)</w:t>
            </w:r>
          </w:p>
          <w:bookmarkEnd w:id="220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11-ПБ-ОС)</w:t>
            </w:r>
          </w:p>
          <w:bookmarkEnd w:id="221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2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11-ПБ-СЖ)</w:t>
            </w:r>
          </w:p>
          <w:bookmarkEnd w:id="223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14-ПБ)</w:t>
            </w:r>
          </w:p>
          <w:bookmarkEnd w:id="224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15-ПБ)</w:t>
            </w:r>
          </w:p>
          <w:bookmarkEnd w:id="225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17-ПБ)</w:t>
            </w:r>
          </w:p>
          <w:bookmarkEnd w:id="226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первого 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27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ОПБ-1)</w:t>
            </w:r>
          </w:p>
          <w:bookmarkEnd w:id="228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территориального органа НБ РК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даты, указанной в анкете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СО)</w:t>
            </w:r>
          </w:p>
          <w:bookmarkEnd w:id="229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НПФ-СА)</w:t>
            </w:r>
          </w:p>
          <w:bookmarkEnd w:id="230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НПФ-ПА)</w:t>
            </w:r>
          </w:p>
          <w:bookmarkEnd w:id="231"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</w:tbl>
    <w:bookmarkStart w:name="z25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44"/>
        <w:gridCol w:w="352"/>
        <w:gridCol w:w="707"/>
        <w:gridCol w:w="707"/>
        <w:gridCol w:w="591"/>
        <w:gridCol w:w="692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официальной статистической информации (публикации)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 для пользователей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статистической формы, другие официальные источники)</w:t>
            </w:r>
          </w:p>
          <w:bookmarkEnd w:id="2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графику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в разрезе регионов (по шести базовым отраслям)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14 числа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2021 год (оперативные данные)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</w:t>
            </w:r>
          </w:p>
          <w:bookmarkEnd w:id="2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  <w:bookmarkEnd w:id="2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2021год (отчетные данные)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2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1-сх, 24-сх, 29-сх, А-008, 1-П, 1-КС, 1-инвест, 1-ИС, 2-торговля, 1-транспорт, 3-связь, 2-услуги, Услуги образования, Услуги здравоохранения, 1-Т,D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2021 год (отчетные данные)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  <w:bookmarkEnd w:id="2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2021 год (отчетные данные)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</w:p>
          <w:bookmarkEnd w:id="2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1-П, 1-КС, 2-КС, 2-услуги, Услуги образования, Услуги здравоохранения,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2021 год (отчетные данные)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</w:p>
          <w:bookmarkEnd w:id="2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1-сх, 24-сх, 29-сх, А-008, 1-П, 1-КС,1-инвест, 1-ИС, 2-торговля, 1-транспорт, 3-связь, 2-услуги, Услуги образования, Услуги здравоохранения, 1-Т,D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месячной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  <w:bookmarkEnd w:id="2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1-сх, 24-сх, 29-сх, А-008, 1-П, 1-КС, 1-инвест, 1-ИС, 2-торговля, 1-транспорт,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  <w:bookmarkEnd w:id="2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1-П, 1-КС, 2-КС, 2-услуги, Услуги образования, Услуги здравоохранения,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квартальной основе)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1-сх, 24-сх, 29-сх, А-008, 1-П, 1-КС,1-инвест, 1-ИС,2-торговля,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годовой основе)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24-сх, 29-сх, 1-сх, А-005, А-008, 8-сх (услуги), 1-П, 1-КС,1-инвест,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 2-ТР (вспомогательная деятельность), 1-связь, 2-связь, 2-услуги, Соцфин (образование), Соцфин (здравоохранение), 1-Т,  D 004, Т-001, отчет об исполнении бюджета, отчеты о доходах и расходах по финансовому сектору</w:t>
            </w:r>
          </w:p>
          <w:bookmarkEnd w:id="2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августа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1-инвест, 1-П, 1-КС, 2-КС,Соцфин (образование), Соцфин (здравоохранение), 2-услуги, 1-ВТ, D 003, D 004, отчет об исполнении бюджета, платежный баланс, таможенная статистика,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2020 год с выделением ненаблюдаемой экономики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2-охота,1-лес, 1-рыба, 24-сх, 29-сх, 1-сх, А-005, А-008, 8-сх (услуги), 1-П, 1-КС, 1-инвест, 1-ИС, 1-ВТ, 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деятельность), 1-связь, 2-связь, 2-услуги, Соцфин (образование), Соцфин (здравоохранение), 1-Т, D 004, Т-001, отчет об исполнении бюджета, отчеты о доходах и расходах по финансовому сектору</w:t>
            </w:r>
          </w:p>
          <w:bookmarkEnd w:id="2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2019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туризм, Н-050, 1-Т, 11, Н-060, Т-001,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Использование"; административные источники: данные о расходах республиканского и местных бюджетов на коллективное туристское потребление, Баланс международных услуг Республики Казахстан, Отчет об исполнении государственного бюджета</w:t>
            </w:r>
          </w:p>
          <w:bookmarkEnd w:id="2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внутренней экономики за 2018 год (окончательный расчет), за 2019 год (уточненный расчет), за 2020 год (по отчетным данным)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обследования домашних хозяйств, статистический сборник "Основные фонды Казахстана", Статистический бюллетень Национального Банка Республики Казахстан, отчеты о финансовых операциях Национального Банка Республики Казахстан, банков второго уровня, других финансовых организаций, о финансовых активах и финансовых обязательствах по банковской системе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11,1-П, 1-КС,1-инвест, 2-услуги, 1-сх,8-сх (услуги), 24-сх, 2-охота, 1-лес, 1-рыба, 1-ВТ, 2 - транспорт, 2-ТР (вспомогательная деятельность), 1-связь, 2-связь, Соцфин (образование), Услуги образования, Соцфин (здравоохранение), Услуги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2-туризм, 3-информ, D 003, D 004, H-050, H-060, отчет об исполнении бюджета, таможенная статистика, отчеты о доходах и расходах по финансовому сектору, платежный баланс</w:t>
            </w:r>
          </w:p>
          <w:bookmarkEnd w:id="2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номинальных расхождений в расчетах показателей СНС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ВВП тремя методами и таблицы "Затраты - Выпуск"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субъектов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4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4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сельскохозяйственной продукции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  <w:bookmarkEnd w:id="2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зарегистрированных и действующих субъектов малого и среднего предпринимательства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5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 15 декабря</w:t>
            </w:r>
          </w:p>
          <w:bookmarkEnd w:id="2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малого и среднего предпринимательства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5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25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5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25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5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25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13декабря</w:t>
            </w:r>
          </w:p>
          <w:bookmarkEnd w:id="2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29-сх,А-005, 1-рыба,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2-охота, 8-сх (услуги)</w:t>
            </w:r>
          </w:p>
          <w:bookmarkEnd w:id="2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2021 года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1-сх, 1-рыба, 1-лес, 2-охота, 8-сх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  <w:bookmarkEnd w:id="261"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2-сх (зерно), 3-сх (масличные), 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  <w:bookmarkEnd w:id="2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(окончательные данные)</w:t>
            </w:r>
          </w:p>
          <w:bookmarkEnd w:id="26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 (урожайность)</w:t>
            </w:r>
          </w:p>
          <w:bookmarkEnd w:id="2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2021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(предварительные данные)</w:t>
            </w:r>
          </w:p>
          <w:bookmarkEnd w:id="26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 (урожайность)</w:t>
            </w:r>
          </w:p>
          <w:bookmarkEnd w:id="2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сельскохозяйственных предприятиях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сельскохозяйственного назначения у сельхозпроизводителей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</w:t>
            </w:r>
          </w:p>
          <w:bookmarkEnd w:id="2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охотничьих угодий в Республике Казахстан за 2020 год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26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01-ИП (пром)</w:t>
            </w:r>
          </w:p>
          <w:bookmarkEnd w:id="2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7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2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01-ИП (пром)</w:t>
            </w:r>
          </w:p>
          <w:bookmarkEnd w:id="2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с коммунальными отходами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2-отходы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 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загрязняющих веществ в атмосферный воздух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сеть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товаров и сырья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</w:p>
          <w:bookmarkEnd w:id="27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27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2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  <w:bookmarkEnd w:id="28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28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  <w:bookmarkEnd w:id="2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 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  <w:bookmarkEnd w:id="2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сельское, лесное и рыбное хозяйство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</w:t>
            </w:r>
          </w:p>
          <w:bookmarkEnd w:id="28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  <w:bookmarkEnd w:id="2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 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  <w:bookmarkEnd w:id="2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  <w:bookmarkEnd w:id="28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8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  <w:bookmarkEnd w:id="29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 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2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29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Э-коммерция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Республики Казахстан товарами с государствами-членами ЕАЭС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29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2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  <w:bookmarkEnd w:id="29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актуализации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  <w:bookmarkEnd w:id="29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</w:t>
            </w:r>
          </w:p>
          <w:bookmarkEnd w:id="30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3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продукции и услугах транспорта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</w:t>
            </w:r>
          </w:p>
          <w:bookmarkEnd w:id="3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легковых автомобилей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30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3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МВД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транзитным перевозкам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КГД МФ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 МИИР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30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3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3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цирк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3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 на поездки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выборочном обследовании въездных посетителей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</w:t>
            </w:r>
          </w:p>
          <w:bookmarkEnd w:id="3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научно-исследовательских и опытно-конструкторских работ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крупных и средних предприятиях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  <w:bookmarkEnd w:id="3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наемными работниками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потребность в кадрах крупных и средних предприятий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в Республике Казахстан по основным профессиям и должностям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размерности предприятий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сентября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формам собственности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уровню образования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3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(с учетом малых предприятий, занимающихся предпринимательской деятельностью)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3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 (квартальная)</w:t>
            </w:r>
          </w:p>
          <w:bookmarkEnd w:id="3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  <w:bookmarkEnd w:id="3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Казахстана в разрезе районов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ситуации на рынке труда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  <w:bookmarkEnd w:id="3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31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32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странах Европы и государствах СНГ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32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Статкомитета СНГ</w:t>
            </w:r>
          </w:p>
          <w:bookmarkEnd w:id="3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Казахстане и приграничных государствах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32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3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Статкомитета СНГ,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32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32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3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</w:p>
          <w:bookmarkEnd w:id="33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3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3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3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33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продовольственные товары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</w:p>
          <w:bookmarkEnd w:id="33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3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цены (тарифы) на отдельные виды непродовольственных товаров и платных услуг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3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4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(экспорт, импорт) 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городах республики и приграничных государств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34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3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обмену статистической информацией</w:t>
            </w:r>
          </w:p>
          <w:bookmarkEnd w:id="3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отдельные продовольственные товары в городах и районных центрах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4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товары и услуги в городах и районных центрах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  <w:bookmarkEnd w:id="3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4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средние цены на социально-значимые продовольственные товары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35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35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35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</w:p>
          <w:bookmarkEnd w:id="35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35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</w:p>
          <w:bookmarkEnd w:id="35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35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промышленности в странах Европы и государствах СНГ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5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3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данные Евростата и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продукцию и услуги лесного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</w:t>
            </w:r>
          </w:p>
          <w:bookmarkEnd w:id="3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6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6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6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6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аренду коммерческой недвижимости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</w:p>
          <w:bookmarkEnd w:id="37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3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связи для юридических лиц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37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3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почтовые и курьерские для юридических лиц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37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3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  <w:bookmarkEnd w:id="37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перевозку грузов всеми видами транспорта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</w:p>
          <w:bookmarkEnd w:id="37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3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воздушный, автомобильный, трубопроводный, внутренний водный)</w:t>
            </w:r>
          </w:p>
          <w:bookmarkEnd w:id="3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строительстве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цены в строительстве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8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отдельные виды строительных материалов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38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3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 1-Ц (опт), 1-ЦСМ, 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38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3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производителей на продукцию сельского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38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3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38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3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на сельскохозяйственных рынках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производителей на продукцию сельского хозяйства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продукцию рыболовства и рыбоводства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октября</w:t>
            </w:r>
          </w:p>
          <w:bookmarkEnd w:id="3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товары и услуги, приобретенные сельхозпроизводителями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</w:t>
            </w:r>
          </w:p>
          <w:bookmarkEnd w:id="3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  <w:bookmarkEnd w:id="3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услуги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  <w:bookmarkEnd w:id="3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39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3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1-ЦСХ, 1-ЦСМ, 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(лес), 1-ЦП (рыба),  1-тариф (почта), 1-тариф (связь), 1-тариф (воздушный, автомобильный, трубопроводный, внутренний водный),  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39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39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3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3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40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4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0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</w:p>
          <w:bookmarkEnd w:id="40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  <w:bookmarkEnd w:id="4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40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4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взаимной торговли Республики Казахстан с государствами-членами ЕАЭС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41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4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стабилизационных фондов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1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4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4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  <w:bookmarkEnd w:id="4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4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4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  <w:bookmarkEnd w:id="42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4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 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типу местности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  <w:bookmarkEnd w:id="4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типу местности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ноября</w:t>
            </w:r>
          </w:p>
          <w:bookmarkEnd w:id="4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территориальные единицы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территориальные единицы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образования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4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здравоохранения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4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характеристики домашних хозяйств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домашних хозяйств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4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  <w:bookmarkEnd w:id="4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табака взрослым населением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bookmarkEnd w:id="43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  <w:bookmarkEnd w:id="4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43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 купли-продажи жилья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</w:t>
            </w:r>
          </w:p>
        </w:tc>
      </w:tr>
    </w:tbl>
    <w:bookmarkStart w:name="z102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статистические публикации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913"/>
        <w:gridCol w:w="821"/>
        <w:gridCol w:w="4924"/>
        <w:gridCol w:w="644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Государственной программы индустриально-инновационного развития Республики Казахстан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 20 апреля, 20 июля, 20 октября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(на русском и английском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развития села (в 2-х частях)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квартал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 ежегодник "Предварительные данные за 2020 год"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2020 году"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"Регионы Казахстана в 2020 году"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цифрах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сегодня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2015-2019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Казахстане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сельском, лесном и рыбном хозяйстве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оптовой и внешней торговли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строительстве и на услуги производственной сферы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связи и информационно-коммуникационных технологий в Республике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отдельных видов товаров и сырья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Республике Казахстан(на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Демографический ежегодник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 в Казахстане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в Казахстане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 Казахстане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жизни населения в Казахстане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Комитета по статистике Министерства национальной экономики Республики Казахстан в 2020 году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Е-статистика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по отраслям экономики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(10 наименований)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(10 наименований)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(10 наименований)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</w:tbl>
    <w:bookmarkStart w:name="z102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472"/>
        <w:gridCol w:w="241"/>
        <w:gridCol w:w="2682"/>
        <w:gridCol w:w="264"/>
        <w:gridCol w:w="1168"/>
        <w:gridCol w:w="209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пользователям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лесовозобновлении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числа месяца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4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4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привлечению иностранной рабочей силы и трудоустройству иностранных работников в Республике Казахстан</w:t>
            </w:r>
          </w:p>
          <w:bookmarkEnd w:id="443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</w:p>
          <w:bookmarkEnd w:id="444"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</w:p>
          <w:bookmarkEnd w:id="4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и объемах реализации на строительные материалы, изделия, конструкции и инженерное оборудование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фактической стоимости приобретенных строительных материалов, изделий, конструкций и инженерного оборудования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  <w:bookmarkEnd w:id="447"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4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44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физкультурно-оздоровительной и спортивной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1-ФК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1-5-ПБ, 7-ПБ, 9-10-ПБ, 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  <w:bookmarkEnd w:id="450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14-17-ПБ,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4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государственного сектора в расширенном определении для базы данных Всемирного Банка PSDS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4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частному негарантированному долгосрочному внешнему долгу для Системы отчетности должников Всемирного Банка DRS (форма №4)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15-ПБ 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апреля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2-5-ПБ, 7-ПБ, 9-ПБ, 10-ПБ, 11-ПБ-ОС, 11-ПБ-СЖ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внешнему долгу страны, международной инвестиционной позиции и статистике прямых инвестиций по направлению вложения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 14-17-ПБ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платежному балансу, международным услугам и личным трансфертам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2-5-ПБ,7-ПБ, 9-10-ПБ, 11-ПБ-ОС, 11-ПБ-СЖ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4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прямых инвестиций CDIS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Национального Банка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 www. 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банков второго уровня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других финансовых организаций, обзор финансового сектора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банков, других финансовых организаций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 устанавливаемым МВФ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"CentralBank" (MFSCBS)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(MFSODC)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второго уровня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Financial Corporations"(MFSOFC)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других финансовых организаций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второго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(MFSMS)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Банка, банков второго уровня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  <w:bookmarkEnd w:id="4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"Interest Rates and Share Prices" (MFSINT)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ставкам Национального Банка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"ExchangeRates" (916ER)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KASE об обменных курсах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"InternationalLiquidity" (916IL)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издание)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1-5-ПБ,7-ПБ, 9-10-ПБ, 14-17-ПБ;11-ПБ-ОС, 11-ПБ-СЖ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издание)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апрель, июль,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показателям кредитного, депозитного, валютного рынков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второго уровня и другая информация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</w:tbl>
    <w:bookmarkStart w:name="z108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68"/>
        <w:gridCol w:w="425"/>
        <w:gridCol w:w="425"/>
        <w:gridCol w:w="3"/>
        <w:gridCol w:w="1764"/>
        <w:gridCol w:w="1281"/>
        <w:gridCol w:w="346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формирования статистической информации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статистической формы, другие официальные источники)</w:t>
            </w:r>
          </w:p>
          <w:bookmarkEnd w:id="4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 после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день после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215 день после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день после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приоритетным секторам экономики для ГПИИР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46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приоритетным секторам экономики для ГПИИР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сентября</w:t>
            </w:r>
          </w:p>
          <w:bookmarkEnd w:id="46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ЮЛ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ситуационного кода "4" по специальному условию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обследованию новых предприятий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из статистических форм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  <w:bookmarkEnd w:id="4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каталогов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полугодовая, 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данным МТСЗН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МТСЗН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поголовью сельскохозяйственных животных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МСХ (ИС ИСЖ)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 (год), 4-сх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зерновых и бобовых культур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малых предприятий в промышленности ( со списочной численностью работающих до 100 человек ) и предприятий с вторичным видом деятельности "Промышленность" (независимо от численности работающих )Республики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46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промышленной продукции (товаров, услуг) индивидуальными предпринимателями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01-ИП (пром)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товаров (сырья, продукции) в разрезе областей, городов республиканского значения и столицы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47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строительных материалов в разрезе областей, городов республиканского значения и столицы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4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IEA, BritishPetroleum, JODI, IRENA, Eвростат, ЕЭК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IEA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British Petroleum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JODI (ежемесячно), IRENA (ежегодно), Евростат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(ежегодно)</w:t>
            </w:r>
          </w:p>
          <w:bookmarkEnd w:id="47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1-ТЭБ, 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47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47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 (малые)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475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47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капитал, осуществляемых КФХ в форме ИП и ИПС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47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динамика данных статистики взаимной торговли товарами с государствами-членами 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 после 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для международных организаций и статофисов: ЕЭК, Статистический комитет СНГ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 после  отчетного периода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 15 сентября,15 октября,15 ноября,15 декабря</w:t>
            </w:r>
          </w:p>
          <w:bookmarkEnd w:id="47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1-ТР (авто, электро), 1-ЖД, 2-транспорт, 1-досуг, 1-библиотека,1-театр,1-музей,1-кино,1-цирк,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  <w:bookmarkEnd w:id="48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МОТ, МВФ, Eвростат, ЕЭК ООН, Статистический комитет СНГ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 (ежемесячно, ежеквартально, ежегодно), Евростат (по мере запроса), ЕЭК ООН (по мере запроса), 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запроса)</w:t>
            </w:r>
          </w:p>
          <w:bookmarkEnd w:id="48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Т-001, 1-Т, D 003, D 004, D 006,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48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других категорий занятых лиц, кроме наемных работников, в программах развития занятости и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  <w:bookmarkEnd w:id="48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табличный материал для ПМС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8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48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городских акиматов областного значения и районов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МОН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МОН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смертности по причинам смерти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9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МЗ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49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49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городов и районов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 региональная миграция населения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49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по полу, основным возрастным группам в разрезе населенных пунктов, согласно КАТО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 МСХ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областям и столице, городам и районам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49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 и столицы, городов, районов, районных центров и поселков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50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ЮНФПА, ПРООН, СНГ, ЕЭК и других международных организаций и статистических офисов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5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50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классификатора административно-территориальных объектов (КАТО)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физическим лицам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ГБД ФЛ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ЗАГС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миграции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о занятости населения, безработице и социальных выплатах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МТСЗН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на основании похозяйственного учета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социально-экономическом положении этнических групп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5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АП, товарищества с ограниченной ответственностью "Институт прикладных этнополитических исследований" при Министерстве информации и общественного развития РК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- МЮ, МТСЗН, МОН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из медицинских свидетельств о рождении, смерти и перинатальной смерти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ЮНЕСКО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(образование), административные данные МОН</w:t>
            </w:r>
          </w:p>
          <w:bookmarkEnd w:id="5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СНГ по отраслям (образование, здравоохранение, пенсии, преступность)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  <w:bookmarkEnd w:id="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5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ЕЭК ООН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5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 Детского фонда ООН (ЮНИСЕФ) – TransMonEE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 административные данные МОН, МТСЗН, МЗ, КПСиСУ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сведениями об обучающихся по всем уровням образования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Филиала "НПЦСЭЭиМ" РГП на ПХВ "НЦОЗ" 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передача списков жилых домов из статистического регистра жилищного фонда акимам поселков, сел, сельских округов для уточнения с записями похозяйственного учета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 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уточнение записей похозяйственного учета с данными статистического регистра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на основании похозяйственного учета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РН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об аварийности жилья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января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сведениями о количестве проживающих на основании выборочного обследования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ситуациям жилых домов и жилых помещений (квартир) по обследованиям домашних хозяйств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D004, D008,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H-020, H-050</w:t>
            </w:r>
          </w:p>
          <w:bookmarkEnd w:id="5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благоустройству жилых домов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данным информационной системы Адресный регистр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(вопросника) для Статкомитета СНГ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 "О жилищном фонде"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 вводе в эксплуатацию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основных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2-МП, 11, 1-ИС, 24-сх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</w:t>
            </w:r>
          </w:p>
          <w:bookmarkEnd w:id="51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промышленных предприятий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сельскохозяйственных предприятий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строительных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предприятий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КСВ-1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торговых предприятий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предприятий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КТР-1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туристских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51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КТУ-001</w:t>
            </w:r>
          </w:p>
        </w:tc>
      </w:tr>
    </w:tbl>
    <w:bookmarkStart w:name="z126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0422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Сельхозпроизводитель</w:t>
            </w:r>
          </w:p>
          <w:bookmarkEnd w:id="519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Сельскохозяйственное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Сельскохозяйственный производитель</w:t>
            </w:r>
          </w:p>
          <w:bookmarkEnd w:id="520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ЗАГС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РН МЮ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"Регистр недвижимости"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"Физические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"Юридические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  <w:bookmarkEnd w:id="521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индивидуальное предпринимательство в форме совместного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  <w:bookmarkEnd w:id="522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МЗ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523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статистическая служба Европейского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  <w:bookmarkEnd w:id="524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МТСЗН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</w:t>
            </w:r>
          </w:p>
          <w:bookmarkEnd w:id="525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индивидуальное 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внутренний валовой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управлению земельными ресурсами Министерства сельского хозяйства Республики Казахстан</w:t>
            </w:r>
          </w:p>
          <w:bookmarkEnd w:id="526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 МИИР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  <w:bookmarkEnd w:id="527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программа индустриально-инновационного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автомобильных дорог Министерства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  <w:bookmarkEnd w:id="528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  <w:bookmarkEnd w:id="529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Департаменты статистики областей, городов Нур-Султан, Алматы и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  <w:bookmarkEnd w:id="530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"НПЦСЭЭиМ" РГП на ПХВ "НЦОЗ" МЗ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-Филиал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  <w:bookmarkEnd w:id="531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Цели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Содружество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Статистический регистр жилищного фонда</w:t>
            </w:r>
          </w:p>
          <w:bookmarkEnd w:id="532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ЮНПФА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Организации Объединенных Наций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533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крестьянские, фермерские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  <w:bookmarkEnd w:id="534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МВД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Direct Investment Survey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PSDS</w:t>
            </w:r>
          </w:p>
          <w:bookmarkEnd w:id="535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Portfolio Investment Survey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Debtor Reporting System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Public Sector Debt Statistics</w:t>
            </w:r>
          </w:p>
          <w:bookmarkEnd w:id="536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 External Debt Statistics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IEA</w:t>
            </w:r>
          </w:p>
          <w:bookmarkEnd w:id="537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Securities Held as Foreign Exchange Reserves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International Energy Agency</w:t>
            </w:r>
          </w:p>
          <w:bookmarkEnd w:id="538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IRENA</w:t>
            </w:r>
          </w:p>
          <w:bookmarkEnd w:id="539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-Joint Organizationts Data Initiative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International Renewable Energy Agency</w:t>
            </w:r>
          </w:p>
          <w:bookmarkEnd w:id="5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