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db41" w14:textId="cb5d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информирования о деятельности по осуществлению цифрового майнинга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13 октября 2020 года № 384/НҚ. Зарегистрирован в Министерстве юстиции Республики Казахстан 16 октября 2020 года № 21445. Утратил силу приказом и.о. Министра цифрового развития, инноваций и аэрокосмической промышленности Республики Казахстан от 30 марта 2023 года № 117/НҚ.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цифрового развития, инноваций и аэрокосмической промышленности Республики Казахстан от 30 марта 2023 года </w:t>
      </w:r>
      <w:r>
        <w:rPr>
          <w:rFonts w:ascii="Times New Roman"/>
          <w:b w:val="false"/>
          <w:i w:val="false"/>
          <w:color w:val="ff0000"/>
          <w:sz w:val="28"/>
        </w:rPr>
        <w:t>№ 117/НҚ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информирования о деятельности по осуществлению цифрового майнинга.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– 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 № 384/НҚ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информирования о деятельности по осуществлению цифрового майнинга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цифрового развития, инноваций и аэрокосмической промышленности РК от 29.04.2022 </w:t>
      </w:r>
      <w:r>
        <w:rPr>
          <w:rFonts w:ascii="Times New Roman"/>
          <w:b w:val="false"/>
          <w:i w:val="false"/>
          <w:color w:val="ff0000"/>
          <w:sz w:val="28"/>
        </w:rPr>
        <w:t>№ 146/НҚ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информирования о деятельности по осуществлению цифрового майнинга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"Об информатизации" (далее – Закон) и определяют порядок информирования о деятельности по осуществлению цифрового майнинга.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сфере обеспечения информационной безопасности (далее – уполномоченный орган)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серверное помещение (центр обработки данных) – помещение, предназначенное для размещения серверного, активного и пассивного сетевого (телекоммуникационного) оборудования и оборудования структурированных кабельных систем;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- индивидуальные предприниматели и (или) юридические лица, планирующие/осуществляющие/прекращающие деятельность по цифровому майнингу, а также индивидуальные предприниматели и (или) юридические лица, планирующие/осуществялющие/прекращающие оказание услуг лицам, осуществляющим деятельность по цифровому майнингу по обеспечению комплексной вычислительной инфраструктурой для выполнения вычислительных операций и обработки данных;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цифровой майнинг – процесс проведения вычислительных операций с использованием компьютерных, энергетических мощностей согласно заданным алгоритмам шифрования и обработки данных, обеспечивающий подтверждение целостности блоков данных в объектах информатизации посредством блокчейна.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информирования о деятельности по осуществлению цифрового майнинга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Лица, планирующие осуществлять деятельность по цифровому майнингу, а также планирующие оказание услуг лицам, осуществляющим деятельность по цифровому майнингу по обеспечению комплексной вычислительной инфраструктурой для выполнения вычислительных операций и обработки данных, за 30 (тридцать) календарных дней до начала осуществления деятельности информируют уполномоченный орган посредством информационной системы с содержанием следующей информации: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юридического лица/ИП;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БИН/ ИИН;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юридический адрес юридического лица/ ИП;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контактные данные (номера телефонов, адрес электронной почты);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банковские реквизиты юридического лица/ИП;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необходимая мощность в мегаваттах (МВт/) на осуществление деятельности в сфере цифрового майнинга/ оказания услуг по обеспечению комплексной вычислительной инфраструктуры для выполнения вычислительных операций и обработки данных лицами осуществляющим цифровой майнинг;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планируемых рабочих мест;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планируемые инвестиции (тенге);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IP адрес (выделенный пул IP-адресов);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копию грузовой таможенной декларации и/или документ, подтверждающий наличие оборудования в сфере цифрового майнинга на праве собственности или другом законном основании;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информацию о месторасположении центра обработки данных для осуществления цифрового майнинга;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документ, подтверждающий резидентство Республики Казахстан, лица, осуществляющего деятельность в сфере цифрового майнинга;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копию технических условий на присоединение к электрическим сетям на осуществление деятельности в сфере цифрового майнинга.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предоставляет ответ о включении в перечень организаций, информировавших о начале деятельности в области цифрового майнинга.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осуществляющие цифровой майнинг, а также оказывающие услуги по обеспечению комплексной вычислительной инфраструктурой для выполнения вычислительных операций и обработки данных лицам, осуществляющим деятельность по цифровому майнингу, ежеквартально до 10 (десятого) числа следующего за отчетным месяцем информируют уполномоченный орган посредством информационной системы с содержанием следующей информации: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юридического лица/ИП;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БИН/ ИИН;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юридический адрес юридического лица/ ИП;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контактные данные (номера телефонов, адрес электронной почты);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потребление за отчетный период, кВт/час (информация о потребляемой электроэнергии на осуществление деятельности в сфере цифрового майнинга/(или) оказанию услуг по предоставлению инфраструктуры для цифрового майнинга);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используемого оборудования для цифрового майнинга;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используемого оборудования для цифрового майнинга;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количество рабочих мест;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запланированные инвестиции до конца текущего года (тенге);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запланированные инвестиции на ближайшие 12 месяцев (тенге);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IP адрес (выделенный пул IP-адресов);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копию грузовой таможенной декларации и/или документ, подтверждающий наличие оборудования в сфере цифрового майнинга на праве собственности или другом законном основании;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информацию о месторасположении центра обработки данных для осуществления цифрового майнинга;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документ, подтверждающий резидентство Республики Казахстан, лица, осуществляющего деятельность в сфере цифрового майнинга;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копию технических условий на присоединение к электрическим сетям на осуществление деятельности в сфере цифрового майнинга.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Лица, прекращающие деятельность по цифровому майнингу, а также оказывающие услуги по обеспечению комплексной вычислительной инфраструктурой для выполнения вычислительных операций и обработки данных лицам, осуществляющим деятельность по цифровому майнингу, в течение 10 (десяти) календарных дней со дня окончания деятельности по осуществлению цифрового майнинга либо оказанию услуг по обеспечению комплексной вычислительной инфраструктурой для выполнения вычислительных операций и обработки данных лицам осуществляющим деятельность по цифровому майнингу, информируют об этом уполномоченный орган посредством информационной системы.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после получения информации от индивидуальных предпринимателей и (или) юридических лиц, осуществляющих деятельность по цифровому майнингу, а также оказывающих услуги по обеспечению комплексной вычислительной инфраструктурой для выполнения вычислительных операций и обработки данных лицам осуществляющим деятельность по цифровому майнингу в течение 10 (десяти) календарных дней в форме электронного документа, информирует государственный орган осуществляющий руководство в области электроэнергетики с содержанием следующей информации: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грузовой таможенной декларации и/или документ, подтверждающий наличие оборудования в сфере цифрового майнинга на праве собственности или другом законном основании;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месторасположении центра обработки данных для осуществления цифрового майнинга;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резидентство Республики Казахстан, лица, осуществляющего деятельность в сфере цифрового майнинга;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технических условий на присоединение к электрическим сетям на осуществление деятельности в сфере цифрового майнинга.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Уполномоченный орган после получения информации от лиц осуществляющих цифровой майнинг, а также оказывающих услуги по обеспечению комплексной вычислительной инфраструктуры для выполнения вычислительных операций и обработки данных лицам осуществляющим цифровой майнинг до 15 (пятнадцать) числа второго месяца, следующего за отчетным кварталом информирует государственный орган, осуществляющий руководство и межотраслевую координацию в финансовой сфере, согласно форме сведений о плательщиках платы за цифровой майнинг, об объектах обложения, их месте нахождения и об объемах электроэнергии,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Премьер-Министра-Министра финансов Республики Казахстан от 13 апреля 2022 года № 402 (зарегистрирован в Реестре государственной регистрации нормативных правовых актов за № 27557).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