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ce83" w14:textId="7c7c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13 октября 2020 года № 158. Зарегистрирован в Министерстве юстиции Республики Казахстан 16 октября 2020 года № 21446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158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26 июня 2002 года № 02-2-4/88 "Об утверждении Правил создания аттестационных комиссий для проведения аттестации руководителей государственных органов (административных государственных служащих)" (зарегистрирован в Реестре государственной регистрации нормативных правовых актов за № 1914, опубликован в Бюллетене нормативных правовых актов центральных исполнительных и иных государственных органов Республики Казахстан, 2002 года № 33, статья 667).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22 июня 2005 года № 02-01-02/81 "Об утверждении формы Аттестационного листа и формы Служебной характеристики на административного государственного служащего, подлежащего аттестации" (зарегистрирован в Реестре государственной регистрации нормативных правовых актов за № 3695).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июня 2013 года № 06-7/90 "О некоторых вопросах реализации Указа Президента Республики Казахстан от 4 декабря 2003 года № 1243 "О кадровом резерве государственной службы" (зарегистрирован в Реестре государственной регистрации нормативных правовых актов за № 8578, опубликован в газете "Казахстанская правда" от 2 ноября 2013 года № 307 (27581).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28 ноября 2013 года № 06-7/170 "Об утверждении Правил служебной этики государственных служащих Агентства Республики Казахстан по делам государственной службы и его территориальных подразделений" (зарегистрирован в Реестре государственной регистрации нормативных правовых актов за № 8972, опубликован в газете "Казахстанская правда" от 15 января 2014 года № 8 (27629).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