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d704" w14:textId="6fdd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перечня орфанных заболеваний и лекарственных средств для их 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октября 2020 года № ҚР ДСМ-135/2020. Зарегистрирован в Министерстве юстиции Республики Казахстан 19 октября 2020 года № 21454.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орфанных заболеваний и лекарственных средств для их лечения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ДСМ-135/2020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перечня орфанных заболеваний и лекарственных средств для их лечения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орфанных заболеваний и лекарственных средств для их лечения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177 Кодекса Республики Казахстан от 7 июля 2020 года "О здоровье народа и системе здравоохранения" (далее – Кодекс) и определяют порядок формирования перечня орфанных заболеваний и лекарственных средств для их лечения.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научная организация в области здравоохранения – национальный центр, научный центр или научно-исследовательский институт, осуществляющие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деятельность;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орфанные (редкие) заболевания – редкие тяжелые болезни, угрожающие жизни человека или приводящие к инвалидности, частота которых не превышает официально определенного уровня;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перечня орфанных заболеваний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включения заболевания в перечень орфанных заболеваний субъектами здравоохранения, представителями ассоциаций и общественных объединений, физическими и юридическими лицами подаются предложения в уполномоченный орган.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Предложения с момента поступления в течение 3 рабочих дней направляются уполномоченным органом в научные организации в области здравоохранения по профилю заболевания и (или) в научную организацию в области здравоохранения, осуществляющую содействие развитию здравоохранения путем проведения исследований, реализации научно-технических, информационных и образовательных программ (далее – Рабочий орган).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здравоохранения РК от 31.12.2021 </w:t>
      </w:r>
      <w:r>
        <w:rPr>
          <w:rFonts w:ascii="Times New Roman"/>
          <w:b w:val="false"/>
          <w:i w:val="false"/>
          <w:color w:val="000000"/>
          <w:sz w:val="28"/>
        </w:rPr>
        <w:t>№ ҚР ДСМ-142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научных организациях в области здравоохранения предложения о включении заболевания в перечень орфанных заболеваний рассматриваются комиссией.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создается приказом руководителя научной организации в области здравоохранения, в состав которой входят председатель, члены комиссии (не менее трех профильных специалистов, в том числе внештатные специалисты в области здравоохранения) и секретарь.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избирается из числа членов комиссии путем голосования.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и.о. Министра здравоохранения РК от 31.12.2021 </w:t>
      </w:r>
      <w:r>
        <w:rPr>
          <w:rFonts w:ascii="Times New Roman"/>
          <w:b w:val="false"/>
          <w:i w:val="false"/>
          <w:color w:val="000000"/>
          <w:sz w:val="28"/>
        </w:rPr>
        <w:t>№ ҚР ДСМ-142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по предлагаемым заболеваниям проводит анализ, включающий следующую информацию: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общее описание болезни или состояния;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код в соответствии с Международной классификацией болезней (далее - МКБ);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этиологии и симптоматики;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распространенность орфанного заболевания, рассчитанная на основании статистических данных Республики Казахстан и (или) международных статистических данных;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обоснование тяжести или инвалидизирующего характера заболевания, основанное на объективной и количественной медицинской или эпидемиологической информации;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обоснование угрожающего жизни характера болезни или состояния, основанное на показателях смертности и продолжительности жизни.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Заключение комиссии оформляется протоколом, который содержит наименование медицинской организации, дату проведения заседания, список присутствующих членов, перечень обсуждаемых вопросов, решение и его обоснование.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направляется в уполномоченный орган для рассмотрения на заседании Объединенной комиссии по качеству медицинских услуг, формируемой в соответствии со статьей 15 Кодекса (далее – ОКК).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Уполномоченным органом решение о включении заболевания в перечень орфанных заболеваний принимается при наличии положительной рекомендаций ОКК и соответствии подпункту 1) и одним из подпунктов 2), 3), 4), 5) следующих критериев: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распространенность в Республике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необходимость в систематическом лечении, для проведения которого имеются разработанные и зарегистрированные на территории Республики Казахстан лекарственные средства (курабельные пациенты);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необходимость в систематическом лечении с применением лекарственных средств, которые разработаны и имеются в мире, но не зарегистрированы к применению на территории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заболеваний, для лечения которых в мире отсутствуют разработанные лекарственные средства;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необходимость оказания паллиативной медицинской помощи в связи с отсутствием радикальной терапии (инкурабельные пациенты).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Распространенность в Республике Казахстан не более 50 случаев на 100 тысяч населения в Республике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Пересмотр перечня орфанных заболеваний проводится один раз в три года и (или) при появлении новых достоверных случаев.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перечня лекарственных средств для лечения орфанных заболеваний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включения лекарственных препаратов в перечень орфанных лекарственных средств субъектами обращения лекарственных средств, представителями организаций производителей лекарственных средств, субъектами здравоохранения, представителями ассоциаций и общественных объединений, физическими и юридическими лицами подаются предложения в уполномоченный орган.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Предложения с момента поступления в течение 3 рабочих дней направляются уполномоченным органом в Рабочий орган.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здравоохранения РК от 31.12.2021 </w:t>
      </w:r>
      <w:r>
        <w:rPr>
          <w:rFonts w:ascii="Times New Roman"/>
          <w:b w:val="false"/>
          <w:i w:val="false"/>
          <w:color w:val="000000"/>
          <w:sz w:val="28"/>
        </w:rPr>
        <w:t>№ ҚР ДСМ-142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Рабочий орган проводит анализ предлагаемых лекарственных препаратов с подготовкой заключения, включающего следующую информацию: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общее описание лекарственного препарата;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регистрации лекарственного препарата на территории Республики Казахстан со статусом орфанного препарата (технологии) или описание причин отсутствия регистрации в Республике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общее описание орфанного заболевания, включенного в Перечень орфанных заболеваний, утвержденный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177 Кодекса или более узкого показания в рамках данного орфанного заболевания, при котором предлагается применение лекарственного препарата;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регуляторного орфанного статуса за рубежом;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обзор основных клинических исследований;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сравнение с орфанными технологиями, зарегистрированными в Республике Казахстан с подтверждением значимой клинической или экономической выгоды.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анализа в виде заключения Рабочего органа направляются в уполномоченный орган для рассмотрения на заседании Формулярной комиссии (далее – ФК), определенной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264 Кодекса.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Лекарственный препарат включается в Перечень орфанных лекарственных средств при наличии положительной рекомендации ФК и соответствии следующим критериям: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лекарственный препарат предназначен для диагностики, профилактики или лечения одного или нескольких орфанных заболеваний согласно утвержденного перечня орфанных заболеваний (на момент подачи предложения);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лекарственный препарат зарегистрирован к применению на территории Республики Казахстан со статусом орфанного препарата (технологии) или не зарегистрирован к применению на территории Республики Казахстан;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лекарственный препарат предназначен для пациентов с заболеванием, для которого не существует удовлетворительных методов диагностики, профилактики, лечения или при наличии такого метода, данный лекарственный препарат будет приносить значительно большую пользу пациентам, страдающим таким заболеванием.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Пересмотр Перечня орфанных лекарственных средств проводится один раз в три года и (или) при появлении новых орфанных лекарственных средств.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