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bbb" w14:textId="67e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7 октября 2020 года № 518 и Министра финансов Республики Казахстан от 12 октября 2020 года № 992. Зарегистрирован в Министерстве юстиции Республики Казахстан 20 октября 2020 года № 21462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672 и Министра финансов Республики Казахстан от 31 декабря 2015 года № 739 "Об утверждении регламента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 (зарегистрирован в Реестре государственной регистрации актов за № 13029, опубликован 27 июля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февраля 2016 года № 230 и Министра финансов Республики Казахстан от 4 марта 2016 года № 103 "О внесении изменений в совместный приказ Министра по инвестициям и развитию Республики Казахстан от 29 мая 2015 года № 672 и Министра финансов Республики Казахстан от 31 декабря 2015 года № 739 "Об утверждении регламента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 (зарегистрирован в Реестре государственной регистрации нормативных правовых актов за № 13585, опубликован 27 июля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 Е.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Жамаубаев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 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