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9e04" w14:textId="45c9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процедур и манипуляций, включенных в специализированную медицинскую помощь в амбулаторных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октября 2020 года № ҚР ДСМ-136/2020. Зарегистрирован в Министерстве юстиции Республики Казахстан 21 октября 2020 года № 21470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7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200 Кодекса Республики Казахстан от 7 июля 2020 года "О здоровье народа и системе здравоохранения"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 и манипуляций, включенных в специализированную медицинскую помощь в амбулаторных условиях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ДСМ-136/2020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и манипуляций, включенных в специализированную медицинскую помощь в амбулаторных условиях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4393"/>
        <w:gridCol w:w="6547"/>
      </w:tblGrid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D01.000.000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6-10 местная барокамера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одноместная барокамера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барокамера передвижная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 наркоз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D45.162.017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желудочного сока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D93.981.022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ламинарным фильтрованным потоком воздуха палат (онкогематология)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Предлучевая топометрическая подготовка-центрация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акустической невриноме (Шваннома) (1 процедура)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акустической невриноме (Шваннома)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назофарингиальной зоны (1 процедура)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или MTS головного мозга (1 процедура)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опухоли или MTS головного мозга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артериовенозной мальформации (AVM) (1 процедура)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артериовенозной мальформации (AVM)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печени или MTS в печень/ раке поджелудочной железы) (1 процедура)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легкого или MTS в легкое или метастазировании (MTS) в лимфоузлы средостения (1 процедура)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индивидуальной фиксирующей маски для радиотерапии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индивидуального режима радиотерапии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Внутриполостная гамматерапия (при раке шейки матки и прямой кишки), РОД 5Гр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дозиметрическое планирование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образования лимфоузла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удаление липидов низкой плотности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Альбуминовый диализ на аппарате искусственная печень - MARS (экстракорпоральной печеночное пособие)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клеток и медиаторов - 5 доз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(ручной способ)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(автоматизированный способ)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периферической крови для аутотрансплантации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клеточных медиаторов - 10 доз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УЗИ контролем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КТ контролем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Тонкоигольная аспирационная биопсия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пункция под КТ контролем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D99.712.052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метод лечения Грамм - негативного сепсиса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кадавра к мультиорганному забору органов и/или тканей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D54.970.059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Гипертермическая интраперитонеальная химиотерапия (HIPEC)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D86.310.058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D92.203.030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D99.850.056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гипертермия для опухолевых процессов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взрослых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детей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DХХ.ХХХ.100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гинеколога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D66.810.106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Эхогидротубация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D91.494.107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Шуварского-Миллера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пункция яичника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Трансвагинальная пункция яичника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ооцит-кумулюсных комплексов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D99.962.111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центрифугирование-флотация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D99.963.112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центрифугирования в градиенте плотности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D69.921.113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классический метод IVF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D69.922.114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инъекция сперматозоида в цитоплазму ооцита ICSI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D69.923.115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Культивирование эмбрионов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D69.924.116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Внутриматочное введение эмбриона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D69.925.132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суперовуляции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Инсеминация донорской спермы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D68.230.120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Абляция эндометрия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наружных половых органов и/или промежности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D69.590.130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полости матки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ЛОР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или лаваж пазухи носа через естественное отверстие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евстахиевой трубе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паратонзиллярного пространства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кровоточащего участка в полости носа (диатермическая и лазерная)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грануляции и полипов (ЛОР)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D95.431.214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Пневмомасаж барабанной перепонки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D21.330.215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Парацентез барабанной перепонки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абсцесса/фурункула (ЛОР)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D86.011.219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 (ЛОР)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речевого процессора системы кохлеарной имплантации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D31.010.225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Внутригортанные вливания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фонопедагогом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Сурдопедагогическое обследование состояния слуха пациента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слуховых аппаратов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речевого процессора системы кохлеарной имплантации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среднего уха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костной проводимости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среднего уха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костной проводимости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DХХ.ХХХ.300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офтальмолога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объективного и субъективного угла косоглазия (2 глаза)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фузионных резервов (2 глаза)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характера зрения (гетерофория) (2глаза)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угла девиации по Гиршбергу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Электроокулография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D96.512.311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слезного мешка/век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слезных путей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 (окулист)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дефектов поверхности роговицы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критической частоты слияния мельканий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Ширмера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вызванных зрительных потенциалов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роговицы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глаза)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D12.871.325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твердой мозговой оболочки для склеропластики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D16.410.328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глазного протеза (стекло)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биомикроскопия (UBM)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Эндотелиальное исследование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тонография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Допплерографическое исследование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 глазного дна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глаза)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когерентная томография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сканирование сетчатки (HRT)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Паттерн-электроретинография (2 глаза)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D93.761.344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Дашевскому (2 глаза)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D93.762.345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Аветисову-Мац (2 глаза)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D93.763.346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на мускултренере (2 глаза)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D93.764.347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 (2 глаза)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D93.768.348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методом последовательных образов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D93.765.349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аккомодоконвергенцтренере (2 глаза)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D10.562.350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индивидуального пластмассового протеза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резервов относительной аккомодации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D12.870.354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кератопластики и склеропластики из oculis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D12.873.356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tes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D12.874.357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пяточной жировой клетки (ПЖК)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D12.875.358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птеригиума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D12.876.359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склеропластики из КМ ossis caput (оссис капут)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D12.877.360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os caput (ос капут)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D12.878.361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трубчатых костей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D12.879.362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тазовой кости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D12.880.363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patella (пателла)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D12.881.364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ребра (os coste) (ос косте)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D12.882.365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амниотической оболочки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D12.883.366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хряща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поверхностного инородного тела с глаз, без рассечения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из слезных канальцев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адаптации к темноте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хроматического зрения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Флуоресцентная ангиография или ангиоскопия глаз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D11.390.377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птеригиума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D12.790.382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гониопластика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D14.240.383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D12.591.384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трабекулопластика (1 глаз)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DХХ.ХХХ.400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хирурга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гигромы, ганглия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липомы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парапроктита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лигатурного свища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анального канала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заднего прохода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D96.232.418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Склеротерапия трещин с девульсией ануса (1 сеанс)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анальной трещины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D86.210.433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эпителиального копчикового хода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 кожной патологии и новообразований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пневмоперитонеума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пневмоторакса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Подключичная катетеризация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Атеромотомия/эктомия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склеротерапия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 электрокоагуляция)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и/или подкожной клетчатки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кожно- мышечного лоскута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DХХ.ХХХ.500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травматолога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вправление вывиха, неуточненная локализация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D83.960.505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Внутрисуставное введение лекарственных средств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уролога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уздечки полового члена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D64.992.609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олеогранулемы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цистометрия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уродинамическое исследование (КУДИ)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D63.100.613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Иваниссевича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D63.101.614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Мармара (Субингвинальная микрохирургическая варикоцелэктомия)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крайней плоти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D49.460.616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Геморроидэктомия по Миллигану-Моргану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 трансректальная биопсия простаты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DХХ.ХХХ.700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нефролога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D39.950.701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взрослым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детям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D54.981.705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(взрослые)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D54.982.706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(дети)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D99.710.714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Гемо(диа)фильтрация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D39.953.716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фильтрация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(дети)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(взрослые)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(взрослые)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(дети)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(взрослые)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(дети)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DХХ.ХХХ.800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аллерголога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D99.123.803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Провокационная проба аллергенами (конъюнктивальная, эндоназальная, эндобронхиальная, аппликационная и так далее)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D99.124.804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D99.125.805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специфической гипосенсибилизации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органами следствия и дознания на предмет употребления психоактивных веществ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факт употребления алкоголя и состояния опьянения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D94.110.911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D94.450.912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D02.​XXX.​XXX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Физиопроцедуры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Электролечение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электрогальваническая ванна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с импульсными токами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Трансцеребральная электроанальгезия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Диадинамические токи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Электронейростимуляция чрескожная (TENS-терапия)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 мышц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Ультравысокочастотная 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Дециметровая 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Миллиметровая 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Магнитолазеротерапия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Магнитоультразвуковая 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Транскраниальная микрополяризация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Фотолечение (светолечение)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облучение крови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 (квантовая терапия)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диапазон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лазеротерапия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Гидролазерный душ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лазерным сканирующим лучом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излучение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Видимое излучение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Фототерапия белым светом на зрительный анализатор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 синглетно-кислородной смесью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"Соляная" камера (спелеокамера)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Водолечение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влажные укутывания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обтирания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Обливания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души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ванны по Валинскому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по Гауффе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контрастные ванны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контрастные ванны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струйно-контрастная ванна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душ-массаж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ванны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бальнеотерапии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бальнеофизиотерапии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Гидроколонотерапия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Теплолечение/Криотерапия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Озокеритолечение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Фанго-парафинотерапия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Нафталанолечение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применение нативной грязи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грязелечебные процедуры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Пунктурная рефлексофизиотерапия (физиопунктура)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Многоигольчатый массаж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Магнитопунктура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Фармакопунктура с ультрафонофорезом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Прижигание (прогревание полынными сигарами, моксотерапия)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и электроакупунктура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Фолля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Лазеропунктура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 в сочетании с иглорефлексотерапией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колебания среды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 (фонофорез)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Ударно-волновая 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 с ультразвуковой и амплипульстерапией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Интервальная вакуумная 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D02.ХХХ.ХХХ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групповая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(без двигательных нарушений)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верхней конечности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нижней конечности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на мышцы туловища и таза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баланс сидя/стоя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обучение/коррекция ходьбы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верхней конечности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нижней конечности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на мышцы туловища и таза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по методу проприоцептивной нервно-мышечной фасцилитиации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индивидуальная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D02.032.008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групповая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групповая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D02.033.008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индивидуальная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гимнастика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 на основе метода К.Шрот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Пассивная разработка (для 1 этапа реабилитации без двигательного нарушения)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положением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эрготерапии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методические системы активной кинезотерапии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Бобат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Войта-терапия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проприоцептивная коррекция с использованием нагрузочных костюмов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Тейпирование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пассивная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активная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навыков ходьбы на оборудовании с БОС и видеоанализом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восстановлению навыков ходьбы на оборудовании с БОС и видеоанализом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с использованием аппаратов и тренажеров индивидуальная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локомоторная кинезотерапия (экзоскелет)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нижних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нижних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верхних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пневматическом тренажере с увеличением нагрузок, тестированием и анализом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тренажере с биологически активной связью (БОС) и с цифровым зеркалом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системе восстановления и оценки мышечной активности для лежачих больных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(роботизированная) диагностическая и лечебная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Тракция позвоночника (один отдел)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Вертикализация на подъемном устройстве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массаж всего тела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Сегментарный массаж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Точечный массаж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массаж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головы (лобно-височной и затылочно-теменной области)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волосистой части головы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воротниковой зоны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шейно-грудного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шеи, воротниковой зоны и обоих плечевых суставов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верхней конечностей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области грудной клетки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плечевого сустава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локтевого сустава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лучезапястного сустава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кисти и предплечья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всего позвоночника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мышц передней брюшной стенки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пояснично-крестцовой области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 и ягодичной области (одноименной стороны)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 и поясничной области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коленного сустава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голеностопного сустава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стопы и голени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лица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Баночный массаж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приказов Министерства здравоохранения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28 июля 2015 года № 626 "Об утверждении Правил оказания консультативно-диагностической помощи" (зарегистрирован в Реестре государственной регистрации нормативных правовых актов под № 11958, опубликован 7 сентября 2015 года в информационно-правовой системе "Әділет");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марта 2019 года № ҚР ДСМ-17 "О внесении изменений и дополнений в приказ исполняющего обязанности Министра здравоохранения и социального развития Республики Казахстан от 28 июля 2015 года № 626 "Об утверждении Правил оказания консультативно-диагностической помощи" (зарегистрирован в Реестре государственной регистрации нормативных правовых актов 9 апреля 2019 года под № 18478, опубликован 17 апреля 2019 года в Эталонном контрольном банке нормативных правовых актов Республики Казахстан в электронном виде);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2019 года № ҚР ДСМ-121 "О внесении изменений и дополнений в приказ исполняющего обязанности Министра здравоохранения и социального развития Республики Казахстан от 28 июля 2015 года № 626 "Об утверждении Правил оказания консультативно-диагностической помощи" (зарегистрирован в Реестре государственной регистрации нормативных правовых актов 29 августа 2019 года под № 19314, опубликован 3 сентября 2019 года в Эталонном контрольном банке нормативных правовых актов Республики Казахстан в электронном виде);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апреля 2020 года № ҚР ДСМ-24/2020 "О внесении изменения в приказ исполняющего обязанности Министра здравоохранения и социального развития Республики Казахстан от 28 июля 2015 года № 626 "Об утверждении Правил оказания консультативно-диагностической помощи" (зарегистрирован в Реестре государственной регистрации нормативных правовых актов 6 апреля 2020 года под № 20325, опубликован 10 апреля 2020 года в Эталонном контрольном банке нормативных правовых актов Республики Казахстан в электронном виде);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июля 2020 года № ҚР ДСМ-76/2020 "О внесении изменений и дополнений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3 июля 2020 года под № 20932, опубликован 9 июля 2020 года в Эталонном контрольном банке нормативных правовых актов Республики Казахстан в электронном виде).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