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b3b3" w14:textId="e66b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забора, хранения и использования крови и тканей лиц, подвергшихся воздействию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октября 2020 года № ҚР ДСМ - 141/2020. Зарегистрирован в Министерстве юстиции Республики Казахстан 22 октября 2020 года № 21474.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забора, хранения, использования крови и тканей лиц, подвергшихся воздействию ионизирующего излучения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43 "Об утверждении Правил забора, хранения, использования крови и тканей лиц, подвергшихся воздействию ионизирующего излучения" (зарегистрирован в Реестре государственной регистрации нормативных правовых актов под № 10374, опубликован 18 марта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- 141/2020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забора, хранения и использования крови и тканей лиц, подвергшихся воздействию ионизирующего излучения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забора, хранения и использования крови и тканей лиц, подвергшихся воздействию ионизирующего излучения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- Кодекс) и определяют порядок забора, хранения и использования крови и тканей (далее - биологический материал) лиц, подвергшихся воздействию ионизирующего излучения.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Забор, хранение и использование биологического материала лиц, подвергшихся воздействию ионизирующего излучения, осуществляет научная организация в области здравоохранения.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Забор биологического материала производится у следующих лиц, подвергшихся воздействию ионизирующего излучения: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получивших дозы облучения выше допустимых при ликвидации радиационной аварии, установленных нормативными правовыми актами в сфере санитарно-эпидемиологического благополучия населения;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получивших эффективную дозу облучения от источников ионизирующих излучений, превышающую дозовый предел, установленный нормативными правовыми актами в сфере санитарно-эпидемиологического благополучия населения для персонала и лиц, имеющих заболевания, причинно связанные с этим облучением;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проживавших, работавших или проходивших службу (в том числе срочную) на территориях, подвергшихся загрязнению радиоактивными веществами, в период проведения воздушных и наземных ядерных взрывов с 1949 по 1965 годы;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проживавших, работавших или проходивших службу (в том числе срочную) на территориях, подвергшихся загрязнению радиоактивными веществами, в период проведения подземных ядерных взрывов с 1966 по 1990 годы;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 все последующие поколения лиц, подвергшихся воздействию ионизирующего излучения.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забора биологического материала у лиц, подвергшихся воздействию ионизирующего излучения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Забор биологического материала у лиц, подвергшихся воздействию ионизирующего излучения, осуществляется при наличии их добровольного информированного согласия и отсутствия в течение предшествующих трех месяцев переливаний препаратов крови и рентгенологических исследований.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Забор биологического материала производится специалистами организаций здравоохранения при проведении лечебно-диагностических манипуляций (взятие биопсийного материала, оперативные вмешательства по поводу онкологических заболеваний).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Забор крови осуществляется из вены в соответствии с правилами заготовки, переработки, контроля качества, хранения, реализации крови и ее компонентов,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заборе биологического материала производится его маркировка.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заборе биологического материала заполняются сопроводительные документы, содержащие следующую информацию: паспортные данные, место проживания исследуемого лица, дата взятия биологического материала, сведения о состоянии здоровья (о перенесенных заболеваниях, наличии хронических и злокачественных заболеваний, данные о прохождении рентгеновских исследований, употреблении лекарственных препаратов, злоупотреблении алкоголем), информация о состоянии здоровья близких родственников (анамнез перенесенных заболеваний, наличие злокачественных новообразований, хронических заболеваний).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Транспортировка образцов биологического материала до места хранения осуществляется с соблюдением температурного режима от + 4 до + 6 градусов по Цельсию.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 и использования биологического материала лиц, подвергшихся воздействию ионизирующего излучения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Хранение биологического материала осуществляется в организации здравоохранения.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Хранение образцов крови и парафиновых блоков, содержащих образцы тканей, осуществляется в раздельных помещениях с соблюдением температурного режима в помещении от + 5 до + 22 градусов по Цельсию.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Образцы крови хранятся в автоматизированной системе замораживания и хранения клеточного материала в жидком азоте либо в холодильных установках глубокой заморозки с соблюдением температурного режима в камере от - 135 до - 196 градусов по Цельсию.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Каждый из образцов крови хранится в специальных емкостях - криопробирках или криофлаконах.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Емкости для хранения должны быть снабжены автоматической системой сигнализации, позволяющей контролировать уровень азота и время его пополнения.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Обслуживание специального оборудования для хранения образцов биологического материала осуществляется персоналом, имеющим допуск к работе на данном оборудовании.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хранении биологического материала проводится постоянный контроль температурного режима.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Электрооборудование содержится в исправном состоянии, располагается в отдельном помещении и обеспечивается бесперебойным, резервным питанием.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Сведения о биологическом материале подлежат внесению в электронную базу данных, создаваемую на базе организации здравоохранения, осуществляющей хранение биологического материала. Биологическому материалу, поступающему на хранение присваивается идентификационный код, с указанием следующей информации: паспортные данные, место постоянного проживания исследуемого лица, вид биологического материала, дата взятия биологического материала.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Электронная база данных биологического материала оформляется в виде регистра биологического материала лиц, подвергшихся воздействию ионизирующих излучений.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биологического материала в научную организацию в области здравоохранения, осуществляющую хранение биологического материала, представляются следующие документы: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размера образца биологического материала и сроков исследования;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рассматриваются в течение 7 рабочих дней со дня его поступления.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научной организации в области здравоохранения, осуществляющий хранение биологического материала принимает решение на выдачу биологического образца в течение пяти рабочих дней со дня поступления заявления.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биоматериала осуществляется в течении 7 рабочих дней с момента принятия решения руководителем научной организации в области здравоохранения, осуществляющий хранение биологического материала.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Использование биологического материала лиц, подвергшихся воздействию ионизирующего излучения, допускается только в научных целях субъектами научной и (или) научно-технической деятельности, имеющими официальное признание соответствия их деятельности требованиям и стандартам, установленным законодательством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завершения исследования научная организация или исследователь, проводившие исследование, предоставляют руководителю научной организации в области здравоохранения, выдавшей биологический материал: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в процессе исследования образцы биологического материала;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исследовании каждого образца биологического материала.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