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60d8" w14:textId="5736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19 октября 2020 года № 392/НҚ. Зарегистрирован в Министерстве юстиции Республики Казахстан 22 октября 2020 года № 21480. Утратил силу приказом и.о. Министра цифрового развития, инноваций и аэрокосмической промышленности РК от 25.07.2024 № 440/НҚ.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25.07.2024 </w:t>
      </w:r>
      <w:r>
        <w:rPr>
          <w:rFonts w:ascii="Times New Roman"/>
          <w:b w:val="false"/>
          <w:i w:val="false"/>
          <w:color w:val="ff0000"/>
          <w:sz w:val="28"/>
        </w:rPr>
        <w:t>№ 440/НҚ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 № 392/НҚ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 (далее – Правила) разработаны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определяют порядок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безопасность в сфере информатизации (далее – информационная безопасность)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по подтверждению соответствия – юридическое лицо, аккредитованное в установленном порядке для выполнения работ по подтверждению соответствия.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Подтверждение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 проводятся на добровольной основе по инициативе собственника и (или) владельца объекта информатизации, либо уполномоченными ими лицами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Подтверждение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Единым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 постановлением Правительства Республики Казахстан от 20 декабря 2016 года № 832.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Подтверждение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 проводят органы по подтверждению соответствия, аккредитованные в соответствии с Законом Республики Казахстан от 5 июля 2008 года "Об аккредитации в области оценки соответствия".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заключения договоров на проведение подтверждения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 органами по подтверждению соответствия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