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477e" w14:textId="2774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октября 2020 года № 321. Зарегистрирован в Министерстве юстиции Республики Казахстан 23 октября 2020 года № 21487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321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мая 2007 года № 316 "Об утверждении Методики определения площадей гибели посевов" (зарегистрирован в Реестре государственной регистрации нормативных правовых актов № 4707, опубликован 17 августа 2007 года в газете "Юридическая газета" № 126 (1329)).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июля 2010 года № 443 "О внесении изменений и дополнения в приказ Министра сельского хозяйства Республики Казахстан от 14 мая 2007 года № 316 "Об утверждении Методики определения площадей гибели посевов и Методики определения предполагаемого дохода от урожая" (зарегистрирован в Реестре государственной регистрации нормативных правовых актов № 6376, опубликован 12 ноября 2010 года в газете "Казахстанская правда" № 306-309 (26367-26370)).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9-2/156 "Об утверждении типовой формы справки органа гидрометеорологической службы и (или) уполномоченного органа в сфере гражданской защиты, подтверждающей факт неблагоприятного природного явления" (зарегистрирован в Реестре государственной регистрации нормативных правовых актов № 11178, опубликован 16 июня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9-2/171 "Об утверждении типовой формы договора о порядке и условиях частичного возмещения страховых выплат" (зарегистрирован в Реестре государственной регистрации нормативных правовых актов № 11115, опубликован 2 июля 2015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9-2/172 "Об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площади" (зарегистрирован в Реестре государственной регистрации нормативных правовых актов № 11418, опубликован 9 июля 2015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9-2/174 "Об утверждении критериев и характеристик определения неблагоприятных природных явлений" (зарегистрирован в Реестре государственной регистрации нормативных правовых актов № 11152, опубликован 3 августа 2015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9-2/175 "Об утверждении Правил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и формы акта обследования по факту неблагоприятного природного явления" (зарегистрирован в Реестре государственной регистрации нормативных правовых актов № 10683, опубликован 16 июня 2015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24 июля 2015 года № 9-2/695 "Об утверждении Правил использования денег, выделяемых для поддержки обязательного страхования в растениеводстве" (зарегистрирован в Реестре государственной регистрации нормативных правовых актов № 12014, опубликован 18 сентября 2015 года в информационно-правовой системе "Әділет").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июля 2015 года № 9-2/702 "Об утверждении типовой формы договора обязательного страхования в растениеводстве" (зарегистрирован в Реестре государственной регистрации нормативных правовых актов № 12024, опубликован 18 сентября 2015 года в информационно-правовой системе "Әділет").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28 сентября 2018 года № 401 "Об утверждении Правил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области, города республиканского значения и столицы контрольных функций" (зарегистрирован в Реестре государственной регистрации нормативных правовых актов № 17627, опубликован 5 ноября 2018 года в Эталонном контрольном банке нормативных правовых актов Республики Казахстан).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