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922" w14:textId="bac3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октября 2020 года № 567. Зарегистрирован в Министерстве юстиции Республики Казахстан 23 октября 2020 года № 21496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за № 15524, опубликован в Эталонном контрольном банке нормативных правовых актов в электронном виде 5 сентября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Учет уволенных (отчисленных) военнослужащих осуществляют: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кадров Министерства обороны Республики Казахстан в отношении офицеров, уволенных по отрицательным мотивам;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военного образования и науки Министерства обороны Республики Казахстан (далее – Департамент) в отношении отчисленных курсантов и кадетов.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орган военного управления, куда прибыл для постановки на учет уволенный (отчисленный) военнослужащий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после получения их личных дел в течение 7 рабочих дней информирует департаменты кадров и военного образования и науки Министерства обороны Республики Казахстан о прибытии уволенного (отчисленного) военнослужащего и принимает меры к возмещению затрат на обучение.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Воинская часть через соответствующий орган управления в течение 10 рабочих дней информирует Департамент кадров Министерства обороны Республики Казахстан об увольнении офицера по отрицательным мотивам и постановке на воинский учет.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расходов, подлежащих возмещению, затраченных средств на обучение военнослужащих, начальники военных учебных заведений, ежегодно к 20 ноября составляют и согласовывают с Департаментом и представляют для дальнейшего утверждения у заместителя Министра обороны Республики Казахстан, курирующего вопросы образования, сводный расчет фактических затрат на обучение одного военнослужащего Вооруженных Сил Республики Казахстан (далее – сводный расчет)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валюте, в которой производилась оплата.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бюджетных средств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обучения военнослужащего Департамент и военные учебные заведения ежегодно формируют сводный расчет на каждого военнослужащего, которые приобщаются в личные (учебные) дела обучающихся военнослужащих и после отчисления или окончания обучения в месячный срок направляют в местные органы военного управления или в воинскую часть.";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обороны Республики Казахстан.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затраченных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военнослужащих в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одного военнослужащего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Вооруженных Сил Республики Казахстан за _____/_____ учебный год по специальности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 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военного учебного заведения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3089"/>
        <w:gridCol w:w="1535"/>
        <w:gridCol w:w="1535"/>
        <w:gridCol w:w="1535"/>
        <w:gridCol w:w="1535"/>
        <w:gridCol w:w="153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курс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общевойсковой паек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летный паек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технический паек</w:t>
            </w:r>
          </w:p>
          <w:bookmarkEnd w:id="1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оплачиваемое по контрактам (договорам)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все расходы подтверждаются расчетами-обоснованиями начальников служб, копиями контрактов (договоров), после чего предоставляются в финансовую службу для обобщения. К каждому пункту расходов сводного расчета фактических затрат на обучение одного военнослужащего Вооруженных Сил Республики Казахстан составляются отдельные расчеты и производятся согласно следующих норм и фактических затрат: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стипендию курсантам рассчитывать на основании единой системы оплаты труда работников органов Республики Казахстан, содержащихся за счет государственного бюджета, утвержденной постановлением Правительства Республики Казахстан от 16 октября 2017 года № 646 дсп;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продовольственное обеспечение рассчитывать питание по нормам,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за № 11844);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обучение, оплачиваемые по контрактам (договорам) рассчитывать в соответствии их ставками;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проезд рассчитывать по фактическим расходам, затраченным на период учебного года.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военного образования и науки Министерства обороны Республики Казахстан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подпись)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финансовой службы (главный бухгалтер)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подпись)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