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5d1f" w14:textId="3b75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24 октября 2020 года № ҚР ДСМ-152/2020 и Министра труда и социальной защиты населения Республики Казахстан от 24 октября 2020 года № 413. Зарегистрирован в Министерстве юстиции Республики Казахстан 24 октября 2020 года № 21501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24 октября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3 Протокола заседания Межведомственной комиссии по недопущению возникновения и распространения коронавирусной инфекции на территории Республики Казахстан от 20 октября 2020 года,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вице-министра здравоохранения Республики Казахстан Шоранова М.Е. и первого вице-министра труда и социальной защиты населения Республики Казахстан Сарбасова А.А.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24 октября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 труда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социальной защиты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 Б. Нурымбетов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 А. Цой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2020 года № 413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ДСМ-152/2020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совместных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9 апреля 2020 года № 129 и Министра здравоохранения Республики Казахстан от 9 апреля 2020 года № ҚР ДСМ-35/2020 "Об утверждении Правил осуществления единовременной социальной выплаты работникам системы здравоохранения, в случае их заражения коронавирусной инфекцией или вирусной пневмонией при проведении противоэпидемических мероприятий, а также их семьям, в случае смерти работника независимо от участия в противоэпидемических мероприятиях" (зарегистрирован в Реестре государственной регистрации нормативных правовых актов Республики Казахстан под № 20355, опубликован 15 апреля 2020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2020 года № 287 и Министра здравоохранения Республики Казахстан от 22 июля 2020 года № ҚР ДСМ-87/2020 "О внесении изменений и дополнений в совместный приказ Министра труда и социальной защиты населения Республики Казахстан от 9 апреля 2020 года № 129 и Министра здравоохранения Республики Казахстан от 9 апреля 2020 года № ҚР ДСМ-35/2020 "Об утверждении Правил осуществления единовременной социальной выплаты работникам организаций здравоохранения, задействованным в противоэпидемических мероприятиях по борьбе с коронавирусной инфекцией СOVID-19, в случае их заражения или смерти от указанной инфекции" (зарегистрирован в Реестре государственной регистрации нормативных правовых актов Республики Казахстан под № 21003, опубликован 23 июля 2020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10 октября 2020 года № 396 и Министра здравоохранения Республики Казахстан от 10 октября 2020 года № ҚР ДСМ-124/2020 "О внесении изменений в совместный приказ Министра труда и социальной защиты населения Республики Казахстан от 9 апреля 2020 года № 129 и Министра здравоохранения Республики Казахстан от 9 апреля 2020 года № ҚР ДСМ-35/2020 года "Об утверждении Правил осуществления единовременной социальной выплаты работникам организаций здравоохранения, задействованным в противоэпидемических мероприятиях по борьбе с коронавирусной инфекцией СOVID-19, в случае их заражения или смерти от указанной инфекции или вирусной пневмонии" (зарегистрирован в Реестре государственной регистрации нормативных правовых актов Республики Казахстан под № 21402, опубликован 15 октября 2020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