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8310" w14:textId="a508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медицинской и фармацевтической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октября 2020 года № ҚР ДСМ-148/2020. Зарегистрирован в Министерстве юстиции Республики Казахстан 26 октября 2020 года № 21502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квалификационные требования, предъявляемые к медицинской и фармацевтической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 Признать утратившими силу некоторые приказы 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783"/>
              <w:gridCol w:w="2260"/>
            </w:tblGrid>
            <w:tr>
              <w:trPr>
                <w:trHeight w:val="30" w:hRule="atLeast"/>
              </w:trPr>
              <w:tc>
                <w:tcPr>
                  <w:tcW w:w="37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783"/>
              <w:gridCol w:w="2260"/>
            </w:tblGrid>
            <w:tr>
              <w:trPr>
                <w:trHeight w:val="30" w:hRule="atLeast"/>
              </w:trPr>
              <w:tc>
                <w:tcPr>
                  <w:tcW w:w="37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ДСМ-148/2020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медицинской и фармацевтической деятельности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86"/>
        <w:gridCol w:w="1671"/>
        <w:gridCol w:w="4918"/>
      </w:tblGrid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Квалификационные требования включают наличие: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Сведения о соответствии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медицинской деятельности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юридических и физических лиц - помещения или здания на праве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соответствующего стандартам организации оказания медицинской помощи профильных служб по заявляемым подвидам медицинской деятельности, а также соответствующего санитарным правилам, устанавливающим санитарно-эпидемиологические требования к объектам здравоохранения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требованиям, предъявляемым при лицензировании медицинской деятельности,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аренды, договора безвозмездного пользования недвижимым имуществом (ссуды), договоров доверительного управления имуществом, договора государственно-частного партнерства заключенных на срок менее одного года, которые предоставляются в виде электронной копии документа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– функционирующего медицинского и (или) специального оборудования, аппаратуры и инструментария, приборов, мебели, инвентаря, транспортных и других средств (при необходимости), согласно стандартам организации оказания медицинской помощи профильных служб по заявляемым подвидам медицинской деятельности и минимальным стандартам оснащения организаций здравоохранения медицинскими изделиями;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соответствующего образования согласно заявляемым подвидам медицинской деятельности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медицинском образовании, услугодатель получает из информационной системы Министерства образования и науки Республики Казахстан (сведения с 2015 года), за исключением лиц окончивших до 2015 года, а также лица окончивших за пределами территории Республики Казахстан, которые предоставляют копию документа об образовании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-специализации или усовершенствования и других видов повышения квалификации за последние 5 (пять) лет по заявляемым подвидам медицинской деятельности (за исключением выпускников интернатуры, резидентуры, среднего учебного заведения, завершивших обучение не позднее 5 (пяти) лет на момент подачи документов).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соответствующего сертификата специалиста, за исключением специалистов санитарно-эпидемиологического профиля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услугодатель получает из государственной базы данных "Е-лицензирование", за исключением лиц, получивших до 2014 года, которые предоставляют копию сертификата специалиста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штат медицинских работников, который подтверждается сведениями о медицинских работниках, согласно приложению 1 к настоящим квалификационным требованиям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стажа работы по специальности не менее 5 (пяти) лет по заявляемым подвидам медицинской деятельности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профилях работников и учета трудовых договоров специалиста (при их наличии), услугодатель получает из информационной системы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 помещения или здания на праве собственности или аренды или доверительного управления государственным имуществом, соответствующего санитарным правилам, устанавливающим санитарно-эпидемиологические требования к объектам в сфере обращения лекарственных средств и медицинских изделий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требованиям, предъявляемым при лицензировании фармацевтической деятельности,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 или доверительного управления государственным имуществом, заключенных на срок менее одного года, которые предоставляют электронную копию документа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 оборудования и мебели,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холодильным и другим оборудованием при необходимости, 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штат работников, который подтверждается сведениями о специалистах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соответствующего образования и стажа работы по специальности согласно заявляемым подвидам фармацевтической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организаций по производству лекарственных средств и медицинских изделий: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или химико-технологического, химического образования и стажа работы по специальности не менее трех лет у руководителей подразделений, непосредственно занятых на производстве лекарственных средств и медицинских изделий, или технического у руководителей подразделений, непосредственно занятых на производстве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или химического, биологического образования у работников, осуществляющих контроль качества лекарственных средств и медицинских изделий, или технического у работников, осуществляющих контроль качества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технического образования у специалиста по обслуживанию оборудования, используемого в технологическом процессе производства лекарственных средств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организаций в сфере обращения лекарственных средств и медицинских изделий, осуществляющих изготовление лекарственных препаратов (далее - аптека, осуществляющая изготовление лекарственных препаратов):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образования и стажа работы не менее трех лет по специальности у руководителя аптекой, осуществляющей изготовление лекарственных препаратов, и ее производственных отделов, а также работников, осуществляющих контроль качества лекарственных препаратов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работников, осуществляющих непосредственное изготовление лекарственных препаратов и отпуск изготовленных лекарственных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среднего фармацевтического 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аптек: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(стаж работы по специальности не менее трех лет) у руководителя аптекой или ее отделов;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специалистов, осуществляющих реализацию лекарственных средств и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реализации лекарственных средств через интернет наличие транспорта на праве собственности или аренды для осуществления доставки способом, не допускающим изменения их свойств в процессе хранения и транспортировки;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аптечного пункта в организациях здравоохранения, оказывающих первичную медико-санитарную, консультативно-диагностическую помощь (далее - аптечный пункт):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или среднего фармацевтического образования (стаж работы по специальности не менее трех лет) у заведующего аптечным пунктом, а также работников, осуществляющих реализацию лекарственных средств и медицинских изделий. В аптечных пунктах для отдаленных сельских местностей, где отсутствуют аптеки,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образованием, прошедшие обучение для их реализации.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аптечного склада: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образования и стажа работы не менее трех лет у руководителя аптечного склада;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или среднего фармацевтического образования у руководителей отделов аптечного склада и работников, осуществляющих приемку, хранение и отпуск лекарственных средств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передвижного аптечного пункта для отдаленных сельских местностей (далее - передвижной аптечный пункт), где отсутствуют аптеки: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заведующего передвижным аптечным пунктом, а также работников, осуществляющих реализацию лекарственных средств и медицинских изделий.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образованием, прошедшие обучение для их реализации.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для изготовления медицинских изделий: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высшего или среднего фармацевтического, медицинского или технического образования </w:t>
            </w:r>
          </w:p>
          <w:bookmarkEnd w:id="10"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фармацевтическом образовании услугодатель получает из информационной системы Министерства образования и науки Республики Казахстан (сведения с 2015 года), за исключением лиц, окончивших до 2015 года, а также лица окончивших за пределами территории Республики Казахстан, которые предоставляют электронную копию документа об образовании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специализация или усовершенствования и других видов повышения квалификации за последние 5 (пять) лет по заявляемым подвидам фармацевтической деятельности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лиц, претендующих на занятие фармацевтической деятельностью без образования юридического лица – высшего или среднего фармацевтического образования (стаж работы по специальности - не менее трех лет)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фармацевтическом образовании услугодатель получает из информационной системы Министерства образования и науки Республики Казахстан (сведения с 2015 года), за исключением лиц окончивших до 2015 года, а также лица окончивших за пределами территории Республики Казахстан, которые предоставляют копию документа об образовании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требованиям,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предъявляемым к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 предъявляемым к медицинской деятельности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субъекта здравоохранения) 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"__" ______ 20___ года)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производственной базе, подтверждающие наличие: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Помещения или здания на праве собственности или договора аренды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партнерства: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_____________________________________________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_______________________________________________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договора об аренде _________________________________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Поэтажный план помещения (здания).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Медицинского и (или) специального оборудования, аппаратуры и инструментария, приборов, мебели, инвентаря, транспортных и других средств, согласно заявляемым подвидам медицинской деятельности: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медицинского и (или) специального оборудования, аппаратуры и инструментария, приборов, мебели, инвентаря, транспортных и других средств: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057"/>
        <w:gridCol w:w="634"/>
        <w:gridCol w:w="634"/>
        <w:gridCol w:w="389"/>
        <w:gridCol w:w="634"/>
        <w:gridCol w:w="2045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 не рабочее)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 физических лиц - соответствующего образования согласно заявляемым подвидам медицинской деятельности: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медицинском образовании: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по диплому ___________________________________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по диплому ___________________________________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диплома _____________________________________________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Серия диплома _____________________________________________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наименование организации образования _________________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 поступления ____________________________________________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 окончания ______________________________________________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нострификации диплома (при необходимости) ________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физических лиц - специализации или усовершенствования и других видов повышения квалификации за последние 5 лет по заявляемым подвидам медицинской деятельности.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по заявляемой специальности: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__________________________________________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цикла _______________________________________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Начало обучения __________________________________________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Окончание обучения _______________________________________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часов __________________________________________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 физических лиц - сведения о сертификате специалиста: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специальности, по которой выдан сертификат специалиста _________________________________________________________________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категория (при наличии – указать) ___________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выдавший сертификат специалиста _____________________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номер_____________________________________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выдачи _______________________________________________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действия сертификата __________________________________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 юридических лиц - штат медицинских работников, который подтверждается сведениями о медицинских работниках: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медицинских работниках медицинских организаций: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4025"/>
        <w:gridCol w:w="1867"/>
        <w:gridCol w:w="1148"/>
        <w:gridCol w:w="2588"/>
      </w:tblGrid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 физических лиц – стажа работы по специальности не менее 5 лет по заявляемым подвидам медицинской деятельности: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по заявляемой специальности (для физического лица):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медицинской организации ______________________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организации _______________________________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Занимаемая должность ______________________________________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приема на работу по заявляемой специальности ____________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увольнения ___________________________________________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требованиям,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предъявляемым к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 предъявляемым к фармацевтической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субъекта здравоохранения) 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"__" ______ 20___ года)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Помещения или здания на праве собственности или аренды, или доверительного управления государственным имуществом: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производственной базы на праве собственности (хозяйственного ведения или оперативного управления) и (или) аренды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_________________________________________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___________________________________________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договора об аренде _____________________________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Арендодатель _____________________________________________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окончания аренды _____________________________________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помещения (здания) __________________________________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Арендуемая квадратура _____________________________________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Оборудования и мебели, инвентаря, приборов и аппаратуры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местностей: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оборудования, аппаратуры, приборов, мебели, инвентаря, транспортных и других средств: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8"/>
        <w:gridCol w:w="724"/>
        <w:gridCol w:w="724"/>
        <w:gridCol w:w="725"/>
        <w:gridCol w:w="2059"/>
      </w:tblGrid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специалистах организаций здравоохранения, осуществляющих фармацевтическую деятельность: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специалистов организаций здравоохранения, осуществляющих фармацевтическую деятельность: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453"/>
        <w:gridCol w:w="2012"/>
        <w:gridCol w:w="2012"/>
        <w:gridCol w:w="5930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юридических и физических лиц соответствующего образования согласно заявляемым подвидам фармацевтической деятельности и стаж работы по специальности: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фармацевтическом образовании: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_______________________________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диплома о высшем или среднем фармацевтическом образовании __________________________________________________________________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диплома о высшем или среднем фармацевтическом образовании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 ____________________________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работы ______________________________________________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Должность _________________________________________________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Трудовой стаж ______________________________________________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и дата акта работодателя о приеме на работу ______________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приказа об увольнении с работы __________________________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 физических лиц специализация или усовершенствование и другие виды повышения квалификации за последние 5 лет по заявляемым подвидам фармацевтической деятельности: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квалификации: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Специальность, по которой пройдена переподготовка ____________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обучающей организации ________________________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удостоверения или свидетельства _______________________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Кем выдано ________________________________________________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цикла ________________________________________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часов __________________________________________.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12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Министерства здравоохранения Республики Казахстан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под № 10600, опубликован 14 апреля 2015 года в Информационно-правовой системе "Әділет");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декабря 2018 года № ҚР ДСМ-41 "О внесении изменения в приказ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под № 18015, опубликован 4 января 2019 года в Эталонном контрольном банке нормативных правовых актов Республики Казахстан);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апреля 2019 года № ҚР ДСМ-25 "О внесении изменений в приказ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под № 18513, опубликован 18 апреля 2019 года в Эталонном контрольном банке нормативных правовых актов Республики Казахстан).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