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1eca" w14:textId="1e11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 августа 2016 года № 351 "О внесении изменений в приказ Министра сельского хозяйства Республики Казахстан от 2 декабря 2015 года № 19-2/1054 "Об утверждении Правил, определяющих критерии отнесения плотин к декларируемым, и Правил разработки декларации безопасности плотины" и об утверждении стандарта государственной услуги "Регистрация декларации безопасности плотины"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октября 2020 года № 266. Зарегистрирован в Министерстве юстиции Республики Казахстан 26 октября 2020 года № 21504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августа 2016 года № 351 "О внесении изменений в приказ Министра сельского хозяйства Республики Казахстан от 2 декабря 2015 года № 19-2/1054 "Об утверждении Правил, определяющих критерии отнесения плотин к декларируемым, и Правил разработки декларации безопасности плотины" и об утверждении стандарта государственной услуги "Регистрация декларации безопасности плотины" (зарегистрирован в Реестре государственной регистрации нормативных правовых актов за № 14238, опубликован 29 сентября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в приказ Министра сельского хозяйства Республики Казахстан от 2 декабря 2015 года № 19-2/1054 "Об утверждении Правил, определяющих критерии отнесения плотин к декларируемым, и Правил разработки декларации безопасности плотины";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цифровизации, информатизации и контроля государственных услуг Министерства экологии, геологии и природных ресурсов Республики Казахстан в установленном законодательном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