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99a6" w14:textId="1cb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октября 2020 года № ҚР ДСМ-149/2020. Зарегистрирован в Министерстве юстиции Республики Казахстан 26 октября 2020 года № 21513.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оказания медицинской помощи лицам с хроническими заболеваниями периодичности и сроков наблюдения, обязательного минимума и кратности диагностических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здоровье народа и системе здравоохранения" (далее – Кодекс) и определяют порядок организации оказания медицинской помощи лицам с хроническими заболеваниями.</w:t>
      </w:r>
    </w:p>
    <w:bookmarkEnd w:id="11"/>
    <w:bookmarkStart w:name="z2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bookmarkEnd w:id="13"/>
    <w:bookmarkStart w:name="z2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(профильный специалист) – врач общей практики, врач-педиатр, врач-терапевт медицинской организации первичной медико-санитарной помощи (далее – ПМСП);</w:t>
      </w:r>
    </w:p>
    <w:bookmarkEnd w:id="15"/>
    <w:bookmarkStart w:name="z2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6"/>
    <w:bookmarkStart w:name="z2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регистр диспансерных больных – информационная система Министерства здравоохранения Республики Казахстан, предназначенная для автоматизации всех этапов диспансерного наблюдения, в том числе персонифицированного учета больных, страдающих хроническими заболеваниями;</w:t>
      </w:r>
    </w:p>
    <w:bookmarkEnd w:id="17"/>
    <w:bookmarkStart w:name="z2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20"/>
    <w:bookmarkStart w:name="z2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информационная система – информационная система, обеспечивающая ведение процессов субъектов здравоохранения в электронном формате (далее – МИС);</w:t>
      </w:r>
    </w:p>
    <w:bookmarkEnd w:id="21"/>
    <w:bookmarkStart w:name="z2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2"/>
    <w:bookmarkStart w:name="z2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3"/>
    <w:bookmarkStart w:name="z2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4"/>
    <w:bookmarkStart w:name="z2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25"/>
    <w:bookmarkStart w:name="z2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медицинская запись (далее – запись) – набор структурированных персональных медицинских данных, относящихся к конкретному случаю оказания медицинской помощи.</w:t>
      </w:r>
    </w:p>
    <w:bookmarkEnd w:id="26"/>
    <w:bookmarkStart w:name="z2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Динамическое наблюдение лиц с хроническими заболеваниями осуществляется в целях предупреждения осложнений, обострений заболеваний, их профилактики и проведения медицинской реабилитации в организациях здравоохранения, оказывающих медицинскую помощь в амбулаторных условиях, независимо от форм собственности по месту прикрепления к субъектам здравоохранения.</w:t>
      </w:r>
    </w:p>
    <w:bookmarkEnd w:id="27"/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Динамическое наблюдение за лицами с хроническими заболеваниями осуществляется специалистами ПМСП и профильными специалистами в рамках ГОБМП и (или) в системе ОСМС в соответствии со стандартами в области здравоохранения, утвержденными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хроническими заболеваниями, подлежащие динамическому наблюдению, обеспечиваются лекарственными средствами в рамках амбулаторного лекарственного обеспечения (далее – АЛО).</w:t>
      </w:r>
    </w:p>
    <w:bookmarkEnd w:id="29"/>
    <w:bookmarkStart w:name="z2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с хроническими заболеваниями подлежат учету и дальнейшему динамическому наблюдению мультидисциплинарной группой (далее – МДГ) согласно заключению врача ПМСП или консультативному заключению профильного специалиста (или согласно выписке из медицинской карты стационарного больного).</w:t>
      </w:r>
    </w:p>
    <w:bookmarkEnd w:id="30"/>
    <w:bookmarkStart w:name="z2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Специалисты, оказывающие динамическое наблюдение в организациях здравоохранения, ведут учетно-отчетную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(далее – приказ № ҚР ДСМ-175/2020),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31"/>
    <w:bookmarkStart w:name="z2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Врач ПМСП проводит осмотр и оценку состояния впервые выявленных лиц с хроническими заболеваниями, подлежащих динамическому наблюдению перед постановкой на учет.</w:t>
      </w:r>
    </w:p>
    <w:bookmarkEnd w:id="32"/>
    <w:bookmarkStart w:name="z2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степени тяжести и течения заболевания динамическое наблюдение лиц с хроническими заболеваниями осуществляется профильным специалистом или врачом ПМСП:</w:t>
      </w:r>
    </w:p>
    <w:bookmarkEnd w:id="33"/>
    <w:bookmarkStart w:name="z2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профильного специалиста – при наличии осложнений и прогрессирования заболеваний с признаками декомпенсации;</w:t>
      </w:r>
    </w:p>
    <w:bookmarkEnd w:id="34"/>
    <w:bookmarkStart w:name="z2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врача ПМСП – при наличии компенсированного состояния, корректируемых осложнениях.</w:t>
      </w:r>
    </w:p>
    <w:bookmarkEnd w:id="35"/>
    <w:bookmarkStart w:name="z2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Периодичность осмотров врачом ПМСП, профильным специалистом, средним медицинским работником за лицами с хроническими заболеваниями, сроки наблюдения, минимальный объем и кратность диагностических исследований в рамках динамического наблюдения осуществляется:</w:t>
      </w:r>
    </w:p>
    <w:bookmarkEnd w:id="36"/>
    <w:bookmarkStart w:name="z2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перечню хронических заболеваний, подлежащих динамическому наблюдению в организациях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2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перечню хронических заболеваний, подлежащих динамическому наблюдению на уровне консультативно-диагностической помощи (далее – КДП)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2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перечню хронических заболеваний, подлежащих наблюдению профильными специалистами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2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организациях здравоохранения на амбулаторном уровне создаются МДГ в составе разнопрофильных специалистов под руководством врача ПМСП или профильного специалиста для осуществления динамического наблюдения.</w:t>
      </w:r>
    </w:p>
    <w:bookmarkEnd w:id="40"/>
    <w:bookmarkStart w:name="z2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МДГ проводит оценку тяжести течения хронического заболевания пациента, с целью определения дальнейшей тактики лечения и наблюдения.</w:t>
      </w:r>
    </w:p>
    <w:bookmarkEnd w:id="41"/>
    <w:bookmarkStart w:name="z2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МДГ утверждается первыми руководителями организаций здравоохранения и включает специалистов для обеспечения комплексного и индивидуального подхода к оказанию медицинской помощи пациентам с хроническими заболеваниями:</w:t>
      </w:r>
    </w:p>
    <w:bookmarkEnd w:id="42"/>
    <w:bookmarkStart w:name="z2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ПМСП;</w:t>
      </w:r>
    </w:p>
    <w:bookmarkEnd w:id="43"/>
    <w:bookmarkStart w:name="z2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специалисты в зависимости от характера заболевания пациента;</w:t>
      </w:r>
    </w:p>
    <w:bookmarkEnd w:id="44"/>
    <w:bookmarkStart w:name="z2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(участковой, расширенной практики, общей практики);</w:t>
      </w:r>
    </w:p>
    <w:bookmarkEnd w:id="45"/>
    <w:bookmarkStart w:name="z2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46"/>
    <w:bookmarkStart w:name="z2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47"/>
    <w:bookmarkStart w:name="z2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представлению врача ПМСП и/или профильного специалиста МДГ не реже 1 раза в квартал, рассматривает пациентов с осложнҰнным и/или атипичным течением хронического заболевания для определения дальнейшей тактики наблюдения и лечения.</w:t>
      </w:r>
    </w:p>
    <w:bookmarkEnd w:id="48"/>
    <w:bookmarkStart w:name="z2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показаний (ухудшение клинической картины, отрицательная динамика по лабораторным показателям, изменения в инструментальных обследованиях) обследование лиц с хроническими заболеваниями, подлежащих динамическому наблюдению, проводится свыше минимального объема и кратности диагностических исследований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согласно клиническим протоколам.</w:t>
      </w:r>
    </w:p>
    <w:bookmarkEnd w:id="49"/>
    <w:bookmarkStart w:name="z2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Динамическое наблюдение лиц с хроническими заболеваниями проводится в плановом порядке путем организации приема пациента профильным специалистом, врачом ПМСП, медицинской сестрой/братом, независимо от течения заболевания, с предварительно подготовленными результатами лабораторно-диагностических услуг для оценки состояния пациента и проведения необходимых коррекционных мероприятий (далее – запланированный прием).</w:t>
      </w:r>
    </w:p>
    <w:bookmarkEnd w:id="50"/>
    <w:bookmarkStart w:name="z2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запланированного приема медицинская сестра расширенной практики, медицинская сестра специализированная и участковая медицинская сестра осуществляет:</w:t>
      </w:r>
    </w:p>
    <w:bookmarkEnd w:id="51"/>
    <w:bookmarkStart w:name="z2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запись пациентов на прием;</w:t>
      </w:r>
    </w:p>
    <w:bookmarkEnd w:id="52"/>
    <w:bookmarkStart w:name="z2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оповещение и обзвон пациентов посредством телефонной связи, SMS-сообщения;</w:t>
      </w:r>
    </w:p>
    <w:bookmarkEnd w:id="53"/>
    <w:bookmarkStart w:name="z2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пациента к запланированному приему путем назначения лабораторно-диагностических услуг согласно приложениям 1, 2 и 3 настоящих Правил;</w:t>
      </w:r>
    </w:p>
    <w:bookmarkEnd w:id="54"/>
    <w:bookmarkStart w:name="z2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прохождения назначенных лабораторно-диагностических услуг пациентом и выгрузку их результатов;</w:t>
      </w:r>
    </w:p>
    <w:bookmarkEnd w:id="55"/>
    <w:bookmarkStart w:name="z2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первичную интерпретацию результатов лабораторно-диагностических услуг;</w:t>
      </w:r>
    </w:p>
    <w:bookmarkEnd w:id="56"/>
    <w:bookmarkStart w:name="z2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результатов лабораторно-диагностических услуг врачу ПМСП или профильному специалисту;</w:t>
      </w:r>
    </w:p>
    <w:bookmarkEnd w:id="57"/>
    <w:bookmarkStart w:name="z2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запланированном приеме медицинская сестра расширенной практики, медицинская сестра специализированная и участковая сестра проводит:</w:t>
      </w:r>
    </w:p>
    <w:bookmarkEnd w:id="58"/>
    <w:bookmarkStart w:name="z2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сестринское обследование в пределах компетенции (субъективное обследование: сбор информации о состоянии здоровья пациента, жалобы, анамнез жизни, анамнез заболевания и идентификацию социальных и психологических рисков);</w:t>
      </w:r>
    </w:p>
    <w:bookmarkEnd w:id="59"/>
    <w:bookmarkStart w:name="z2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объективный осмотр пациента (измерение пульса, артериального давления, частоты дыхательных движений, роста, веса, окружности талии, осмотр кожных покровов и видимых слизистых, включая осмотр стоп с определением тактильной и болевой чувствительности);</w:t>
      </w:r>
    </w:p>
    <w:bookmarkEnd w:id="60"/>
    <w:bookmarkStart w:name="z2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сестринского диагноза и выполнение сестринских вмешательств в соответствии с классификатором сестринских диагнозов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2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результатов запланированного приема в МИС;</w:t>
      </w:r>
    </w:p>
    <w:bookmarkEnd w:id="62"/>
    <w:bookmarkStart w:name="z2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результатов консультативных, лабораторных и диагностических исследований;</w:t>
      </w:r>
    </w:p>
    <w:bookmarkEnd w:id="63"/>
    <w:bookmarkStart w:name="z2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рецептов на лекарственные препараты для продолжения лечения согласно записи врача о назначении курса АЛО;</w:t>
      </w:r>
    </w:p>
    <w:bookmarkEnd w:id="64"/>
    <w:bookmarkStart w:name="z2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обучения пациента и членов семьи процедурам общего ухода и управлению заболеванием;</w:t>
      </w:r>
    </w:p>
    <w:bookmarkEnd w:id="65"/>
    <w:bookmarkStart w:name="z2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 врачу ПМСП, профильному специалисту при наличии у пациента жалоб, патологических изменений согласно результатам лабораторно-диагностических услуг;</w:t>
      </w:r>
    </w:p>
    <w:bookmarkEnd w:id="66"/>
    <w:bookmarkStart w:name="z2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на прием социального работника и/или психолога при выявлении социальных и психологических рисков.</w:t>
      </w:r>
    </w:p>
    <w:bookmarkEnd w:id="67"/>
    <w:bookmarkStart w:name="z2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рамках динамического наблюдения медицинская сестра расширенной практики, медицинская сестра специализированная и участковая медицинская сестра:</w:t>
      </w:r>
    </w:p>
    <w:bookmarkEnd w:id="68"/>
    <w:bookmarkStart w:name="z2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разъяснение пациенту по ведению дневника самоконтроля согласно индивидуальному плану динамического наблюдения и коррекции;</w:t>
      </w:r>
    </w:p>
    <w:bookmarkEnd w:id="69"/>
    <w:bookmarkStart w:name="z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выполнения пациентом индивидуального плана динамического наблюдения и коррекции, при необходимости вызывает пациента на запланированный прием.</w:t>
      </w:r>
    </w:p>
    <w:bookmarkEnd w:id="70"/>
    <w:bookmarkStart w:name="z2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запланированном приеме врач ПМСП/профильный специалист проводят:</w:t>
      </w:r>
    </w:p>
    <w:bookmarkEnd w:id="71"/>
    <w:bookmarkStart w:name="z2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 осмотр пациента, включая идентификацию социальных и психологических рисков;</w:t>
      </w:r>
    </w:p>
    <w:bookmarkEnd w:id="72"/>
    <w:bookmarkStart w:name="z2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результатов лабораторно-диагностических исследований;</w:t>
      </w:r>
    </w:p>
    <w:bookmarkEnd w:id="73"/>
    <w:bookmarkStart w:name="z2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индивидуального плана для вновь взятых пациентов;</w:t>
      </w:r>
    </w:p>
    <w:bookmarkEnd w:id="74"/>
    <w:bookmarkStart w:name="z2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корректировку индивидуального плана немедикаментозного и медикаментозного лечения;</w:t>
      </w:r>
    </w:p>
    <w:bookmarkEnd w:id="75"/>
    <w:bookmarkStart w:name="z2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анализ дневника самоконтроля пациента;</w:t>
      </w:r>
    </w:p>
    <w:bookmarkEnd w:id="76"/>
    <w:bookmarkStart w:name="z2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назначение минимального объема обследования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2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обследования согласно клиническим протоколам при наличии показаний (согласно пункту 14 к настоящим Правилам);</w:t>
      </w:r>
    </w:p>
    <w:bookmarkEnd w:id="78"/>
    <w:bookmarkStart w:name="z2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стационарозамещающее и (или) стационарное лечение при выявлении признаков обострения или прогрессирования заболевания, наличии показаний для круглосуточного медицинского наблюдения и лечения в стационарных условиях;</w:t>
      </w:r>
    </w:p>
    <w:bookmarkEnd w:id="79"/>
    <w:bookmarkStart w:name="z2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на медицинскую реабилитацию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"Об утверждении стандарта организации оказания медицинской реабилитации" (зарегистрирован в Реестре государственной регистрации нормативных правовых актов под № 32263);</w:t>
      </w:r>
    </w:p>
    <w:bookmarkEnd w:id="80"/>
    <w:bookmarkStart w:name="z2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рекомендаций пациенту по профилактике и здоровому образу жизни;</w:t>
      </w:r>
    </w:p>
    <w:bookmarkEnd w:id="81"/>
    <w:bookmarkStart w:name="z2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экспертизу временной нетрудоспособности, выдачу листа или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82"/>
    <w:bookmarkStart w:name="z2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оформление документов для направления на медико-социальную экспертизу (далее – МСЭ),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83"/>
    <w:bookmarkStart w:name="z2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медицинской документации в МИС. При отсутствии технической возможности оформляется в бумажном виде, с последующим внесением в МИС.</w:t>
      </w:r>
    </w:p>
    <w:bookmarkEnd w:id="84"/>
    <w:bookmarkStart w:name="z3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Социальный работник в рамках динамического наблюдения осуществляет:</w:t>
      </w:r>
    </w:p>
    <w:bookmarkEnd w:id="85"/>
    <w:bookmarkStart w:name="z3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социального статуса пациента, включая его жилищные условия, финансовое положение, доступ к услугам здравоохранения;</w:t>
      </w:r>
    </w:p>
    <w:bookmarkEnd w:id="86"/>
    <w:bookmarkStart w:name="z3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поддержку пациентов по доступу к социальным и медицинским услугам, таким как программы по уходу за здоровьем на дому, социальная поддержка;</w:t>
      </w:r>
    </w:p>
    <w:bookmarkEnd w:id="87"/>
    <w:bookmarkStart w:name="z3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пациентом и членами МДГ разработку плана лечения и реабилитации;</w:t>
      </w:r>
    </w:p>
    <w:bookmarkEnd w:id="88"/>
    <w:bookmarkStart w:name="z3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пациентов в самоменеджменте по управлению собственным состоянием здоровья, включая работу с родственниками.</w:t>
      </w:r>
    </w:p>
    <w:bookmarkEnd w:id="89"/>
    <w:bookmarkStart w:name="z3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Психолог в рамках динамического наблюдения осуществляет:</w:t>
      </w:r>
    </w:p>
    <w:bookmarkEnd w:id="90"/>
    <w:bookmarkStart w:name="z3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психологического состояния пациентов;</w:t>
      </w:r>
    </w:p>
    <w:bookmarkEnd w:id="91"/>
    <w:bookmarkStart w:name="z3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поддержку и консультирование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bookmarkEnd w:id="92"/>
    <w:bookmarkStart w:name="z3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приверженности пациентов к здоровому поведению;</w:t>
      </w:r>
    </w:p>
    <w:bookmarkEnd w:id="93"/>
    <w:bookmarkStart w:name="z3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со специалистами в рамках МДГ для разработки комплексного подхода к лечению и реабилитации пациентов.</w:t>
      </w:r>
    </w:p>
    <w:bookmarkEnd w:id="94"/>
    <w:bookmarkStart w:name="z3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Снятие с динамического наблюдения лиц с хроническими заболеваниями осуществляется при:</w:t>
      </w:r>
    </w:p>
    <w:bookmarkEnd w:id="95"/>
    <w:bookmarkStart w:name="z3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выздоровлении/улучшении состояния по критериям и срокам наблюдения согласно приложениям 1, 2 и 3 к настоящим Правилам;</w:t>
      </w:r>
    </w:p>
    <w:bookmarkEnd w:id="96"/>
    <w:bookmarkStart w:name="z3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смене места прикрепления к организации ПМСП;</w:t>
      </w:r>
    </w:p>
    <w:bookmarkEnd w:id="97"/>
    <w:bookmarkStart w:name="z3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неявке пациента на запланированный прием в течение срока более 2 лет, при активном приглашении специалиста ПМСП, зарегистрированном в МИС</w:t>
      </w:r>
    </w:p>
    <w:bookmarkEnd w:id="98"/>
    <w:bookmarkStart w:name="z3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смерти пациента.</w:t>
      </w:r>
    </w:p>
    <w:bookmarkEnd w:id="99"/>
    <w:bookmarkStart w:name="z3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Динамическое наблюдение за лицами с хроническими заболеваниями проводится и в рамках программы управления заболеваниями (далее – ПУЗ).</w:t>
      </w:r>
    </w:p>
    <w:bookmarkEnd w:id="100"/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 с хроническими заболеваниями, подлежащие динамическому наблюдению, участвуют в ПУЗ по трем нозологиям: артериальная гипертензия, сахарный диабет 2 типа, хроническая сердечная недостаточность.</w:t>
      </w:r>
    </w:p>
    <w:bookmarkEnd w:id="101"/>
    <w:bookmarkStart w:name="z3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Критериями для отбора пациентов, участвующих в ПУЗ являются:</w:t>
      </w:r>
    </w:p>
    <w:bookmarkEnd w:id="102"/>
    <w:bookmarkStart w:name="z3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 с первичной артериальной гипертензией (неосложненная);</w:t>
      </w:r>
    </w:p>
    <w:bookmarkEnd w:id="103"/>
    <w:bookmarkStart w:name="z3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сахарным диабетом 2 типа (гликозилированный гемоглобин ≤ 7,0 %);</w:t>
      </w:r>
    </w:p>
    <w:bookmarkEnd w:id="104"/>
    <w:bookmarkStart w:name="z3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хронической сердечной недостаточностью (далее – ХСН) II–IV классов по NYHA с фракцией выброса менее 40 % или с фракцией выброса более 40 % и диастолической дисфункцией левого желудочка по данным эхокардиографии;</w:t>
      </w:r>
    </w:p>
    <w:bookmarkEnd w:id="105"/>
    <w:bookmarkStart w:name="z3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пациенты с установленными вовремя скринингового исследования факторами риска (индекс массы тела более 30, курение, злоупотребление алкоголем, отягощенная наследственность, зафиксированный высокий уровень артериального давления).</w:t>
      </w:r>
    </w:p>
    <w:bookmarkEnd w:id="106"/>
    <w:bookmarkStart w:name="z3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участие пациентов в ПУЗ с несколькими заболеваниями, при условии соответствия критериям отбора, изложенными в пункте 25 настоящих Правил.</w:t>
      </w:r>
    </w:p>
    <w:bookmarkEnd w:id="107"/>
    <w:bookmarkStart w:name="z3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Регистрацию пациента в ПУЗ осуществляет участковая медицинская сестра путем ввода данных в МИС.</w:t>
      </w:r>
    </w:p>
    <w:bookmarkEnd w:id="108"/>
    <w:bookmarkStart w:name="z3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Врач ПМСП и/или участковая медицинская сестра при каждом приеме заполняет контрольный лист ключевых данных пациента согласно клиническим протоколам, отражающий результаты объективного осмотра, дату и заключения консультаций врача общей практики, терапевта, профильных специалистов, результаты лабораторных и инструментальных методов исследования, и данные о коррекции медикаментозной терапии ПУЗ (далее – карта наблюдения пациентов).</w:t>
      </w:r>
    </w:p>
    <w:bookmarkEnd w:id="109"/>
    <w:bookmarkStart w:name="z3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КНП вводится информация о пациенте, данные объективного осмотра, результаты лабораторных и инструментальных методов исследования. Участковая медицинская сестра вносит актуализированную информацию КНП в регистр ПУЗ.</w:t>
      </w:r>
    </w:p>
    <w:bookmarkEnd w:id="110"/>
    <w:bookmarkStart w:name="z3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основе данных регистра пациентов ПУЗ врачом ПМСП не реже 1 раза в квартал проводится разделение потоков пациентов на группы согласно их клинических и поведенческих особенностей (далее – сегментация), определяющих статус пациента согласно клиническим характеристикам:</w:t>
      </w:r>
    </w:p>
    <w:bookmarkEnd w:id="111"/>
    <w:bookmarkStart w:name="z3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оптимальная зона (зеленая зона) – при установлении показателей лабораторных исследований не выше верхней границы нормы;</w:t>
      </w:r>
    </w:p>
    <w:bookmarkEnd w:id="112"/>
    <w:bookmarkStart w:name="z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субоптимальная (желтая зона) – при превышении показателей лабораторных исследований выше верхней границы нормы не более чем на 20%;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плохая (красная) зона - при превышении показателей клинико-лабораторных исследований выше верхней границы нормы более чем на 20%;"</w:t>
      </w:r>
    </w:p>
    <w:bookmarkEnd w:id="114"/>
    <w:bookmarkStart w:name="z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Согласно сегментации, врач ПМСП определяет кратность динамического наблюдения, лабораторных и инструментальных исследований, осмотры профильных специалистов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Динамическое наблюдение осущестляется:</w:t>
      </w:r>
    </w:p>
    <w:bookmarkEnd w:id="116"/>
    <w:bookmarkStart w:name="z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участковой медицинской сестрой при нахождении пациента в оптимальной зоне, путем запланированного обзвона, контроля и мониторинга самоменеджмента для поддержания нормальных показателей здоровья;</w:t>
      </w:r>
    </w:p>
    <w:bookmarkEnd w:id="117"/>
    <w:bookmarkStart w:name="z3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врачом ПМСП при нахождении пациента в субоптимальной зоне динамическое наблюдение осуществляется до улучшения состояния здоровья пациента, и достижения клинико-лабораторных показателей до нормального уровня;</w:t>
      </w:r>
    </w:p>
    <w:bookmarkEnd w:id="118"/>
    <w:bookmarkStart w:name="z3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врачом ПМСП совместно с профильным специалистом и другими членами МДГ при нахождении пациента в плохой зоне динамическое наблюдение проводится до улучшения состояния здоровья пациента, и достижения клинико-лабораторных показателей до нормального уровня.</w:t>
      </w:r>
    </w:p>
    <w:bookmarkEnd w:id="119"/>
    <w:bookmarkStart w:name="z3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динамическом наблюдении лиц с хроническими заболеваниями в рамках ПУЗ врач ПМСП совместно с пациентом составляют индивидуальный план действий на короткий срок (не более 2-х недель), включающий объем физических нагрузок, режим питания, образ жизни, исключение вредных привычек.</w:t>
      </w:r>
    </w:p>
    <w:bookmarkEnd w:id="120"/>
    <w:bookmarkStart w:name="z3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Координатором ПУЗ в пределах участка организации ПМСП является врач ПМСП.</w:t>
      </w:r>
    </w:p>
    <w:bookmarkEnd w:id="121"/>
    <w:bookmarkStart w:name="z3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рамках ПУЗ врач ПМСП, профильный специалист, медицинская сестра расширенной практики, участковая медицинская сестра, медицинская сестра профильного специалиста проводят запланированные приемы согласно пункту 16 настоящих Правил.</w:t>
      </w:r>
    </w:p>
    <w:bookmarkEnd w:id="122"/>
    <w:bookmarkStart w:name="z3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Медицинская сестра расширенной практики, медицинская сестра специализированная и участковая медицинская сестра в рамках ПУЗ согласно сегментации, осуществляет:</w:t>
      </w:r>
    </w:p>
    <w:bookmarkEnd w:id="123"/>
    <w:bookmarkStart w:name="z3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запланированного приема пациентов, участвующих в ПУЗ;</w:t>
      </w:r>
    </w:p>
    <w:bookmarkEnd w:id="124"/>
    <w:bookmarkStart w:name="z3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обзвон и оповещение о дате и времени запланированного приема посредством телефонной связи, SMS-сообщения;</w:t>
      </w:r>
    </w:p>
    <w:bookmarkEnd w:id="125"/>
    <w:bookmarkStart w:name="z3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пациента к запланированному приему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6"/>
    <w:bookmarkStart w:name="z3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прохождения назначенных лабораторно-диагностических услуг пациентом и выгрузку их результатов;</w:t>
      </w:r>
    </w:p>
    <w:bookmarkEnd w:id="127"/>
    <w:bookmarkStart w:name="z3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информации о состоянии здоровья пациента, жалоб, анамнеза жизни и анамнеза заболевания;</w:t>
      </w:r>
    </w:p>
    <w:bookmarkEnd w:id="128"/>
    <w:bookmarkStart w:name="z3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осмотр пациента (измерение пульса, артериального давления, частоты дыхательных движений, роста, веса, окружности талии, осмотр кожных покровов и видимых слизистых, включая);</w:t>
      </w:r>
    </w:p>
    <w:bookmarkEnd w:id="129"/>
    <w:bookmarkStart w:name="z3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стоп с определением тактильной и болевой чувствительности у пациентов с СД;</w:t>
      </w:r>
    </w:p>
    <w:bookmarkEnd w:id="130"/>
    <w:bookmarkStart w:name="z3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теста 6-минутной ходьбы у пациентов с хронической сердечной недостаточностью;</w:t>
      </w:r>
    </w:p>
    <w:bookmarkEnd w:id="131"/>
    <w:bookmarkStart w:name="z3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сестринского диагноза в соответствии с классификатором сестринских исследований;</w:t>
      </w:r>
    </w:p>
    <w:bookmarkEnd w:id="132"/>
    <w:bookmarkStart w:name="z3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сестринских вмешательств согласно установленному сестринскому диагнозу;</w:t>
      </w:r>
    </w:p>
    <w:bookmarkEnd w:id="133"/>
    <w:bookmarkStart w:name="z3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мотивационное консультирование;</w:t>
      </w:r>
    </w:p>
    <w:bookmarkEnd w:id="134"/>
    <w:bookmarkStart w:name="z3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поддержание обратной связи с пациентами;</w:t>
      </w:r>
    </w:p>
    <w:bookmarkEnd w:id="135"/>
    <w:bookmarkStart w:name="z3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заполнение результатов приема в регистр ПУЗ и МИС.</w:t>
      </w:r>
    </w:p>
    <w:bookmarkEnd w:id="136"/>
    <w:bookmarkStart w:name="z3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Врач ПМСП в рамках ПУЗ, согласно сегментации, осуществляет:</w:t>
      </w:r>
    </w:p>
    <w:bookmarkEnd w:id="137"/>
    <w:bookmarkStart w:name="z3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опрос пациента;</w:t>
      </w:r>
    </w:p>
    <w:bookmarkEnd w:id="138"/>
    <w:bookmarkStart w:name="z3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результатов диагностических исследований;</w:t>
      </w:r>
    </w:p>
    <w:bookmarkEnd w:id="139"/>
    <w:bookmarkStart w:name="z3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самоменеджменту;</w:t>
      </w:r>
    </w:p>
    <w:bookmarkEnd w:id="140"/>
    <w:bookmarkStart w:name="z3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постановку, коррекцию и оценку выполнения краткого индивидуального плана действий;</w:t>
      </w:r>
    </w:p>
    <w:bookmarkEnd w:id="141"/>
    <w:bookmarkStart w:name="z3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мотивационное консультирование;</w:t>
      </w:r>
    </w:p>
    <w:bookmarkEnd w:id="142"/>
    <w:bookmarkStart w:name="z3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оценки эффективности проводимых мероприятий в составе МДГ.</w:t>
      </w:r>
    </w:p>
    <w:bookmarkEnd w:id="143"/>
    <w:bookmarkStart w:name="z3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Профильный специалист осуществляет корректировку индивидуального плана обследования и лечения.</w:t>
      </w:r>
    </w:p>
    <w:bookmarkEnd w:id="144"/>
    <w:bookmarkStart w:name="z3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ПУЗ социальный работник осуществляет:</w:t>
      </w:r>
    </w:p>
    <w:bookmarkEnd w:id="145"/>
    <w:bookmarkStart w:name="z3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социального статуса пациента, включая его жилищные условия, финансовое положение, доступ к услугам здравоохранения;</w:t>
      </w:r>
    </w:p>
    <w:bookmarkEnd w:id="146"/>
    <w:bookmarkStart w:name="z3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поддержку пациентов по доступу к социальным и медицинским услугам, таким как программы по уходу за здоровьем на дому, социальная поддержка;</w:t>
      </w:r>
    </w:p>
    <w:bookmarkEnd w:id="147"/>
    <w:bookmarkStart w:name="z3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пациентом и членами МДГ разработку плана лечения и реабилитации;</w:t>
      </w:r>
    </w:p>
    <w:bookmarkEnd w:id="148"/>
    <w:bookmarkStart w:name="z3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обзвона с приглашением на прием;</w:t>
      </w:r>
    </w:p>
    <w:bookmarkEnd w:id="149"/>
    <w:bookmarkStart w:name="z3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поддержку пациентов в самоменеджменте по управлению собственным состоянием здоровья, включая работу с родственниками.</w:t>
      </w:r>
    </w:p>
    <w:bookmarkEnd w:id="150"/>
    <w:bookmarkStart w:name="z3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рамках ПУЗ психолог осуществляет:</w:t>
      </w:r>
    </w:p>
    <w:bookmarkEnd w:id="151"/>
    <w:bookmarkStart w:name="z3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психологического состояния пациентов;</w:t>
      </w:r>
    </w:p>
    <w:bookmarkEnd w:id="152"/>
    <w:bookmarkStart w:name="z3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поддержку и консультирование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bookmarkEnd w:id="153"/>
    <w:bookmarkStart w:name="z3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приверженности пациентов к участию в мероприятиях Школы здоровья;</w:t>
      </w:r>
    </w:p>
    <w:bookmarkEnd w:id="154"/>
    <w:bookmarkStart w:name="z3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со специалистами в рамках МДГ для разработки комплексного подхода к лечению и реабилитации пациентов.</w:t>
      </w:r>
    </w:p>
    <w:bookmarkEnd w:id="155"/>
    <w:bookmarkStart w:name="z3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Участие пациента в ПУЗ прекращается при развитии осложнений, не позволяющих управлять заболеваниями (достигать целевых значений согласно регистру ПУЗ) с использованием самоменеджмента, мотивационного консультирования, в том числе при отказе пациента.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9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 в организациях первичной медико-санитарной помощи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гастроэнтеролог и/или инфекционист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аланинаминотрансфераза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аспартатаминотрансфераза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по фракциям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В: Полимеразно-цепная реакция на вирусный гепатит В (HBV-ДНК) количественны 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гепатите В - ИФА на HbsAg количественный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В: ИФА на гепатит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D: ПЦР на гепатит D качественный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С: ПЦР на гепатит С качественный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качественный: 1) перед ПВТ 2) после ПВТ; ПЦР количественный: 3) через 6 месяцев после ПВТ (решение вопроса о снятии с учҰта); При неудаче ПВТ мониторинг 1 раз в 12месяцев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вирусном гепатите С, ПЦР на генотип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проведением противовирусной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эластография (Фиброскан)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гипертензия, I10;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сердца), I11;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почек, I12;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почек, I13;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стенокардия, I20.0**;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стенокардии, I20.8;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недостаточность, I 50;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6 месяцев;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в год первый год, после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первый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Сердечная недостаточность, I 50 Состояние после имплантации механического устройства, Z 95.8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6 месяцев;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в год первый год, после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первый год, далее по решению МДГ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Z95.8 - 1 раз в первый год, далее по решению МДГ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болезни, I65-I69***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мозга, I65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мозга, I66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болезни, I67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рубриках, I68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болезней, I69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конечностей, I74.2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 Внутримозговое кровоизлияние, I 61 Другое нетравматическое внутричерепное кровоизлияние, I 62 Ишемический инсульт, I 63 Инсульт, неуточненный как кровоизлияние или инфаркт, I 64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нейрохирург,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липопротеидов низкой плотности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Хронические ревматические болезни сердца, I05-I09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митрального клапана, I05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аортального клапана, I06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трехстворчатого клапана, I07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нескольких клапанов, I08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сердца, I09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сердца, I34-I39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клапана, I34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поражения аортального клапана, I35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трехстворчатого клапана, I36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клапана легочной артерии, I37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I38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 Фибрилляция и трепетания предсердий, I48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в 12 отведениях с расшифровкой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в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IX, (D67)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 (D68.0)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 (D68.2)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болезнь, J44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степени), 1 раз в 3 месяца (тип С, D, тяжелой и крайне тяжелой степени)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 1 раз в год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каждом приеме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Астма, J45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степени), 1 раз в 6 месяцев (средней степени), 1 раз в 3 месяца (тяжелой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степени), 1 раз в 6 месяцев (средней и тяжелой степени)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эзофагитом, K21.0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 и двенадцатиперстной кишки, K25-К27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К25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К26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К27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Хронический атрофический гастрит, K29.4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Полипы (полипоз) желудка, K31.7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Другие болезни пищевода, K22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энтерит), К50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колит, К51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Другие неинфекционные гастроэнтериты и колиты, K52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К71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Печоночная недостаточность, не классифицированная в других рубриках, К72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гепатит, не классифицированный в других рубриках, К73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печени, К74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печени, К75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или инфекционист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тромбоцитами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 по Чайлд-Пью.цирроза печени – 1раз в 6 месяцев Класс В и С по Чайлд-Пью 1раз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ГГТП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при ПБХ, билиарном циррозе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циррозе печени с неуточнҰнными образованиями, диспластическими узлами: Компьютерная томография брюшной полости с контрастированием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Реактивные артропатии (M02)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Ревматоидный артрит, М 05; М 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Псориатические артропатии, М 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Анкилозирующий спондилит, М45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Юношеский (ювенильный) артрит, М08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полиартериит, М30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васкулопатии, М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волчанка, М32-М32.9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Дерматополимиозит, M33-М33.9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склеродермия), М.34-М34.9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ткани. М35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ревматолог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Е11-Е11.9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Диффузный токсический зоб.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Гипотиреоз, Е02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трииодтиронина (T3)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40(кроме G40.4)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(G40.4)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Хронический нефритический синдром, N03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Нефротический синдром, N04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креатинина с определением СКФ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с определением СКФ,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 (N18.0),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в сыворотке крови с определением СКФ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молочных желез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Эндометриоз, N80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Полип женских половых органов, N84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Железистая гиперплазия эндометрия, N85.0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Аденоматозная гиперплазия эндометрия, N85.1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 Эрозия и эктропион шейки матки, N86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 Лейкоплакия шейки матки, N88.0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(трансвагинальное/трансабдоминально)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течении 3х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года, по показаниям может увеличиваться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течении 3х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соединений, Q20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перегородки, Q21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клапанов, Q22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клапанов, Q23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сердца, Q24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пищевода, Q39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Врожденная диафрагмальная грыжа, Q79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 Затем до года 1 раз в 3 месяца. Со 2-го года жизни 1раз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19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 на уровне консультативно-диагностической помощи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(А15 - А19)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фтизиатром 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 (B20-B24)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инфекционистом 1 раз в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области, 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 (С00-97; D00-09; D37-48, кроме С81-96)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биллирубина прямого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биллирубина общего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тканей (С81-96)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 (D46)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годы - 1 раз в 3 месяца, 3-5-й год - 1 раз в 6 месяцев, в последующем 1 раз в год онколог, гематолог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(D47.1)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 (D 56; D 56.0-D 56.2; D 56.4; D 57; D 57.0-D 57.2)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 (D 59.5)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 (D 61.9)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 (D 69.3)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 (D 76.0)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Биохимический анализ крови;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3-6 месяцев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исследования очагов поражения в костях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Комьютерная томография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(D80-D84)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(E10-E14)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 (Е22.8)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 (E23.0)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 (Е 53.1)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 (Е 70.0)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(Исследование мочи общеклиническое (Общий анализ мочи))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 (E 75.2)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(E 76.0-E 76.2)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 (E 80.2)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 (E 83.0)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калия в сыворотке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 (Е 84.8)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общего белка в сыворотке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АлТ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 (E 85.0)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 (Е 88.0)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(F00-F99)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года после стойкой компенсации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 (G 12.2)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 (G30-G32)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(G35-G37)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 40.4)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 (I00-I02)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педиатр, 1 раз в год кардиолог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Антистрептолизин "О"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кардиолог,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крови:определение АлТ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биллирубина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(ПВ-ПТИ-МНО)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84; J 84.0; J 84.1; J 84.8; J 84.9)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 (L 10; L 13.0)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 (Q 78.0)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детский травматолог в первый год наблюдения, далее 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(Q 80)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детский дерматолог в первый год наблюдения, далее по показаниям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наблюдению профильными специалистами рамках ГОБМП и (или) в системе ОСМС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Последствия,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 (B91)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 (В67)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 (В90)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(D50)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 (D58)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(D59, за исключением D59.5)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 (D60), другие апластические анемии (D61, за исключением D 61.9),Острая постгеморрагическая анемия (D62), Анемия при новообразованиях (D63)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 1 раз в год онколог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трииодтиронина (T3)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(Е22, за исключением Е 22.8)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 (Е 23, за исключением Е 23.0)Несахарный диабет (E23.2)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(Е24)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 (Е25)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эндокринолог, уролог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(Е28)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 (E30)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 (E34)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лет, снятие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(E55)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рах в год хирург-ортопед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на кальций и фосфор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(N81)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 (N91)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 (N93)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(N97)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 (G09)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 (G20)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 (G23)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(G43)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 (G50)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(G51)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 (G52)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 (G54)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 (G70.0-G70.9)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 (G95)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 (H32)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 (H33)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глазного яблока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 (H34)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 (H35)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 (H44)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 (H52)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(H53)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 (Н90)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 (G60)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 (I78)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гематолог, ревматолог, ангиохирург (по показаниям)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Определние липопротеидов низкой плотности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 (I71)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 (I73)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или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 (I77)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или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 (J43.9)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пульмонолог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 (K22)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 (К40-43.9):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 (K80) Хронический холецистит (К81)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(L20)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аланинаминотрансферазы (АЛаТ),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(L51)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 (L92)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 (L93)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 (L98)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 (М15-М19)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пораженных суставов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функционального объема движений в суставах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 (M80-M94)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 (P10.0)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 (Р14)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 (Q16)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 (Q35-Q37)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(челюстно-лицевого хирурга)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 (Q65-Q79)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 (S06)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 (S30-S39)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рентгенограмы пораженного сегмента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 12 и 36 неделе после операции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отдела позвоночника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 (Z94)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по показаниям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такролимус/ЦсА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месяц (до 12 месяцев)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протеинурии, O13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аланинаминотрансфераза (АЛаТ)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аспартатаминотрансфераза (АСаТ)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непрямого билирубина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возникший во время беременности O24.4, Сахарный диабет при беременности неуточненный O24.9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сыворотке крови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 O36.0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резус – принадлежность плода у резус-отрицательных женщин в сроке с 9 недель по 13 недель молекулярно - генетическим методом исследования венозной крови.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за время беременности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выявлении резус-положительного фактора крови у плода -Определение титра антиэритроцитарных антител в непрямом тесте Кумбса.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3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Классификация сестринских диагнозов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ФИЗИЧЕСКОЙ АКТИВНОСТИ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A01.2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неспособности выполнять повседневные действия - A01.2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A02.0 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опорно-двигательного аппарата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ЖЕЛУДОЧНО – КИШЕЧНЫЙ 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B03.0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опорожнения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B03.1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B03.4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B03.5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частоты дефекации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СЕРДЕЧНО – СОСУДИСТАЯ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C05.0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сердечного выброса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C06.0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C06.2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кровотечения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КОГНИТИВНЫЙ / НЕВРОЛОГИЧЕСКИЙ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D07.0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D07.1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Спутанность сознания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D08.0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D08.1 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диагностических тестах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D08.2 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режиме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D08.3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заболевании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D08.4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знании о количестве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D08.5 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приема медикаментов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D08.7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знаний о лечении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D09.0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процесса мышления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D09.1 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ПСИХОЛОГИЧЕСКОЙ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E11.0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способности преодолевать семейные трудности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E11.2 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преодолевать семейные трудности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E12.0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проблемы с преодолеванием трудностей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E12.1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E12.2 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 принятием решений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E12.3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адаптация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Е12.4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снизить тревогу / беспокойство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E13.0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реакция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E13.1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синдром, связанный с фактом насилия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E14.0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духовного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E14.1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Душевное утомление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E52.0 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адаптации 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E53.0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Скорбь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E53.1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Предчувствие горя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E53.2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Дисфункциональная скорбь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ОБЪЕМ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F15.0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F15.1 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F15.2 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дефицита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F15.3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F15.4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избытка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F62.0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электролитов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H21.0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побочного эффекта от применения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H21.1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Полипрагмазия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I22.0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I23.0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иммунной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J24.0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режиме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J24.1 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J24.2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недостаточного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J24.3 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J24.4 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избыточного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J24.5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глотания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РЕГУЛЯЦИИ ФИЗИЧЕСКИХ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K25.0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Соматическое состояние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K25.1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K25.2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K25.3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K25.4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K25.5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инфицирования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K25.6 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K25.7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состояния пациента при внутричерепном давлении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РЕСПИРАТОРНОЙ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L26.0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L26.1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проходимости дыхательных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L26.2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L26.3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газообмена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L56.0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ВЗАИМООТНОШЕНИЙ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M27.3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Половая дисфункция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M27.4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Навязчивая забота о другом человеке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M28.0 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общении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M28.1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выражать свои мысли при разговоре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M29.0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Стабильный брак или одиночество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M31.0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половой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M32.0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M32.1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взаимосвязи личностных 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M32.2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от 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M32.3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расставании с прошлым (жилье, предметы обихода)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N33.0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N33.1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аспирации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N33.2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N33.3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отравления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N33.4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удушья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N33.5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N33.6 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N34.0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насилия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N34.1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Суицидальный риск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N34.2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самоповреждения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N57.0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получения послеоперационного осложнения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N57.1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осложнения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N57.2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замедленном восстановлении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N58.0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наркотических веществ / Токсикомания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N58.1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табака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N58.2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алкоголя / Алкоголизм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N58.3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наркотиков / Наркомания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САМООБСЛУЖИВАНИЯ / УХОД ЗА СОБОЙ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О38.1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процессов жизнедеятельности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P40.0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беспокойства и тревоги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P41.0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чувства страха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P42.0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оценить ситуацию или проблему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P42.1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Безнадежность / Отчаяние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P42.2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Бессилие / Беспомощность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P43.0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личностной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P43.1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восприятия тела-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P43.2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P43.3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Сознательное или подсознательное принижение своих возможностей, достоинств и талантов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P43.4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самооценка по отношению к себе и к своим способностям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Q.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Q44.0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сенсорного восприятия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Q44.1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слуха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Q44.2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вкусовых ощущений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 44.3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кинестетическом восприятии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Q44.4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изменении обоняния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Q44.5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нарушении тактильных ощущений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Q44.6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двигательных, сенсорных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Q44.7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состояния организма при изменении зрения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Q45.0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изменении чувства комфорта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Q63.0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Q63.1 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Q63.2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R46.0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R46.1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R46.2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R46.3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нарушения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R46.4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кожных покровов при хирургическом вмешательстве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R46.5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аллергии на латекс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R47.0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 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ПЕРФУЗИИ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S48.0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проблемах оксигенации тканей, включая циркуляторную и сосудистую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T49.0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изменениях в мочеполовой системе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T49.1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функциональном недержании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T49.2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рефлекторном недержании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T49.3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недержании мочи при напряжении или стрессе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T49.5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императивном недержание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T49.6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задержке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T50.0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состояния организма при нарушении функций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U.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U59.0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U59.1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фертильного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U59.2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U59.3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Риск, связанный с контрацепцией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U60.0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Перинатальный риск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U60.1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беременности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U60.2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 родах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U60.3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при рождении</w:t>
            </w:r>
          </w:p>
        </w:tc>
      </w:tr>
    </w:tbl>
    <w:bookmarkStart w:name="z84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Классификация сестринских вмешательств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ЖЕЛУДОЧНО – КИШЕЧНЫЙ 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B06.0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кишечником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B06.0.1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B06.0.2 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B06.0.3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мероприятиям выполнения контроля и восстановления функционирования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B06.0.4 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контроля и восстановления функционирования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B06.1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B06.1.1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B06.1.2 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B06.1.3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подготовки кишечника к удалению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B06.1.4 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подготовки кишечника к удалению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B06.3.0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B06.3.1 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B06.3.2 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B06.3.3 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ректального введения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B06.3.4 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ректального введения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B07.0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B07.0.1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ухода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B07.0.2 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B07.0.3 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стомой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B07.0.4 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стомой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B07.1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B07.1.1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выполнению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B07.1.2 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B07.1.3 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очищения стомы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B07.1.4 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очищения стомы кишечника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B62.0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B62.0.1 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B62.0.2 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B62.0.3 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желудком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B62.0.4 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желудком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СЕРДЕЧНО – СОСУДИСТАЯ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C08.1 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Кардиологическая реабилитация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C08.1.1 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восстановлению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C08.1.2 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восстановлению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C08.1.3 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восстановления ритма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C08.1.4 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восстановлению ритма сердца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C09.0 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C09.0.1 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C09.0.2 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C09.0.3 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кардиостимулятором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C09.0.4 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кардиостимулятором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 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КОГНИТИВНЫЙ / НЕВРОЛОГИЧЕСКИЙ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D10.0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поведением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D10.0.1 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наблюдения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D10.0.2 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наблюдению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D10.0.3 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наблюдения за реакциями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D10.0.4 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наблюдению за реакциями пациента на раздражители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D11.0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на реальность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D11.0.1 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развития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D11.0.2 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развитию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D11.0.3 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развитию способностей находить себя в окружающей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D11.0.4 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развитию способностей находить себя в окружающей среде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D63.0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D63.0.1 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D63.0.2 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D63.0.3 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контроля аномальной подвижности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D63.0.4 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контролю аномальной подвижности пациента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D64.0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с потерей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D64.0.1 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восстановлению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D64.0.2 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восстановлению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D64.0.3 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восстановления памяти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D64.0.4 </w:t>
            </w:r>
          </w:p>
          <w:bookmarkEnd w:id="3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восстановлению памяти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D78.0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с 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D78.0.1 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D78.0.2 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D78.0.3 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оказанию помощи пациенту с проблемами неврологической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D78.0.4 </w:t>
            </w:r>
          </w:p>
          <w:bookmarkEnd w:id="3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оказанию помощи пациенту с проблемами неврологической системы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 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ПСИХОЛОГИЧЕСКОЙ АДАПТАЦИИ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E12.2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стрессом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E12.2.1 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контроля физиологических реакций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E12.2.2 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контроля физиологических реакций пациента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E12.2.3 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контролю физиологических реакций на раздражители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E12.2.4 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контроля физиологических реакций пациента на раздражители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E12.3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Кризисная психотерапия /Терапия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E12.3.1 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E12.3.2 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E12.3.3 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предоставленной кризисной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E12.3.4 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кризисной 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E14.0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пациенту в терминальной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E14.0.1 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уходу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E14.0.2 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E14.0.3 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пациентом в период умирания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E14.0.4 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пациентом в период умирания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ОБЪЕМ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F15.0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F15.0.1 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потребления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F15.0.2 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потреблению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F15.0.3 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потребления достаточного объема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F15.0.4 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потреблению достаточного объема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F15.1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гидратации/Контроль жидкости в организме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F15.1.1 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контроля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F15.1.2 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F15.1.3 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контроля баланса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F15.1.4 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контролю баланса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F15.3</w:t>
            </w:r>
          </w:p>
          <w:bookmarkEnd w:id="4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F15.3.1 </w:t>
            </w:r>
          </w:p>
          <w:bookmarkEnd w:id="4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определения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F15.3.2 </w:t>
            </w:r>
          </w:p>
          <w:bookmarkEnd w:id="4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определению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F15.3.3 </w:t>
            </w:r>
          </w:p>
          <w:bookmarkEnd w:id="4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определению объема потребляемой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F15.3.4 </w:t>
            </w:r>
          </w:p>
          <w:bookmarkEnd w:id="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определению объема потребляемой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F15.4</w:t>
            </w:r>
          </w:p>
          <w:bookmarkEnd w:id="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Выведение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F15.4.1 </w:t>
            </w:r>
          </w:p>
          <w:bookmarkEnd w:id="4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определения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F15.4.2 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определения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F15.4.3 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определению объема выводимой жидкости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F15.4.4 </w:t>
            </w:r>
          </w:p>
          <w:bookmarkEnd w:id="4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определению объема выводимой жидкости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F79.0</w:t>
            </w:r>
          </w:p>
          <w:bookmarkEnd w:id="4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гемодинамикой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F79.0.1 </w:t>
            </w:r>
          </w:p>
          <w:bookmarkEnd w:id="4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регулирования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F79.0.2 </w:t>
            </w:r>
          </w:p>
          <w:bookmarkEnd w:id="4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регулированию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F79.0.3 </w:t>
            </w:r>
          </w:p>
          <w:bookmarkEnd w:id="4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регулирования движения растворов в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F79.0.1 </w:t>
            </w:r>
          </w:p>
          <w:bookmarkEnd w:id="4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регулированию движения растворов в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F79.2 </w:t>
            </w:r>
          </w:p>
          <w:bookmarkEnd w:id="4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венозным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F79.2.1 </w:t>
            </w:r>
          </w:p>
          <w:bookmarkEnd w:id="4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F79.2.2 </w:t>
            </w:r>
          </w:p>
          <w:bookmarkEnd w:id="4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F79.2.3 </w:t>
            </w:r>
          </w:p>
          <w:bookmarkEnd w:id="4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венозным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F79.2.4 </w:t>
            </w:r>
          </w:p>
          <w:bookmarkEnd w:id="4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венозным катетором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F79.3 </w:t>
            </w:r>
          </w:p>
          <w:bookmarkEnd w:id="4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артериальным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F79.3.1 </w:t>
            </w:r>
          </w:p>
          <w:bookmarkEnd w:id="4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F79.3.2 </w:t>
            </w:r>
          </w:p>
          <w:bookmarkEnd w:id="4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F79.3.3 </w:t>
            </w:r>
          </w:p>
          <w:bookmarkEnd w:id="4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за артериальным катетором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F79.3.4 </w:t>
            </w:r>
          </w:p>
          <w:bookmarkEnd w:id="4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осуществлению ухода за артериальным катетором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</w:t>
            </w:r>
          </w:p>
          <w:bookmarkEnd w:id="4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ОТНОШЕНИЯ К ЗДОРОВЬЮ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G17.1</w:t>
            </w:r>
          </w:p>
          <w:bookmarkEnd w:id="4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центр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G17.1.1 </w:t>
            </w:r>
          </w:p>
          <w:bookmarkEnd w:id="4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G17.1.2 </w:t>
            </w:r>
          </w:p>
          <w:bookmarkEnd w:id="4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согласно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G17.1.3 </w:t>
            </w:r>
          </w:p>
          <w:bookmarkEnd w:id="4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дневной программы для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G17.1.4 </w:t>
            </w:r>
          </w:p>
          <w:bookmarkEnd w:id="4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согласно дневной программы для взрослых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G17.3</w:t>
            </w:r>
          </w:p>
          <w:bookmarkEnd w:id="4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еды на 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G17.3.1 </w:t>
            </w:r>
          </w:p>
          <w:bookmarkEnd w:id="4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обеспечения пациента питанием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G17.3.2 </w:t>
            </w:r>
          </w:p>
          <w:bookmarkEnd w:id="4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предоставлению пациенту питания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G17.3.3 </w:t>
            </w:r>
          </w:p>
          <w:bookmarkEnd w:id="4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предоставления пациенту питания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G17.3.4 </w:t>
            </w:r>
          </w:p>
          <w:bookmarkEnd w:id="4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предоставлению пациенту питания на дому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G18.2</w:t>
            </w:r>
          </w:p>
          <w:bookmarkEnd w:id="4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водного 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G18.2.1 </w:t>
            </w:r>
          </w:p>
          <w:bookmarkEnd w:id="4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соблюдения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G18.2.2 </w:t>
            </w:r>
          </w:p>
          <w:bookmarkEnd w:id="4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соблюдению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G18.2.3 </w:t>
            </w:r>
          </w:p>
          <w:bookmarkEnd w:id="4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соблюдения водного режима/баланса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G18.2.4 </w:t>
            </w:r>
          </w:p>
          <w:bookmarkEnd w:id="4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соблюдению водного режима/баланса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G18.5</w:t>
            </w:r>
          </w:p>
          <w:bookmarkEnd w:id="4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предосторожности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G18.5.1 </w:t>
            </w:r>
          </w:p>
          <w:bookmarkEnd w:id="4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соблюдения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G18.5.2 </w:t>
            </w:r>
          </w:p>
          <w:bookmarkEnd w:id="4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соблюдению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G18.5.3 </w:t>
            </w:r>
          </w:p>
          <w:bookmarkEnd w:id="4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соблюдения мер защиты от травм, опасности или потери себя или других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G18.5.4 </w:t>
            </w:r>
          </w:p>
          <w:bookmarkEnd w:id="4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соблюдению мер защиты от травм, опасности или потери себя или других лиц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G19.1</w:t>
            </w:r>
          </w:p>
          <w:bookmarkEnd w:id="4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о правах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G19.1.1 </w:t>
            </w:r>
          </w:p>
          <w:bookmarkEnd w:id="4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связанные с заявлением на пособие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G19.1.2 </w:t>
            </w:r>
          </w:p>
          <w:bookmarkEnd w:id="4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написанию заявления на пособие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G19.1.3 </w:t>
            </w:r>
          </w:p>
          <w:bookmarkEnd w:id="4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получения пособий по случаю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G19.1.4 </w:t>
            </w:r>
          </w:p>
          <w:bookmarkEnd w:id="4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получению пособия по случаю болезни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G19.2</w:t>
            </w:r>
          </w:p>
          <w:bookmarkEnd w:id="4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сестринского ухода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G19.2.1 </w:t>
            </w:r>
          </w:p>
          <w:bookmarkEnd w:id="4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резюмирования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G19.2.2 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резюмированию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G19.2.3 </w:t>
            </w:r>
          </w:p>
          <w:bookmarkEnd w:id="4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резюмированию плана ухода медсестры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G19.2.4 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резюмированию плана ухода медсестры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G21.0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Высококвалифицированная медициная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G21.0.1 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поддержания функций пациента, осуществляемые медицинской группой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G21.0.2 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поддержанию функций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G21.0.3 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поддержанию функций пациента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G21.0.4 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функций пациента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G21.1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уход обученной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G21.1.1 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поддержания ухода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G21.1.2 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поддержанию ухода сиделкой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G21.1.3 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осуществлению ухода сиделку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G21.1.4 </w:t>
            </w:r>
          </w:p>
          <w:bookmarkEnd w:id="4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сиделкой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G21.3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медицинской сестры расширенной практики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G21.3.1 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предоставленных консультаций /инструкций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G21.3.2 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предоставленным консультациям /инструкциям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G21.3.3 </w:t>
            </w:r>
          </w:p>
          <w:bookmarkEnd w:id="4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предоставленным консультациям /инструкциям медсестрой расширенной практики/практикующей медсестрой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G21.3.4 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предоставлению консультаций /инструкций медсестрой расширенной практики/практикующей медсестрой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H. 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H22.0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H22.0.1 </w:t>
            </w:r>
          </w:p>
          <w:bookmarkEnd w:id="4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выполнения ухода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H22.0.2 </w:t>
            </w:r>
          </w:p>
          <w:bookmarkEnd w:id="4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H22.0.3 </w:t>
            </w:r>
          </w:p>
          <w:bookmarkEnd w:id="4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пациентом после химиотерапии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H22.0.4 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ухода за пациентом после химиотерапии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H24.1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реакция на медикаменты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H24.1.1 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мониторинга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H24.1.2 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мониторингу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H24.1.3 </w:t>
            </w:r>
          </w:p>
          <w:bookmarkEnd w:id="4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мониторинга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H24.1.4 </w:t>
            </w:r>
          </w:p>
          <w:bookmarkEnd w:id="4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мониторингу предполагаемых реакций на назначенные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H24.2</w:t>
            </w:r>
          </w:p>
          <w:bookmarkEnd w:id="4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раскладка лекарств в отделении клинической фармации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H24.2.1 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непрерывного предоставления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H24.2.2 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непрерывному предоставлению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H24.2.3 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непрерывного предоставления назначенных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H24.2.4 </w:t>
            </w:r>
          </w:p>
          <w:bookmarkEnd w:id="5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непрерывному предоставлению медицинских препаратов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H24.3</w:t>
            </w:r>
          </w:p>
          <w:bookmarkEnd w:id="5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действия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H24.3.1 </w:t>
            </w:r>
          </w:p>
          <w:bookmarkEnd w:id="5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побочных реакций на назначенные препараты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H24.3.2 </w:t>
            </w:r>
          </w:p>
          <w:bookmarkEnd w:id="5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контролю побочных реакций на назначенные препараты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H24.3.3 </w:t>
            </w:r>
          </w:p>
          <w:bookmarkEnd w:id="5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контролю побочных реакций на назначенные препараты.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H24.3.4 </w:t>
            </w:r>
          </w:p>
          <w:bookmarkEnd w:id="5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контроля побочных реакций на назначенные препараты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H25.0</w:t>
            </w:r>
          </w:p>
          <w:bookmarkEnd w:id="5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H25.0.1 </w:t>
            </w:r>
          </w:p>
          <w:bookmarkEnd w:id="5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H25.0.2 </w:t>
            </w:r>
          </w:p>
          <w:bookmarkEnd w:id="5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H25.0.3 </w:t>
            </w:r>
          </w:p>
          <w:bookmarkEnd w:id="5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после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H25.0.4 </w:t>
            </w:r>
          </w:p>
          <w:bookmarkEnd w:id="5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после лучевой терапии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  <w:bookmarkEnd w:id="5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I26.0</w:t>
            </w:r>
          </w:p>
          <w:bookmarkEnd w:id="5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аллергической реакции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I26.0.1 </w:t>
            </w:r>
          </w:p>
          <w:bookmarkEnd w:id="5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купированию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I26.0.2 </w:t>
            </w:r>
          </w:p>
          <w:bookmarkEnd w:id="5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купированию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I26.0.3 </w:t>
            </w:r>
          </w:p>
          <w:bookmarkEnd w:id="5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купирования аллергических реакций / уменьшение симптомов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I26.0.4 </w:t>
            </w:r>
          </w:p>
          <w:bookmarkEnd w:id="5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купированию аллергических реакций / уменьшение симптомов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I27.0</w:t>
            </w:r>
          </w:p>
          <w:bookmarkEnd w:id="5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I27.0.1 </w:t>
            </w:r>
          </w:p>
          <w:bookmarkEnd w:id="5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I27.0.2 </w:t>
            </w:r>
          </w:p>
          <w:bookmarkEnd w:id="5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I27.0.3 </w:t>
            </w:r>
          </w:p>
          <w:bookmarkEnd w:id="5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ухода за пациентом с диабетом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I27.0.4 </w:t>
            </w:r>
          </w:p>
          <w:bookmarkEnd w:id="5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пациентом с диабетом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I65.0</w:t>
            </w:r>
          </w:p>
          <w:bookmarkEnd w:id="5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иммунной системой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I65.0.1 </w:t>
            </w:r>
          </w:p>
          <w:bookmarkEnd w:id="5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I65.0.2 </w:t>
            </w:r>
          </w:p>
          <w:bookmarkEnd w:id="5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I65.0.3 </w:t>
            </w:r>
          </w:p>
          <w:bookmarkEnd w:id="5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I65.0.4 </w:t>
            </w:r>
          </w:p>
          <w:bookmarkEnd w:id="5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защиты от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</w:t>
            </w:r>
          </w:p>
          <w:bookmarkEnd w:id="5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J28.0</w:t>
            </w:r>
          </w:p>
          <w:bookmarkEnd w:id="5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энтеральной трубкой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J28.0.1 </w:t>
            </w:r>
          </w:p>
          <w:bookmarkEnd w:id="5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J28.0.2 </w:t>
            </w:r>
          </w:p>
          <w:bookmarkEnd w:id="5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J28.0.3 </w:t>
            </w:r>
          </w:p>
          <w:bookmarkEnd w:id="5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J28.0.4 </w:t>
            </w:r>
          </w:p>
          <w:bookmarkEnd w:id="5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уходу за энтеральной дренажной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J28.1</w:t>
            </w:r>
          </w:p>
          <w:bookmarkEnd w:id="5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J28.1.1 </w:t>
            </w:r>
          </w:p>
          <w:bookmarkEnd w:id="5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по установке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J28.1.2 </w:t>
            </w:r>
          </w:p>
          <w:bookmarkEnd w:id="5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установке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J28.1.3 </w:t>
            </w:r>
          </w:p>
          <w:bookmarkEnd w:id="5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установки энтеральной дренажной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J28.1.4 </w:t>
            </w:r>
          </w:p>
          <w:bookmarkEnd w:id="5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установке энтеральной дренажной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J28.2</w:t>
            </w:r>
          </w:p>
          <w:bookmarkEnd w:id="5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J28.2.1 </w:t>
            </w:r>
          </w:p>
          <w:bookmarkEnd w:id="5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J28.2.2 </w:t>
            </w:r>
          </w:p>
          <w:bookmarkEnd w:id="5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промыванию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J28.2.3 </w:t>
            </w:r>
          </w:p>
          <w:bookmarkEnd w:id="5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энтеральной трубки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J28.2.4 </w:t>
            </w:r>
          </w:p>
          <w:bookmarkEnd w:id="5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промыванию энтеральной трубки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J29.2</w:t>
            </w:r>
          </w:p>
          <w:bookmarkEnd w:id="5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J29.2.1 </w:t>
            </w:r>
          </w:p>
          <w:bookmarkEnd w:id="5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J29.2.2 </w:t>
            </w:r>
          </w:p>
          <w:bookmarkEnd w:id="5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J29.2.3 </w:t>
            </w:r>
          </w:p>
          <w:bookmarkEnd w:id="5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специальных мер кормления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J29.2.4 </w:t>
            </w:r>
          </w:p>
          <w:bookmarkEnd w:id="5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специальных мер кормления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J29.3</w:t>
            </w:r>
          </w:p>
          <w:bookmarkEnd w:id="5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диета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J29.3.1 </w:t>
            </w:r>
          </w:p>
          <w:bookmarkEnd w:id="5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приема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J29.3.2 </w:t>
            </w:r>
          </w:p>
          <w:bookmarkEnd w:id="5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приему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J29.3.3 </w:t>
            </w:r>
          </w:p>
          <w:bookmarkEnd w:id="5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приему пищи/питательных веществ согласно установленным стандартам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J29.3.4 </w:t>
            </w:r>
          </w:p>
          <w:bookmarkEnd w:id="5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приему пищи/питательных веществ согласно установленным стандартам питания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J29.4</w:t>
            </w:r>
          </w:p>
          <w:bookmarkEnd w:id="5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J29.4.1 </w:t>
            </w:r>
          </w:p>
          <w:bookmarkEnd w:id="5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приема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J29.4.2 </w:t>
            </w:r>
          </w:p>
          <w:bookmarkEnd w:id="5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приему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J29.4.3 </w:t>
            </w:r>
          </w:p>
          <w:bookmarkEnd w:id="5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приему назначенной определенной пищи/питательных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J29.4.4 </w:t>
            </w:r>
          </w:p>
          <w:bookmarkEnd w:id="5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приему назначенной определенной пищи/питательных веществ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J29.5</w:t>
            </w:r>
          </w:p>
          <w:bookmarkEnd w:id="5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J29.5.1 </w:t>
            </w:r>
          </w:p>
          <w:bookmarkEnd w:id="5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питания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J29.5.2 </w:t>
            </w:r>
          </w:p>
          <w:bookmarkEnd w:id="5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питанию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J29.5.3 </w:t>
            </w:r>
          </w:p>
          <w:bookmarkEnd w:id="5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питания специальными смесями через слизистую оболочку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J29.5.4 </w:t>
            </w:r>
          </w:p>
          <w:bookmarkEnd w:id="5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питания специальными смесями через слизистую оболочку ЖКТ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J29.6</w:t>
            </w:r>
          </w:p>
          <w:bookmarkEnd w:id="5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Парентеральное 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J29.6.1 </w:t>
            </w:r>
          </w:p>
          <w:bookmarkEnd w:id="5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J29.6.2 </w:t>
            </w:r>
          </w:p>
          <w:bookmarkEnd w:id="5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J29.6.3 </w:t>
            </w:r>
          </w:p>
          <w:bookmarkEnd w:id="5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питания путем внутривенной или подкожной инфузии в обход ЖКТ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J29.6.4 </w:t>
            </w:r>
          </w:p>
          <w:bookmarkEnd w:id="5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питания путем внутривенной или подкожной инфузии в обход ЖКТ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</w:t>
            </w:r>
          </w:p>
          <w:bookmarkEnd w:id="5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РЕГУЛЯЦИИ ФИЗИЧЕСКИХ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K30.0</w:t>
            </w:r>
          </w:p>
          <w:bookmarkEnd w:id="5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контроль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K30.0.1 </w:t>
            </w:r>
          </w:p>
          <w:bookmarkEnd w:id="5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нераспространения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K30.0.2 </w:t>
            </w:r>
          </w:p>
          <w:bookmarkEnd w:id="5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нераспространению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K30.0.3 </w:t>
            </w:r>
          </w:p>
          <w:bookmarkEnd w:id="5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нераспространения инфекционного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K30.0.4 </w:t>
            </w:r>
          </w:p>
          <w:bookmarkEnd w:id="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нераспространения инфекционного заболевания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K30.1</w:t>
            </w:r>
          </w:p>
          <w:bookmarkEnd w:id="5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внутрибольничных инфекций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K30.1.1 </w:t>
            </w:r>
          </w:p>
          <w:bookmarkEnd w:id="5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K30.1.2 </w:t>
            </w:r>
          </w:p>
          <w:bookmarkEnd w:id="5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K30.1.3 </w:t>
            </w:r>
          </w:p>
          <w:bookmarkEnd w:id="5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 распространения инфекций 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K30.1.4 </w:t>
            </w:r>
          </w:p>
          <w:bookmarkEnd w:id="5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 распространения инфекций и инфекционных заболеваний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K31.1</w:t>
            </w:r>
          </w:p>
          <w:bookmarkEnd w:id="5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 пациенте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K31.1.1 </w:t>
            </w:r>
          </w:p>
          <w:bookmarkEnd w:id="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получения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K31.1.2 </w:t>
            </w:r>
          </w:p>
          <w:bookmarkEnd w:id="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получению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K31.1.3 </w:t>
            </w:r>
          </w:p>
          <w:bookmarkEnd w:id="5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полученной информации о перенесенных заболеваниях и состоянии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K31.1.4 </w:t>
            </w:r>
          </w:p>
          <w:bookmarkEnd w:id="5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полученной информации о перенесенных заболеваниях и состоянии 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K31.3</w:t>
            </w:r>
          </w:p>
          <w:bookmarkEnd w:id="5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K31.3.1 </w:t>
            </w:r>
          </w:p>
          <w:bookmarkEnd w:id="5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K31.3.2 </w:t>
            </w:r>
          </w:p>
          <w:bookmarkEnd w:id="5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K31.3.3 </w:t>
            </w:r>
          </w:p>
          <w:bookmarkEnd w:id="5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физикального обследования для оценки соматического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K31.3.4 </w:t>
            </w:r>
          </w:p>
          <w:bookmarkEnd w:id="5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физикального обследования для оценки соматического состояния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K32.0</w:t>
            </w:r>
          </w:p>
          <w:bookmarkEnd w:id="5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K32.0.1 </w:t>
            </w:r>
          </w:p>
          <w:bookmarkEnd w:id="5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сбора / исследования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K32.0.2 </w:t>
            </w:r>
          </w:p>
          <w:bookmarkEnd w:id="5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сбору / исследованию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K32.0.3 </w:t>
            </w:r>
          </w:p>
          <w:bookmarkEnd w:id="5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сбора / исследования образца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K32.0.4 </w:t>
            </w:r>
          </w:p>
          <w:bookmarkEnd w:id="5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проведению сбора / исследования образца тела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</w:t>
            </w:r>
          </w:p>
          <w:bookmarkEnd w:id="5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РЕСПИРАТОРНОЙ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L35.0</w:t>
            </w:r>
          </w:p>
          <w:bookmarkEnd w:id="5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Оксигенотерапия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L35.0.1 </w:t>
            </w:r>
          </w:p>
          <w:bookmarkEnd w:id="5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лечения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L35.0.2 </w:t>
            </w:r>
          </w:p>
          <w:bookmarkEnd w:id="5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лечению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L35.0.3 </w:t>
            </w:r>
          </w:p>
          <w:bookmarkEnd w:id="5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лечения с применением кислорода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L35.0.4 </w:t>
            </w:r>
          </w:p>
          <w:bookmarkEnd w:id="5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лечения с применением кислорода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L36.0</w:t>
            </w:r>
          </w:p>
          <w:bookmarkEnd w:id="6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заболеванием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L36.0.1 </w:t>
            </w:r>
          </w:p>
          <w:bookmarkEnd w:id="6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L36.0.2 </w:t>
            </w:r>
          </w:p>
          <w:bookmarkEnd w:id="6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поддержания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L36.0.3 </w:t>
            </w:r>
          </w:p>
          <w:bookmarkEnd w:id="6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поддержания гигиены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L36.0.4 </w:t>
            </w:r>
          </w:p>
          <w:bookmarkEnd w:id="6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гигиены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L36.1</w:t>
            </w:r>
          </w:p>
          <w:bookmarkEnd w:id="6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упражнения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L36.1.1 </w:t>
            </w:r>
          </w:p>
          <w:bookmarkEnd w:id="6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L36.1.2 </w:t>
            </w:r>
          </w:p>
          <w:bookmarkEnd w:id="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L36.1.3 </w:t>
            </w:r>
          </w:p>
          <w:bookmarkEnd w:id="6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терапии при дыхательной или легочной нагрузке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L36.1.4 </w:t>
            </w:r>
          </w:p>
          <w:bookmarkEnd w:id="6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терапии при дыхательной или легочной нагрузке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L36.2</w:t>
            </w:r>
          </w:p>
          <w:bookmarkEnd w:id="6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L36.2.1 </w:t>
            </w:r>
          </w:p>
          <w:bookmarkEnd w:id="6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обеспечения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L36.2.2 </w:t>
            </w:r>
          </w:p>
          <w:bookmarkEnd w:id="6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обеспечения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L36.2.3 </w:t>
            </w:r>
          </w:p>
          <w:bookmarkEnd w:id="6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постурального дренажа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L36.2.4 </w:t>
            </w:r>
          </w:p>
          <w:bookmarkEnd w:id="6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постурального дренажа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L36.3</w:t>
            </w:r>
          </w:p>
          <w:bookmarkEnd w:id="6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L36.3.1 </w:t>
            </w:r>
          </w:p>
          <w:bookmarkEnd w:id="6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дыхательных процедур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L36.3.2 </w:t>
            </w:r>
          </w:p>
          <w:bookmarkEnd w:id="6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дыхательным процедурам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L36.3.3 </w:t>
            </w:r>
          </w:p>
          <w:bookmarkEnd w:id="6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дыхательных процедур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L36.3.4 </w:t>
            </w:r>
          </w:p>
          <w:bookmarkEnd w:id="6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дыхательных процедур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L36.4</w:t>
            </w:r>
          </w:p>
          <w:bookmarkEnd w:id="6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дыхательным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L36.4.1 </w:t>
            </w:r>
          </w:p>
          <w:bookmarkEnd w:id="6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контроля и мониторинга использования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L36.4.2 </w:t>
            </w:r>
          </w:p>
          <w:bookmarkEnd w:id="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обеспечения использования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L36.4.3 </w:t>
            </w:r>
          </w:p>
          <w:bookmarkEnd w:id="6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использованию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L36.4.4 </w:t>
            </w:r>
          </w:p>
          <w:bookmarkEnd w:id="6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использования искусственной вентиляции легких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L37.0</w:t>
            </w:r>
          </w:p>
          <w:bookmarkEnd w:id="6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L37.0.1 </w:t>
            </w:r>
          </w:p>
          <w:bookmarkEnd w:id="6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L37.0.2 </w:t>
            </w:r>
          </w:p>
          <w:bookmarkEnd w:id="6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L37.0.3 </w:t>
            </w:r>
          </w:p>
          <w:bookmarkEnd w:id="6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по выполнению ухода за трахеостомой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L37.0.4 </w:t>
            </w:r>
          </w:p>
          <w:bookmarkEnd w:id="6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трахеостомой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</w:t>
            </w:r>
          </w:p>
          <w:bookmarkEnd w:id="6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ВЗАИМООТНОШЕНИЙ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M39.4</w:t>
            </w:r>
          </w:p>
          <w:bookmarkEnd w:id="6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сексуального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M39.4.1 </w:t>
            </w:r>
          </w:p>
          <w:bookmarkEnd w:id="6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M39.4.2 </w:t>
            </w:r>
          </w:p>
          <w:bookmarkEnd w:id="6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изменению и/или модификации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M39.4.3 </w:t>
            </w:r>
          </w:p>
          <w:bookmarkEnd w:id="6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M39.4.4 </w:t>
            </w:r>
          </w:p>
          <w:bookmarkEnd w:id="6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изменений и/или модификаций сексуальной реакции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</w:t>
            </w:r>
          </w:p>
          <w:bookmarkEnd w:id="6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N40.0</w:t>
            </w:r>
          </w:p>
          <w:bookmarkEnd w:id="6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употреблении пациентами наркотических веществ/токсикомании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N40.0.1 </w:t>
            </w:r>
          </w:p>
          <w:bookmarkEnd w:id="6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минимизации причинения вреда или его избежания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N40.0.2 </w:t>
            </w:r>
          </w:p>
          <w:bookmarkEnd w:id="6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минимизации причинения вреда или его избежания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N40.0.3 </w:t>
            </w:r>
          </w:p>
          <w:bookmarkEnd w:id="6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минимизации причинения вреда или его избежанию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N40.0.4 </w:t>
            </w:r>
          </w:p>
          <w:bookmarkEnd w:id="6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минимизации причинения вреда или его избежанию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N40.2</w:t>
            </w:r>
          </w:p>
          <w:bookmarkEnd w:id="6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употреблении пациентами алкоголя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N40.2.1 </w:t>
            </w:r>
          </w:p>
          <w:bookmarkEnd w:id="6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N40.2.2 </w:t>
            </w:r>
          </w:p>
          <w:bookmarkEnd w:id="6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N40.2.3 </w:t>
            </w:r>
          </w:p>
          <w:bookmarkEnd w:id="6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предотвращения, минимизации употребления алкогольных напитков.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N40.2.4 </w:t>
            </w:r>
          </w:p>
          <w:bookmarkEnd w:id="6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минимизации употребления алкогольных напитков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N40.3</w:t>
            </w:r>
          </w:p>
          <w:bookmarkEnd w:id="6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злоупотреблении наркотиков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N40.3.1 </w:t>
            </w:r>
          </w:p>
          <w:bookmarkEnd w:id="6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N40.3.2 </w:t>
            </w:r>
          </w:p>
          <w:bookmarkEnd w:id="6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N40.3.3 </w:t>
            </w:r>
          </w:p>
          <w:bookmarkEnd w:id="6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избежания, сведения к минимуму любого препарата, вызывающего привыкание.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N40.3.4 </w:t>
            </w:r>
          </w:p>
          <w:bookmarkEnd w:id="6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избежания, сведения к минимуму любого препарата, вызывающего привыкание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N41.0</w:t>
            </w:r>
          </w:p>
          <w:bookmarkEnd w:id="6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вмешательство при оказании неотложной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N41.0.1 </w:t>
            </w:r>
          </w:p>
          <w:bookmarkEnd w:id="6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неотложной помощи.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N41.0.2 </w:t>
            </w:r>
          </w:p>
          <w:bookmarkEnd w:id="6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неотложной помощи.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N41 0.3 </w:t>
            </w:r>
          </w:p>
          <w:bookmarkEnd w:id="6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оказания неотложной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N41.0.4 </w:t>
            </w:r>
          </w:p>
          <w:bookmarkEnd w:id="6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неотложной помощи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 </w:t>
            </w:r>
          </w:p>
          <w:bookmarkEnd w:id="6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САМООЦЕНКИ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P45.0</w:t>
            </w:r>
          </w:p>
          <w:bookmarkEnd w:id="6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психическим здоровьем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P45.0.1 </w:t>
            </w:r>
          </w:p>
          <w:bookmarkEnd w:id="6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P45.0.2 </w:t>
            </w:r>
          </w:p>
          <w:bookmarkEnd w:id="6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для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P45.0.3 </w:t>
            </w:r>
          </w:p>
          <w:bookmarkEnd w:id="6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улучшения эмоционального состояния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P45.0.4 </w:t>
            </w:r>
          </w:p>
          <w:bookmarkEnd w:id="6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улучшения эмоционального состояния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P45.1</w:t>
            </w:r>
          </w:p>
          <w:bookmarkEnd w:id="6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P45.1.1 </w:t>
            </w:r>
          </w:p>
          <w:bookmarkEnd w:id="6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получения информации о прошлом или настоящем эмоциональном благополучии/здоровье.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P45.1.2 </w:t>
            </w:r>
          </w:p>
          <w:bookmarkEnd w:id="6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получению информации о прошлом или настоящем эмоциональном благополучии/ 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P45.1.3 </w:t>
            </w:r>
          </w:p>
          <w:bookmarkEnd w:id="6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полученной информации о прошлом или настоящем эмоциональном благополучии/ здоровье.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P45.1.4 </w:t>
            </w:r>
          </w:p>
          <w:bookmarkEnd w:id="6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полученной информации о прошлом или настоящем эмоциональном благополучии/ здоровье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P45.2</w:t>
            </w:r>
          </w:p>
          <w:bookmarkEnd w:id="6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P45.2.1 </w:t>
            </w:r>
          </w:p>
          <w:bookmarkEnd w:id="6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улучшения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P45.2.2 </w:t>
            </w:r>
          </w:p>
          <w:bookmarkEnd w:id="6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улучшению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P45.2.3 </w:t>
            </w:r>
          </w:p>
          <w:bookmarkEnd w:id="6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улучшения эмоционального благополучия/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P45.2.4 </w:t>
            </w:r>
          </w:p>
          <w:bookmarkEnd w:id="6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улучшению эмоционального благополучия/ 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P45.3</w:t>
            </w:r>
          </w:p>
          <w:bookmarkEnd w:id="6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психического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P45.3.1 </w:t>
            </w:r>
          </w:p>
          <w:bookmarkEnd w:id="6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обследования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P45.3.2 </w:t>
            </w:r>
          </w:p>
          <w:bookmarkEnd w:id="6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обследования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P45.3.3 </w:t>
            </w:r>
          </w:p>
          <w:bookmarkEnd w:id="6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согласно обследованию эмоционального благополучия/здоровья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P45.3.4 </w:t>
            </w:r>
          </w:p>
          <w:bookmarkEnd w:id="6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обследования эмоционального благополучия/здоровья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Q.</w:t>
            </w:r>
          </w:p>
          <w:bookmarkEnd w:id="6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СЕНСОРНЫЙ КОМПОНЕНТ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Q47.0</w:t>
            </w:r>
          </w:p>
          <w:bookmarkEnd w:id="6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Q47.0.1 </w:t>
            </w:r>
          </w:p>
          <w:bookmarkEnd w:id="6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я поддержания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Q47.0.2 </w:t>
            </w:r>
          </w:p>
          <w:bookmarkEnd w:id="6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Q47.0.3 </w:t>
            </w:r>
          </w:p>
          <w:bookmarkEnd w:id="6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выполнения ответной реакции на травму или повреждение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Q47.0.4 </w:t>
            </w:r>
          </w:p>
          <w:bookmarkEnd w:id="6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ответной реакции на травму или повреждение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Q47.1</w:t>
            </w:r>
          </w:p>
          <w:bookmarkEnd w:id="6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Q47.1.1 </w:t>
            </w:r>
          </w:p>
          <w:bookmarkEnd w:id="6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управления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Q47.1.2 </w:t>
            </w:r>
          </w:p>
          <w:bookmarkEnd w:id="6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Q47.1.3 </w:t>
            </w:r>
          </w:p>
          <w:bookmarkEnd w:id="6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для осуществления управления острой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Q47.1.4 </w:t>
            </w:r>
          </w:p>
          <w:bookmarkEnd w:id="6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острой боли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Q47.2</w:t>
            </w:r>
          </w:p>
          <w:bookmarkEnd w:id="6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Q47.2.1 </w:t>
            </w:r>
          </w:p>
          <w:bookmarkEnd w:id="6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осуществления управления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Q47.2.2 </w:t>
            </w:r>
          </w:p>
          <w:bookmarkEnd w:id="6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Q47.2.3 </w:t>
            </w:r>
          </w:p>
          <w:bookmarkEnd w:id="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хронической боли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Q47.2.4 </w:t>
            </w:r>
          </w:p>
          <w:bookmarkEnd w:id="6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хронической боли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Q48.0</w:t>
            </w:r>
          </w:p>
          <w:bookmarkEnd w:id="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для обеспечения комфорта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Q48.0.1 </w:t>
            </w:r>
          </w:p>
          <w:bookmarkEnd w:id="6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содействия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Q48.0.2 </w:t>
            </w:r>
          </w:p>
          <w:bookmarkEnd w:id="6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содействию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Q48.0.3 </w:t>
            </w:r>
          </w:p>
          <w:bookmarkEnd w:id="6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содействия или улучшения самочувствия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Q48.0.4 </w:t>
            </w:r>
          </w:p>
          <w:bookmarkEnd w:id="6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содействию или улучшения самочувствия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Q49.0</w:t>
            </w:r>
          </w:p>
          <w:bookmarkEnd w:id="6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Q49.0.1 </w:t>
            </w:r>
          </w:p>
          <w:bookmarkEnd w:id="7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Q49.0.2 </w:t>
            </w:r>
          </w:p>
          <w:bookmarkEnd w:id="7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Q49.0.3 </w:t>
            </w:r>
          </w:p>
          <w:bookmarkEnd w:id="7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ушами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Q49.0.4 </w:t>
            </w:r>
          </w:p>
          <w:bookmarkEnd w:id="7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ушами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Q49.1</w:t>
            </w:r>
          </w:p>
          <w:bookmarkEnd w:id="7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Q49.1.1 </w:t>
            </w:r>
          </w:p>
          <w:bookmarkEnd w:id="7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Q49.1.2 </w:t>
            </w:r>
          </w:p>
          <w:bookmarkEnd w:id="7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Q49.1.3 </w:t>
            </w:r>
          </w:p>
          <w:bookmarkEnd w:id="7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слуховым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Q49.1.4 </w:t>
            </w:r>
          </w:p>
          <w:bookmarkEnd w:id="7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слуховым аппаратом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Q49.2</w:t>
            </w:r>
          </w:p>
          <w:bookmarkEnd w:id="7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ушной серы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Q49.2.1 </w:t>
            </w:r>
          </w:p>
          <w:bookmarkEnd w:id="7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Q49.2.2 </w:t>
            </w:r>
          </w:p>
          <w:bookmarkEnd w:id="7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Q49.2.3 </w:t>
            </w:r>
          </w:p>
          <w:bookmarkEnd w:id="7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удаления серы из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Q49.2.4 </w:t>
            </w:r>
          </w:p>
          <w:bookmarkEnd w:id="7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удаления серы из уха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Q50.0</w:t>
            </w:r>
          </w:p>
          <w:bookmarkEnd w:id="7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Q50.0.1 </w:t>
            </w:r>
          </w:p>
          <w:bookmarkEnd w:id="7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Q50.0.2 </w:t>
            </w:r>
          </w:p>
          <w:bookmarkEnd w:id="7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Q50.0.3 </w:t>
            </w:r>
          </w:p>
          <w:bookmarkEnd w:id="7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глазами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Q50.0.4 </w:t>
            </w:r>
          </w:p>
          <w:bookmarkEnd w:id="7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глазами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Q50.1</w:t>
            </w:r>
          </w:p>
          <w:bookmarkEnd w:id="7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Q50.1.1 </w:t>
            </w:r>
          </w:p>
          <w:bookmarkEnd w:id="7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Q50.1.2 </w:t>
            </w:r>
          </w:p>
          <w:bookmarkEnd w:id="7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Q50.1.3 </w:t>
            </w:r>
          </w:p>
          <w:bookmarkEnd w:id="7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глазами при катаракте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Q50.1.4 </w:t>
            </w:r>
          </w:p>
          <w:bookmarkEnd w:id="7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глазами при катаракте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Q50.2</w:t>
            </w:r>
          </w:p>
          <w:bookmarkEnd w:id="7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со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Q50.2.1 </w:t>
            </w:r>
          </w:p>
          <w:bookmarkEnd w:id="7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Q50.2.2 </w:t>
            </w:r>
          </w:p>
          <w:bookmarkEnd w:id="7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осуществлению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Q50.2.3 </w:t>
            </w:r>
          </w:p>
          <w:bookmarkEnd w:id="7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зрением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Q50.2.4 </w:t>
            </w:r>
          </w:p>
          <w:bookmarkEnd w:id="7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зрением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 </w:t>
            </w:r>
          </w:p>
          <w:bookmarkEnd w:id="7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R51.0</w:t>
            </w:r>
          </w:p>
          <w:bookmarkEnd w:id="7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R51.0.1 </w:t>
            </w:r>
          </w:p>
          <w:bookmarkEnd w:id="7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R51.0.2 </w:t>
            </w:r>
          </w:p>
          <w:bookmarkEnd w:id="7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R51.0.3 </w:t>
            </w:r>
          </w:p>
          <w:bookmarkEnd w:id="7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R51.0.4 </w:t>
            </w:r>
          </w:p>
          <w:bookmarkEnd w:id="7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R51.1</w:t>
            </w:r>
          </w:p>
          <w:bookmarkEnd w:id="7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R51.1.1 </w:t>
            </w:r>
          </w:p>
          <w:bookmarkEnd w:id="7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R51.1.2 </w:t>
            </w:r>
          </w:p>
          <w:bookmarkEnd w:id="7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R51.1.3 </w:t>
            </w:r>
          </w:p>
          <w:bookmarkEnd w:id="7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1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R51.1.4 </w:t>
            </w:r>
          </w:p>
          <w:bookmarkEnd w:id="7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1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R51.2</w:t>
            </w:r>
          </w:p>
          <w:bookmarkEnd w:id="7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R51.2.1 </w:t>
            </w:r>
          </w:p>
          <w:bookmarkEnd w:id="7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R51.2.2 </w:t>
            </w:r>
          </w:p>
          <w:bookmarkEnd w:id="7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R51.1.3 </w:t>
            </w:r>
          </w:p>
          <w:bookmarkEnd w:id="7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2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R51.2.4 </w:t>
            </w:r>
          </w:p>
          <w:bookmarkEnd w:id="7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2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R51.3</w:t>
            </w:r>
          </w:p>
          <w:bookmarkEnd w:id="7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R51.3.1 </w:t>
            </w:r>
          </w:p>
          <w:bookmarkEnd w:id="7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R51.3.2 </w:t>
            </w:r>
          </w:p>
          <w:bookmarkEnd w:id="7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R51.1.3 </w:t>
            </w:r>
          </w:p>
          <w:bookmarkEnd w:id="7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R51.3.4 </w:t>
            </w:r>
          </w:p>
          <w:bookmarkEnd w:id="7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3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R51.4</w:t>
            </w:r>
          </w:p>
          <w:bookmarkEnd w:id="7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пролежнями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R51.4.1 </w:t>
            </w:r>
          </w:p>
          <w:bookmarkEnd w:id="7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предотвращения, обнаружения и лечения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R51.4.2 </w:t>
            </w:r>
          </w:p>
          <w:bookmarkEnd w:id="7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предотвращению, обнаружению и лечению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R51.1.3 </w:t>
            </w:r>
          </w:p>
          <w:bookmarkEnd w:id="7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по предотвращению, обнаружению и лечению пролежней 4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R51.4.4 </w:t>
            </w:r>
          </w:p>
          <w:bookmarkEnd w:id="7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предотвращения, обнаружения и лечения пролежней 4 стадии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R53.0</w:t>
            </w:r>
          </w:p>
          <w:bookmarkEnd w:id="7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R53.0.1 </w:t>
            </w:r>
          </w:p>
          <w:bookmarkEnd w:id="7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R53.0.2 </w:t>
            </w:r>
          </w:p>
          <w:bookmarkEnd w:id="7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R53.0.3 </w:t>
            </w:r>
          </w:p>
          <w:bookmarkEnd w:id="7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полостью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R53.0.4 </w:t>
            </w:r>
          </w:p>
          <w:bookmarkEnd w:id="7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полостью рта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R53.1</w:t>
            </w:r>
          </w:p>
          <w:bookmarkEnd w:id="7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R53.1.1 </w:t>
            </w:r>
          </w:p>
          <w:bookmarkEnd w:id="7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R53.1.2 </w:t>
            </w:r>
          </w:p>
          <w:bookmarkEnd w:id="7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R53.1.3 </w:t>
            </w:r>
          </w:p>
          <w:bookmarkEnd w:id="7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зубными протезами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R53.1.4 </w:t>
            </w:r>
          </w:p>
          <w:bookmarkEnd w:id="7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зубными протезами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R54.0</w:t>
            </w:r>
          </w:p>
          <w:bookmarkEnd w:id="7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кожным покровом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R54.0.1 </w:t>
            </w:r>
          </w:p>
          <w:bookmarkEnd w:id="7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поддержания состояния кожных покровов/кожи.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R54.0.2 </w:t>
            </w:r>
          </w:p>
          <w:bookmarkEnd w:id="7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кожными покровами/кожей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R54.0.3 </w:t>
            </w:r>
          </w:p>
          <w:bookmarkEnd w:id="7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кожными покровами/кожей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R54.0.4 </w:t>
            </w:r>
          </w:p>
          <w:bookmarkEnd w:id="7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состояния кожных покровов/кожи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R54.1</w:t>
            </w:r>
          </w:p>
          <w:bookmarkEnd w:id="7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Сестринские вмешательства при риске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R54.1.1 </w:t>
            </w:r>
          </w:p>
          <w:bookmarkEnd w:id="7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R54.1.2 </w:t>
            </w:r>
          </w:p>
          <w:bookmarkEnd w:id="7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устранению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R54.1.3 </w:t>
            </w:r>
          </w:p>
          <w:bookmarkEnd w:id="7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при деструкции кожных покровов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R54.1.4 </w:t>
            </w:r>
          </w:p>
          <w:bookmarkEnd w:id="7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при деструкции кожных покровов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R55.0</w:t>
            </w:r>
          </w:p>
          <w:bookmarkEnd w:id="7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R55.0.1 </w:t>
            </w:r>
          </w:p>
          <w:bookmarkEnd w:id="7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ухода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R55.0.2 </w:t>
            </w:r>
          </w:p>
          <w:bookmarkEnd w:id="7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R55.0.3 </w:t>
            </w:r>
          </w:p>
          <w:bookmarkEnd w:id="7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поврежденными открытыми участками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R55.0.4 </w:t>
            </w:r>
          </w:p>
          <w:bookmarkEnd w:id="7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поврежденными открытыми участками кожи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R55.1</w:t>
            </w:r>
          </w:p>
          <w:bookmarkEnd w:id="7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R55.1.1 </w:t>
            </w:r>
          </w:p>
          <w:bookmarkEnd w:id="7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функционирования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R55.1.2 </w:t>
            </w:r>
          </w:p>
          <w:bookmarkEnd w:id="7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функционированию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R55.1.3 </w:t>
            </w:r>
          </w:p>
          <w:bookmarkEnd w:id="7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выполнения функционирования дренажных трубок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R55.1.4 </w:t>
            </w:r>
          </w:p>
          <w:bookmarkEnd w:id="7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функционирования дренажных трубок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R55.2</w:t>
            </w:r>
          </w:p>
          <w:bookmarkEnd w:id="7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R55.2.1 </w:t>
            </w:r>
          </w:p>
          <w:bookmarkEnd w:id="7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снятия и замены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R55.2.2 </w:t>
            </w:r>
          </w:p>
          <w:bookmarkEnd w:id="7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снятию и замене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R55.2.3 </w:t>
            </w:r>
          </w:p>
          <w:bookmarkEnd w:id="7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снятия и замены новой повязки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R55.2.4 </w:t>
            </w:r>
          </w:p>
          <w:bookmarkEnd w:id="7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снятия и замены новой повязки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R55.3</w:t>
            </w:r>
          </w:p>
          <w:bookmarkEnd w:id="7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хирургической раной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R55.3.1 </w:t>
            </w:r>
          </w:p>
          <w:bookmarkEnd w:id="7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обработки хирургической 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R55.3.2 </w:t>
            </w:r>
          </w:p>
          <w:bookmarkEnd w:id="7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обработке хирургической 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R55.3.3 </w:t>
            </w:r>
          </w:p>
          <w:bookmarkEnd w:id="7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хирургической раной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R55.3.4 </w:t>
            </w:r>
          </w:p>
          <w:bookmarkEnd w:id="7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обработки хирургической раны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R81.0</w:t>
            </w:r>
          </w:p>
          <w:bookmarkEnd w:id="7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пациентом с ожогами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R81.0.1 </w:t>
            </w:r>
          </w:p>
          <w:bookmarkEnd w:id="7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заживления обожженных участков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R81.0.2 </w:t>
            </w:r>
          </w:p>
          <w:bookmarkEnd w:id="7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заживлению обожженных участков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R81.0.3 </w:t>
            </w:r>
          </w:p>
          <w:bookmarkEnd w:id="7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обожженными участками тела.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R81.0.4 </w:t>
            </w:r>
          </w:p>
          <w:bookmarkEnd w:id="7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обожженными участками тела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 </w:t>
            </w:r>
          </w:p>
          <w:bookmarkEnd w:id="8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ПЕРФУЗИИ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S56.0</w:t>
            </w:r>
          </w:p>
          <w:bookmarkEnd w:id="8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S56.0.1 </w:t>
            </w:r>
          </w:p>
          <w:bookmarkEnd w:id="8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устранения проблем ног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S56.0.2 </w:t>
            </w:r>
          </w:p>
          <w:bookmarkEnd w:id="8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S56.0.3 </w:t>
            </w:r>
          </w:p>
          <w:bookmarkEnd w:id="8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ногами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S56.0.4 </w:t>
            </w:r>
          </w:p>
          <w:bookmarkEnd w:id="8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ногами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S57.0</w:t>
            </w:r>
          </w:p>
          <w:bookmarkEnd w:id="8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S57.0.1 </w:t>
            </w:r>
          </w:p>
          <w:bookmarkEnd w:id="8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устранения проблем в промежности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S57.0.2 </w:t>
            </w:r>
          </w:p>
          <w:bookmarkEnd w:id="8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S57.0.3 </w:t>
            </w:r>
          </w:p>
          <w:bookmarkEnd w:id="8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промежностью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S57.0.4 </w:t>
            </w:r>
          </w:p>
          <w:bookmarkEnd w:id="8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ногами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S69.0</w:t>
            </w:r>
          </w:p>
          <w:bookmarkEnd w:id="8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при избытке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S69.0.1 </w:t>
            </w:r>
          </w:p>
          <w:bookmarkEnd w:id="8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S69.0.2 </w:t>
            </w:r>
          </w:p>
          <w:bookmarkEnd w:id="8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S69.0.3 </w:t>
            </w:r>
          </w:p>
          <w:bookmarkEnd w:id="8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избытка жидкости в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S69.0.4 </w:t>
            </w:r>
          </w:p>
          <w:bookmarkEnd w:id="8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избытка жидкости в ткани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S70.0</w:t>
            </w:r>
          </w:p>
          <w:bookmarkEnd w:id="8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для поддержания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S70.0.1 </w:t>
            </w:r>
          </w:p>
          <w:bookmarkEnd w:id="8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S70.0.2 </w:t>
            </w:r>
          </w:p>
          <w:bookmarkEnd w:id="8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S70.0.3 </w:t>
            </w:r>
          </w:p>
          <w:bookmarkEnd w:id="8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при нарушении нормального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S70.0.4 </w:t>
            </w:r>
          </w:p>
          <w:bookmarkEnd w:id="8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поддержанию нормального кровообращения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S82.0</w:t>
            </w:r>
          </w:p>
          <w:bookmarkEnd w:id="8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сосудистой системой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S82.0.1 </w:t>
            </w:r>
          </w:p>
          <w:bookmarkEnd w:id="8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проблем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S82.0.2 </w:t>
            </w:r>
          </w:p>
          <w:bookmarkEnd w:id="8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уходу при проблемах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S82.0.3 </w:t>
            </w:r>
          </w:p>
          <w:bookmarkEnd w:id="8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при проблемах сосудистой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S82.0.4 </w:t>
            </w:r>
          </w:p>
          <w:bookmarkEnd w:id="8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при проблемах сосудистой системы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</w:t>
            </w:r>
          </w:p>
          <w:bookmarkEnd w:id="8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T58.0</w:t>
            </w:r>
          </w:p>
          <w:bookmarkEnd w:id="8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T58.0.1 </w:t>
            </w:r>
          </w:p>
          <w:bookmarkEnd w:id="8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T58.0.2 </w:t>
            </w:r>
          </w:p>
          <w:bookmarkEnd w:id="8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T58.0.3 </w:t>
            </w:r>
          </w:p>
          <w:bookmarkEnd w:id="8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при нарушении мочеиспускания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T58.0.4 </w:t>
            </w:r>
          </w:p>
          <w:bookmarkEnd w:id="8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при нарушении мочеиспускания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T58.1</w:t>
            </w:r>
          </w:p>
          <w:bookmarkEnd w:id="8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T58.1.1 </w:t>
            </w:r>
          </w:p>
          <w:bookmarkEnd w:id="8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вливания раствора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T58.1.2 </w:t>
            </w:r>
          </w:p>
          <w:bookmarkEnd w:id="8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вливанию жидкости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T58.1.3 </w:t>
            </w:r>
          </w:p>
          <w:bookmarkEnd w:id="8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процедуре вливания раствора в мочевой пузырь через катетер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T58.1.4 </w:t>
            </w:r>
          </w:p>
          <w:bookmarkEnd w:id="8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вливания раствора в мочевой пузырь через катетер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T58.2</w:t>
            </w:r>
          </w:p>
          <w:bookmarkEnd w:id="8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T58.2.1 </w:t>
            </w:r>
          </w:p>
          <w:bookmarkEnd w:id="8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обучения уходу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T58.2.2 </w:t>
            </w:r>
          </w:p>
          <w:bookmarkEnd w:id="8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обучению уходу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T58.2.3 </w:t>
            </w:r>
          </w:p>
          <w:bookmarkEnd w:id="8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мочевым дренажем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T58.2.4 </w:t>
            </w:r>
          </w:p>
          <w:bookmarkEnd w:id="8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обучения уходу за мочевым дренажем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T59.0</w:t>
            </w:r>
          </w:p>
          <w:bookmarkEnd w:id="8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T59.0.1 </w:t>
            </w:r>
          </w:p>
          <w:bookmarkEnd w:id="8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удаления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T59.0.2 </w:t>
            </w:r>
          </w:p>
          <w:bookmarkEnd w:id="8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удалению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T59.0.3 </w:t>
            </w:r>
          </w:p>
          <w:bookmarkEnd w:id="8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удалению продуктов жизнедеятельности и избыточной жидкости из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T59.0.4 </w:t>
            </w:r>
          </w:p>
          <w:bookmarkEnd w:id="8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удаления продуктов жизнедеятельности и избыточной жидкости из организма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T59.1</w:t>
            </w:r>
          </w:p>
          <w:bookmarkEnd w:id="8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гемодиализе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T59.1.1 </w:t>
            </w:r>
          </w:p>
          <w:bookmarkEnd w:id="8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T59.1.2 </w:t>
            </w:r>
          </w:p>
          <w:bookmarkEnd w:id="8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T59.1.3 </w:t>
            </w:r>
          </w:p>
          <w:bookmarkEnd w:id="8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механического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T59.1.4 </w:t>
            </w:r>
          </w:p>
          <w:bookmarkEnd w:id="8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механического удаления продуктов жизнедеятельности из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T59.2</w:t>
            </w:r>
          </w:p>
          <w:bookmarkEnd w:id="8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нахождении на перитонеальном диализе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T59.2.1 </w:t>
            </w:r>
          </w:p>
          <w:bookmarkEnd w:id="8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T59.2.2 </w:t>
            </w:r>
          </w:p>
          <w:bookmarkEnd w:id="8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T59.2.3 </w:t>
            </w:r>
          </w:p>
          <w:bookmarkEnd w:id="8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осмотического удаления продуктов жизнедеятельности из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T59.2.4 </w:t>
            </w:r>
          </w:p>
          <w:bookmarkEnd w:id="8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осмотического удаления продуктов жизнедеятельности из крови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T60.0</w:t>
            </w:r>
          </w:p>
          <w:bookmarkEnd w:id="8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T60.0.1 </w:t>
            </w:r>
          </w:p>
          <w:bookmarkEnd w:id="8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использования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T60.0.2 </w:t>
            </w:r>
          </w:p>
          <w:bookmarkEnd w:id="8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использованию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T60.0.3 </w:t>
            </w:r>
          </w:p>
          <w:bookmarkEnd w:id="8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T60.0.4 </w:t>
            </w:r>
          </w:p>
          <w:bookmarkEnd w:id="8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использования мочевого катетера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T60.1</w:t>
            </w:r>
          </w:p>
          <w:bookmarkEnd w:id="8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T60.1.1 </w:t>
            </w:r>
          </w:p>
          <w:bookmarkEnd w:id="8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установки мочевого катетера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T60.1.2 </w:t>
            </w:r>
          </w:p>
          <w:bookmarkEnd w:id="8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постановке мочевого катетера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T60.1.3 </w:t>
            </w:r>
          </w:p>
          <w:bookmarkEnd w:id="8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мочевым катетером в мочевом пузыре.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T60.1.4 </w:t>
            </w:r>
          </w:p>
          <w:bookmarkEnd w:id="8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постановки мочевого катетера в мочевом пузыре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T60.2</w:t>
            </w:r>
          </w:p>
          <w:bookmarkEnd w:id="8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 мочевого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T60.2.1 </w:t>
            </w:r>
          </w:p>
          <w:bookmarkEnd w:id="8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T60.2.2 </w:t>
            </w:r>
          </w:p>
          <w:bookmarkEnd w:id="8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T60.2.3 </w:t>
            </w:r>
          </w:p>
          <w:bookmarkEnd w:id="8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мочевого катетера.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T60.2.4 </w:t>
            </w:r>
          </w:p>
          <w:bookmarkEnd w:id="8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промывания мочевого катетера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T72.0</w:t>
            </w:r>
          </w:p>
          <w:bookmarkEnd w:id="8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невозможности удержания и / или непроизвольного выделения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T72.0.1 </w:t>
            </w:r>
          </w:p>
          <w:bookmarkEnd w:id="8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невозможности удержания и / или непроизвольного выделения мочи.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T72.0.2 </w:t>
            </w:r>
          </w:p>
          <w:bookmarkEnd w:id="8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невозможности удержания и / или непроизвольного выделения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T72.0.3 </w:t>
            </w:r>
          </w:p>
          <w:bookmarkEnd w:id="8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управления невозможности удержания и / или непроизвольного выделения мочи.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T72.0.4 </w:t>
            </w:r>
          </w:p>
          <w:bookmarkEnd w:id="8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управления невозможности удержания и / или непроизвольного выделения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T73.0</w:t>
            </w:r>
          </w:p>
          <w:bookmarkEnd w:id="8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при проблемах с почками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T73.0.1 </w:t>
            </w:r>
          </w:p>
          <w:bookmarkEnd w:id="8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управления проблем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T73.0.2 </w:t>
            </w:r>
          </w:p>
          <w:bookmarkEnd w:id="8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управлению проблем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T73.0.3 </w:t>
            </w:r>
          </w:p>
          <w:bookmarkEnd w:id="8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почками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T73.0.4 </w:t>
            </w:r>
          </w:p>
          <w:bookmarkEnd w:id="8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почками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T83.0</w:t>
            </w:r>
          </w:p>
          <w:bookmarkEnd w:id="8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стомой мочевого пузыря (цистостомой)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T83.0.1 </w:t>
            </w:r>
          </w:p>
          <w:bookmarkEnd w:id="8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функционирования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T83.0.2 </w:t>
            </w:r>
          </w:p>
          <w:bookmarkEnd w:id="8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функционированию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T83.0.3 </w:t>
            </w:r>
          </w:p>
          <w:bookmarkEnd w:id="8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за искусственным отверстием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T83.0.4 </w:t>
            </w:r>
          </w:p>
          <w:bookmarkEnd w:id="8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ухода за искусственным отверстием по удалению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T83.1</w:t>
            </w:r>
          </w:p>
          <w:bookmarkEnd w:id="8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 стомы мочевого пузыря (цистостомы)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T83.1.1 </w:t>
            </w:r>
          </w:p>
          <w:bookmarkEnd w:id="8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промывания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T83.1.2 </w:t>
            </w:r>
          </w:p>
          <w:bookmarkEnd w:id="8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промыванию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T83.1.3 </w:t>
            </w:r>
          </w:p>
          <w:bookmarkEnd w:id="8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промывания искусственного отверстия по удалению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T83.1.4 </w:t>
            </w:r>
          </w:p>
          <w:bookmarkEnd w:id="8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промывания искусственного отверстия по удалению мочи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U.</w:t>
            </w:r>
          </w:p>
          <w:bookmarkEnd w:id="8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U74.1</w:t>
            </w:r>
          </w:p>
          <w:bookmarkEnd w:id="8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пациентами фертильного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U74.1.1 </w:t>
            </w:r>
          </w:p>
          <w:bookmarkEnd w:id="8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увеличения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U74.1.2 </w:t>
            </w:r>
          </w:p>
          <w:bookmarkEnd w:id="8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увеличению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U74.1.3 </w:t>
            </w:r>
          </w:p>
          <w:bookmarkEnd w:id="8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увеличения возможности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U74.1.4 </w:t>
            </w:r>
          </w:p>
          <w:bookmarkEnd w:id="8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увеличения возможности зачатия потомства / ребенка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U74.2</w:t>
            </w:r>
          </w:p>
          <w:bookmarkEnd w:id="8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Сестринские вмешательства, способствующие зачатию потомства/ ребенка пациентам с бесплодием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U74.2.1 </w:t>
            </w:r>
          </w:p>
          <w:bookmarkEnd w:id="8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лечения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U74.2.2 </w:t>
            </w:r>
          </w:p>
          <w:bookmarkEnd w:id="9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лечению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U74.2.3 </w:t>
            </w:r>
          </w:p>
          <w:bookmarkEnd w:id="9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лечения бесплодия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 2.4 </w:t>
            </w:r>
          </w:p>
          <w:bookmarkEnd w:id="9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лечения бесплодия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U74.3</w:t>
            </w:r>
          </w:p>
          <w:bookmarkEnd w:id="9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U74.3.1 </w:t>
            </w:r>
          </w:p>
          <w:bookmarkEnd w:id="9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предотвращения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U74.3.2 </w:t>
            </w:r>
          </w:p>
          <w:bookmarkEnd w:id="9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предотвращению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U74.3.3 </w:t>
            </w:r>
          </w:p>
          <w:bookmarkEnd w:id="9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предотвращения зачатия потомства /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U74.3.4 </w:t>
            </w:r>
          </w:p>
          <w:bookmarkEnd w:id="9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предотвращения зачатия потомства / ребенка или коррекция сестринских вмешательств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U75.3</w:t>
            </w:r>
          </w:p>
          <w:bookmarkEnd w:id="9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родах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U75.3.1 </w:t>
            </w:r>
          </w:p>
          <w:bookmarkEnd w:id="9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объема мероприятий /действий для поддержания в момент появления потомства /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U75.3.2 </w:t>
            </w:r>
          </w:p>
          <w:bookmarkEnd w:id="9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в момент извлечения потомства/ребенка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U75.3.3 </w:t>
            </w:r>
          </w:p>
          <w:bookmarkEnd w:id="9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мероприятиям ухода в момент появления потомства /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U75.3.4 </w:t>
            </w:r>
          </w:p>
          <w:bookmarkEnd w:id="9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мероприятий по выполнению поддержания в момент появления потомства / ребенка или коррекция сестринских вмешательств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хроническими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сроков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кратности диагностических исследований</w:t>
            </w:r>
          </w:p>
        </w:tc>
      </w:tr>
    </w:tbl>
    <w:bookmarkStart w:name="z2629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Кратность динамического наблюдения (осмотра СМР и врача ПМСП), лабораторных и инструментальных исследований, осмотров профильных специалистов на основе сегментации пациентов в рамках ПУЗ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 (зона сегментации) на основе совокупности клинических и поведенческих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 – запланированные приемы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 диагностических исследований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СМР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нормальное АД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130-139 и/или 85-89 (код“0”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раз в год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САК: микроальбумин/креатинин* (мг/г, мг/ммоль)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9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степень артериального давления при недостижении целевых значений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 140-159 и/или 90-99 (код “1” в регистре)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160-179 и/или 100-109 (код “2”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9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степень артериального давления при сохраняющихся факторах риска (при недостижении целевых значений)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160-179 и/или 100-109 (код “2” в регистре)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САК: микроальбумин/креатинин*(мг/г, мг/ммоль)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холестерина, триглицер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год,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год,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необходимости 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2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9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 &lt;или = 7.0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6 мес.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липопротеиды низкой плотности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2.2</w:t>
            </w:r>
          </w:p>
          <w:bookmarkEnd w:id="9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 от 7.1-9.0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скорости клубочковой фильтрации (СКФ),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Липопротеиды низкой плотности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9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Гликированный гемоглобин&gt; 9.1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микроальбумина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(зеленая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 Нью-Йоркской кардиологической ассоциации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состояние в покое.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Обычная физическая активность не приводит к появлению усталости, одышки или сердцебиения.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 креатинин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Субоптимальная (желтая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II - IV Нью-Йоркской кардиологической ассоциации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Обычная физическая активность приводит к появлению усталости, одышки или сердцебиения.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(красная зона)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IV Нью-Йоркской кардиологической ассоциации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выброса левого желудочка &lt;40%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самочувствие в покое. Небольшая физическая нагрузка приводит к появлению усталости, одышки, сердцебиения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крови с расчетом СКФ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ЛПНП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креатинина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САК: микроальбумин/креатинин*(мг/г, мг/ммоль)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МДГ</w:t>
            </w:r>
          </w:p>
        </w:tc>
      </w:tr>
    </w:tbl>
    <w:bookmarkStart w:name="z299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</w:t>
      </w:r>
    </w:p>
    <w:bookmarkEnd w:id="953"/>
    <w:bookmarkStart w:name="z299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 населения – это разделение целевого населения в рамках Программы управления заболеваниями на группы, которые достаточно однотипны для возможности.</w:t>
      </w:r>
    </w:p>
    <w:bookmarkEnd w:id="954"/>
    <w:bookmarkStart w:name="z299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5"/>
    <w:bookmarkStart w:name="z299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Сегментация населения это разделение целевого населения в рамках Программы управления заболеваниями на группы, которые достаточно однотипны для возможности создания пакета наиболее необходимых медицинских услуг для удовлетворения ожидаемых потребностей пациентов.</w:t>
      </w:r>
    </w:p>
    <w:bookmarkEnd w:id="956"/>
    <w:bookmarkStart w:name="z300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*Нормы альбумина/ микроальбумина в моче (0 – 30) мг/сутки.</w:t>
      </w:r>
    </w:p>
    <w:bookmarkEnd w:id="957"/>
    <w:bookmarkStart w:name="z300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**Нормы креатинина в моче (5 – 18) ммоль/сутки.</w:t>
      </w:r>
    </w:p>
    <w:bookmarkEnd w:id="958"/>
    <w:bookmarkStart w:name="z300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 3 зоны сегментации населения в рамках Программы управления заболеваниями: Красная (Плохая), Желтая (Субоптимальная), Зеленая (оптимальная).</w:t>
      </w:r>
    </w:p>
    <w:bookmarkEnd w:id="959"/>
    <w:bookmarkStart w:name="z300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два типа критериев по сегментации населения:</w:t>
      </w:r>
    </w:p>
    <w:bookmarkEnd w:id="960"/>
    <w:bookmarkStart w:name="z300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Клинические критерии, основанные на соответствующих клинических руководствах и клинических протоколах. Данные клинические критерии были добавлены в карты наблюдения за пациентами по специфичным заболеваниям.</w:t>
      </w:r>
    </w:p>
    <w:bookmarkEnd w:id="961"/>
    <w:bookmarkStart w:name="z300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Поведенческие критерии, которые измеряют уровень уверенности пациента в управлении симптомами и проблемами со здоровьем.</w:t>
      </w:r>
    </w:p>
    <w:bookmarkEnd w:id="962"/>
    <w:bookmarkStart w:name="z300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Клиническими критериями по каждому заболеванию в ПУЗ являются:</w:t>
      </w:r>
    </w:p>
    <w:bookmarkEnd w:id="963"/>
    <w:bookmarkStart w:name="z300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Первичная артериальная гипертензия</w:t>
      </w:r>
    </w:p>
    <w:bookmarkEnd w:id="964"/>
    <w:bookmarkStart w:name="z300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нормальное - АД 130-139 и/или 85-89 (код "0" в регистре)</w:t>
      </w:r>
    </w:p>
    <w:bookmarkEnd w:id="965"/>
    <w:bookmarkStart w:name="z300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1- АД 140-159 и/или 90-99 (код "1" в регистре)</w:t>
      </w:r>
    </w:p>
    <w:bookmarkEnd w:id="966"/>
    <w:bookmarkStart w:name="z301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2- АД 160-179 и/или 100-109 (код "2" в регистре)</w:t>
      </w:r>
    </w:p>
    <w:bookmarkEnd w:id="967"/>
    <w:bookmarkStart w:name="z301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3- АД≥180 и/или ≥110 (код "3" в регистре)</w:t>
      </w:r>
    </w:p>
    <w:bookmarkEnd w:id="968"/>
    <w:bookmarkStart w:name="z301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Сахарный диабет 2 типа</w:t>
      </w:r>
    </w:p>
    <w:bookmarkEnd w:id="969"/>
    <w:bookmarkStart w:name="z301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&lt; 7.0</w:t>
      </w:r>
    </w:p>
    <w:bookmarkEnd w:id="970"/>
    <w:bookmarkStart w:name="z301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от 7.0-9.0</w:t>
      </w:r>
    </w:p>
    <w:bookmarkEnd w:id="971"/>
    <w:bookmarkStart w:name="z301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Гликированный гемоглобин &gt; 9.0</w:t>
      </w:r>
    </w:p>
    <w:bookmarkEnd w:id="972"/>
    <w:bookmarkStart w:name="z301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Хроническая сердечная недостаточность</w:t>
      </w:r>
    </w:p>
    <w:bookmarkEnd w:id="973"/>
    <w:bookmarkStart w:name="z301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 (согласно Нью-Йоркской кардиологической ассоциации) – отсутствие симптомов.</w:t>
      </w:r>
    </w:p>
    <w:bookmarkEnd w:id="974"/>
    <w:bookmarkStart w:name="z301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II (согласно Нью-Йоркской кардиологической ассоциации) – появление симптомов при обычной физической нагрузке.</w:t>
      </w:r>
    </w:p>
    <w:bookmarkEnd w:id="975"/>
    <w:bookmarkStart w:name="z301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III (согласно Нью-Йоркской кардиологической ассоциации) – появление симптомов при небольшой физической нагрузке.</w:t>
      </w:r>
    </w:p>
    <w:bookmarkEnd w:id="976"/>
    <w:bookmarkStart w:name="z302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IV (согласно Нью-Йоркской кардиологической ассоциации) – появление симптомов в состоянии покоя.</w:t>
      </w:r>
    </w:p>
    <w:bookmarkEnd w:id="977"/>
    <w:bookmarkStart w:name="z302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исследований определяется индивидуально с учетом состояния и потребностей каждого пациента. Определяется врачом в соответствии с клиническими протоколами и рекомендациями, установленными для определенного заболевания.</w:t>
      </w:r>
    </w:p>
    <w:bookmarkEnd w:id="978"/>
    <w:bookmarkStart w:name="z302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помощи" изложить в новой редакции согласно приложению 1 к настоящему Перечню;</w:t>
      </w:r>
    </w:p>
    <w:bookmarkEnd w:id="979"/>
    <w:bookmarkStart w:name="z302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помощи" изложить в новой редакции согласно приложению 2 к настоящему Перечню;</w:t>
      </w:r>
    </w:p>
    <w:bookmarkEnd w:id="980"/>
    <w:bookmarkStart w:name="z302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"Перечень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системе обязательного социального медицинского страхования" изложить в новой редакции согласно приложению 3 к настоящему Перечню;</w:t>
      </w:r>
    </w:p>
    <w:bookmarkEnd w:id="981"/>
    <w:bookmarkStart w:name="z302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дополнить приложением 4 "Таблица 1. Классификация сестринских диагнозов и Таблица 2. Классификация сестринских вмешательств" согласно приложению 4 к настоящему Перечню;</w:t>
      </w:r>
    </w:p>
    <w:bookmarkEnd w:id="982"/>
    <w:bookmarkStart w:name="z302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дополнить приложением 5 "Кратность динамического наблюдения (осмотра СМР и врача ПМСП), лабораторных и инструментальных исследований, осмотров профильных специалистов на основе сегментации пациентов в рамках ПУЗ" согласно приложению 5 к настоящему Перечню.</w:t>
      </w:r>
    </w:p>
    <w:bookmarkEnd w:id="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22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Министерства здравоохранения Республики Казахстан</w:t>
      </w:r>
    </w:p>
    <w:bookmarkEnd w:id="984"/>
    <w:bookmarkStart w:name="z22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ДСМ-16 "Об утверждении Правил динамического наблюдения больных с хроническими заболеваниями" (зарегистрирован в Реестре государственной регистрации нормативных правовых актов 8 апреля 2019 года под № 18474, опубликован 16 апреля 2019 года в Эталонном контрольном банке нормативных правовых актов Республики Казахстан в электронном виде);</w:t>
      </w:r>
    </w:p>
    <w:bookmarkEnd w:id="985"/>
    <w:bookmarkStart w:name="z22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октября 2019 года № ҚР ДСМ-136 "Об утверждении перечня хронических заболеваний, при котором проводится динамическое наблюдение больных, перечня социально-значимых заболеваний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организации" (зарегистрирован в Реестре государственной регистрации нормативных правовых актов 18 октября 2019 года под № 19484, опубликован 18 октября 2019 года в Эталонном контрольном банке нормативных правовых актов Республики Казахстан в электронном виде).</w:t>
      </w:r>
    </w:p>
    <w:bookmarkEnd w:id="9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