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05a6" w14:textId="0230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октября 2020 года № 106. Зарегистрировано в Министерстве юстиции Республики Казахстан 30 октября 2020 года № 21554.</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от 26 ноября 2012 года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финансового рынка, в которые вносятся изменения и дополнение,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опубликовано 22 июля 2016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3"/>
    <w:bookmarkStart w:name="z8" w:id="4"/>
    <w:p>
      <w:pPr>
        <w:spacing w:after="0"/>
        <w:ind w:left="0"/>
        <w:jc w:val="both"/>
      </w:pPr>
      <w:r>
        <w:rPr>
          <w:rFonts w:ascii="Times New Roman"/>
          <w:b w:val="false"/>
          <w:i w:val="false"/>
          <w:color w:val="000000"/>
          <w:sz w:val="28"/>
        </w:rPr>
        <w:t>
      приостановить с 1 октября 2020 года до 30 июня 2021 года включительно действие следующих норм: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части первой, установив, что в период приостановления данный подпункт действует в следующей редакции:</w:t>
      </w:r>
    </w:p>
    <w:bookmarkStart w:name="z11" w:id="6"/>
    <w:p>
      <w:pPr>
        <w:spacing w:after="0"/>
        <w:ind w:left="0"/>
        <w:jc w:val="both"/>
      </w:pPr>
      <w:r>
        <w:rPr>
          <w:rFonts w:ascii="Times New Roman"/>
          <w:b w:val="false"/>
          <w:i w:val="false"/>
          <w:color w:val="000000"/>
          <w:sz w:val="28"/>
        </w:rPr>
        <w:t>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приложению 2 к Нормативам;</w:t>
      </w:r>
    </w:p>
    <w:bookmarkEnd w:id="6"/>
    <w:bookmarkStart w:name="z12" w:id="7"/>
    <w:p>
      <w:pPr>
        <w:spacing w:after="0"/>
        <w:ind w:left="0"/>
        <w:jc w:val="both"/>
      </w:pPr>
      <w:r>
        <w:rPr>
          <w:rFonts w:ascii="Times New Roman"/>
          <w:b w:val="false"/>
          <w:i w:val="false"/>
          <w:color w:val="000000"/>
          <w:sz w:val="28"/>
        </w:rPr>
        <w:t xml:space="preserve">
      за минусом требований к заемщику в виде: </w:t>
      </w:r>
    </w:p>
    <w:bookmarkEnd w:id="7"/>
    <w:bookmarkStart w:name="z13" w:id="8"/>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8"/>
    <w:bookmarkStart w:name="z14" w:id="9"/>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9"/>
    <w:bookmarkStart w:name="z15" w:id="10"/>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10"/>
    <w:bookmarkStart w:name="z16" w:id="11"/>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11"/>
    <w:bookmarkStart w:name="z17" w:id="12"/>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12"/>
    <w:bookmarkStart w:name="z18" w:id="13"/>
    <w:p>
      <w:pPr>
        <w:spacing w:after="0"/>
        <w:ind w:left="0"/>
        <w:jc w:val="both"/>
      </w:pPr>
      <w:r>
        <w:rPr>
          <w:rFonts w:ascii="Times New Roman"/>
          <w:b w:val="false"/>
          <w:i w:val="false"/>
          <w:color w:val="000000"/>
          <w:sz w:val="28"/>
        </w:rPr>
        <w:t>
      аффинированных драгоценных металлов;</w:t>
      </w:r>
    </w:p>
    <w:bookmarkEnd w:id="13"/>
    <w:bookmarkStart w:name="z19" w:id="14"/>
    <w:p>
      <w:pPr>
        <w:spacing w:after="0"/>
        <w:ind w:left="0"/>
        <w:jc w:val="both"/>
      </w:pPr>
      <w:r>
        <w:rPr>
          <w:rFonts w:ascii="Times New Roman"/>
          <w:b w:val="false"/>
          <w:i w:val="false"/>
          <w:color w:val="000000"/>
          <w:sz w:val="28"/>
        </w:rPr>
        <w:t>
      гарантий Правительства Республики Казахстан;</w:t>
      </w:r>
    </w:p>
    <w:bookmarkEnd w:id="14"/>
    <w:bookmarkStart w:name="z20" w:id="15"/>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акционерного общества "Национальный управляющий холдинг "Байтерек", акционерного общества "Национальный управляющий холдинг "КазАгро";</w:t>
      </w:r>
    </w:p>
    <w:bookmarkEnd w:id="15"/>
    <w:bookmarkStart w:name="z21" w:id="16"/>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16"/>
    <w:bookmarkStart w:name="z22" w:id="17"/>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17"/>
    <w:bookmarkStart w:name="z23" w:id="18"/>
    <w:p>
      <w:pPr>
        <w:spacing w:after="0"/>
        <w:ind w:left="0"/>
        <w:jc w:val="both"/>
      </w:pPr>
      <w:r>
        <w:rPr>
          <w:rFonts w:ascii="Times New Roman"/>
          <w:b w:val="false"/>
          <w:i w:val="false"/>
          <w:color w:val="000000"/>
          <w:sz w:val="28"/>
        </w:rPr>
        <w:t>
      части второй, установив, что в период приостановления данная часть действует в следующей редакции:</w:t>
      </w:r>
    </w:p>
    <w:bookmarkEnd w:id="18"/>
    <w:bookmarkStart w:name="z24" w:id="19"/>
    <w:p>
      <w:pPr>
        <w:spacing w:after="0"/>
        <w:ind w:left="0"/>
        <w:jc w:val="both"/>
      </w:pPr>
      <w:r>
        <w:rPr>
          <w:rFonts w:ascii="Times New Roman"/>
          <w:b w:val="false"/>
          <w:i w:val="false"/>
          <w:color w:val="000000"/>
          <w:sz w:val="28"/>
        </w:rPr>
        <w:t>
      "В расчет риска на одного заемщика не включаются:</w:t>
      </w:r>
    </w:p>
    <w:bookmarkEnd w:id="19"/>
    <w:bookmarkStart w:name="z25" w:id="20"/>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Республики Казахстан,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сто процентов резервов в соответствии с МСФО;</w:t>
      </w:r>
    </w:p>
    <w:bookmarkEnd w:id="20"/>
    <w:bookmarkStart w:name="z26" w:id="21"/>
    <w:p>
      <w:pPr>
        <w:spacing w:after="0"/>
        <w:ind w:left="0"/>
        <w:jc w:val="both"/>
      </w:pPr>
      <w:r>
        <w:rPr>
          <w:rFonts w:ascii="Times New Roman"/>
          <w:b w:val="false"/>
          <w:i w:val="false"/>
          <w:color w:val="000000"/>
          <w:sz w:val="28"/>
        </w:rPr>
        <w:t>
      требования банка к дочерней организации;</w:t>
      </w:r>
    </w:p>
    <w:bookmarkEnd w:id="21"/>
    <w:bookmarkStart w:name="z27" w:id="22"/>
    <w:p>
      <w:pPr>
        <w:spacing w:after="0"/>
        <w:ind w:left="0"/>
        <w:jc w:val="both"/>
      </w:pPr>
      <w:r>
        <w:rPr>
          <w:rFonts w:ascii="Times New Roman"/>
          <w:b w:val="false"/>
          <w:i w:val="false"/>
          <w:color w:val="000000"/>
          <w:sz w:val="28"/>
        </w:rPr>
        <w:t>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2"/>
    <w:bookmarkStart w:name="z28" w:id="23"/>
    <w:p>
      <w:pPr>
        <w:spacing w:after="0"/>
        <w:ind w:left="0"/>
        <w:jc w:val="both"/>
      </w:pPr>
      <w:r>
        <w:rPr>
          <w:rFonts w:ascii="Times New Roman"/>
          <w:b w:val="false"/>
          <w:i w:val="false"/>
          <w:color w:val="000000"/>
          <w:sz w:val="28"/>
        </w:rPr>
        <w:t xml:space="preserve">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51</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30" w:id="24"/>
    <w:p>
      <w:pPr>
        <w:spacing w:after="0"/>
        <w:ind w:left="0"/>
        <w:jc w:val="both"/>
      </w:pPr>
      <w:r>
        <w:rPr>
          <w:rFonts w:ascii="Times New Roman"/>
          <w:b w:val="false"/>
          <w:i w:val="false"/>
          <w:color w:val="000000"/>
          <w:sz w:val="28"/>
        </w:rPr>
        <w:t>
      "51. Нормативами устанавливаются следующие лимиты открытой валютной позиции:</w:t>
      </w:r>
    </w:p>
    <w:bookmarkEnd w:id="24"/>
    <w:bookmarkStart w:name="z31" w:id="25"/>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агентств Moody's Investors Service и Fitch,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 за исключением длинной валютной позиции по иностранным валютам стран, имеющих суверенный рейтинг не ниже "А" агентства Standard &amp; Poor's или рейтинг аналогичного уровня других рейтинговых агентств, и валюте "евро";</w:t>
      </w:r>
    </w:p>
    <w:bookmarkEnd w:id="25"/>
    <w:bookmarkStart w:name="z32" w:id="26"/>
    <w:p>
      <w:pPr>
        <w:spacing w:after="0"/>
        <w:ind w:left="0"/>
        <w:jc w:val="both"/>
      </w:pPr>
      <w:r>
        <w:rPr>
          <w:rFonts w:ascii="Times New Roman"/>
          <w:b w:val="false"/>
          <w:i w:val="false"/>
          <w:color w:val="000000"/>
          <w:sz w:val="28"/>
        </w:rPr>
        <w:t>
      лимит длинной валютной позиции по иностранным валютам стран, имеющих суверенный рейтинг не ниже "А" агентства Standard &amp; Poor's или рейтинг аналогичного уровня других рейтинговых агентств, и валюте "евро", в размере, не превышающем 7,5 (семь целых пять десятых) процента величины собственного капитала банка;</w:t>
      </w:r>
    </w:p>
    <w:bookmarkEnd w:id="26"/>
    <w:bookmarkStart w:name="z33" w:id="27"/>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p>
    <w:bookmarkEnd w:id="27"/>
    <w:bookmarkStart w:name="z34" w:id="28"/>
    <w:p>
      <w:pPr>
        <w:spacing w:after="0"/>
        <w:ind w:left="0"/>
        <w:jc w:val="both"/>
      </w:pPr>
      <w:r>
        <w:rPr>
          <w:rFonts w:ascii="Times New Roman"/>
          <w:b w:val="false"/>
          <w:i w:val="false"/>
          <w:color w:val="000000"/>
          <w:sz w:val="28"/>
        </w:rPr>
        <w:t>
      3) лимит валютной нетто-позиции в размере, не превышающем 12,5 (двенадцать целых пять десятых) процентов величины собственного капитала банка.";</w:t>
      </w:r>
    </w:p>
    <w:bookmarkEnd w:id="28"/>
    <w:bookmarkStart w:name="z35" w:id="29"/>
    <w:p>
      <w:pPr>
        <w:spacing w:after="0"/>
        <w:ind w:left="0"/>
        <w:jc w:val="both"/>
      </w:pPr>
      <w:r>
        <w:rPr>
          <w:rFonts w:ascii="Times New Roman"/>
          <w:b w:val="false"/>
          <w:i w:val="false"/>
          <w:color w:val="000000"/>
          <w:sz w:val="28"/>
        </w:rPr>
        <w:t>
      приостановить с 1 октября 2020 года до 31 марта 2021 года включительно действие следующей нормы: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9 Руководства по формированию провизий (резервов) под обесценение активов банка в виде займов и дебиторской задолженности согласно приложению 1, установив, что в период приостановления данный подпункт действует в следующей редакции:</w:t>
      </w:r>
    </w:p>
    <w:bookmarkStart w:name="z37" w:id="30"/>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30"/>
    <w:bookmarkStart w:name="z38" w:id="31"/>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31"/>
    <w:bookmarkStart w:name="z39" w:id="32"/>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32"/>
    <w:bookmarkStart w:name="z40" w:id="33"/>
    <w:p>
      <w:pPr>
        <w:spacing w:after="0"/>
        <w:ind w:left="0"/>
        <w:jc w:val="both"/>
      </w:pPr>
      <w:r>
        <w:rPr>
          <w:rFonts w:ascii="Times New Roman"/>
          <w:b w:val="false"/>
          <w:i w:val="false"/>
          <w:color w:val="000000"/>
          <w:sz w:val="28"/>
        </w:rPr>
        <w:t xml:space="preserve">
      увеличение кредитного лимита в случае наличия просроченной задолженности; </w:t>
      </w:r>
    </w:p>
    <w:bookmarkEnd w:id="33"/>
    <w:bookmarkStart w:name="z41" w:id="34"/>
    <w:p>
      <w:pPr>
        <w:spacing w:after="0"/>
        <w:ind w:left="0"/>
        <w:jc w:val="both"/>
      </w:pPr>
      <w:r>
        <w:rPr>
          <w:rFonts w:ascii="Times New Roman"/>
          <w:b w:val="false"/>
          <w:i w:val="false"/>
          <w:color w:val="000000"/>
          <w:sz w:val="28"/>
        </w:rPr>
        <w:t>
      снижение ставки вознаграждения по займу;</w:t>
      </w:r>
    </w:p>
    <w:bookmarkEnd w:id="34"/>
    <w:bookmarkStart w:name="z42" w:id="35"/>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35"/>
    <w:bookmarkStart w:name="z43" w:id="36"/>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36"/>
    <w:bookmarkStart w:name="z44" w:id="37"/>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по займу, при соответствии займа и заемщика условиям, определенным в абзацах десятом и одиннадцатом настоящего подпункта, и связанная с отсрочкой платежа по займу, предоставленной в период чрезвычайного положения и ограничительных карантинных мер.</w:t>
      </w:r>
    </w:p>
    <w:bookmarkEnd w:id="37"/>
    <w:bookmarkStart w:name="z45" w:id="38"/>
    <w:p>
      <w:pPr>
        <w:spacing w:after="0"/>
        <w:ind w:left="0"/>
        <w:jc w:val="both"/>
      </w:pPr>
      <w:r>
        <w:rPr>
          <w:rFonts w:ascii="Times New Roman"/>
          <w:b w:val="false"/>
          <w:i w:val="false"/>
          <w:color w:val="000000"/>
          <w:sz w:val="28"/>
        </w:rPr>
        <w:t>
      Заемщик, по займу которого проведена реструктуризация и заем (кредит) одновременно соответствуют следующим условиям:</w:t>
      </w:r>
    </w:p>
    <w:bookmarkEnd w:id="38"/>
    <w:bookmarkStart w:name="z46" w:id="39"/>
    <w:p>
      <w:pPr>
        <w:spacing w:after="0"/>
        <w:ind w:left="0"/>
        <w:jc w:val="both"/>
      </w:pPr>
      <w:r>
        <w:rPr>
          <w:rFonts w:ascii="Times New Roman"/>
          <w:b w:val="false"/>
          <w:i w:val="false"/>
          <w:color w:val="000000"/>
          <w:sz w:val="28"/>
        </w:rPr>
        <w:t>
      заем (кредит) отнесен к категории финансовых активов, провизии (резервы) по которым формируются в сумме, равной двенадцатимесячным ожидаемым кредитным убыткам, до введения чрезвычайного положения;</w:t>
      </w:r>
    </w:p>
    <w:bookmarkEnd w:id="39"/>
    <w:bookmarkStart w:name="z47" w:id="40"/>
    <w:p>
      <w:pPr>
        <w:spacing w:after="0"/>
        <w:ind w:left="0"/>
        <w:jc w:val="both"/>
      </w:pPr>
      <w:r>
        <w:rPr>
          <w:rFonts w:ascii="Times New Roman"/>
          <w:b w:val="false"/>
          <w:i w:val="false"/>
          <w:color w:val="000000"/>
          <w:sz w:val="28"/>
        </w:rPr>
        <w:t xml:space="preserve">
      на момент предоставления отсрочки заемщик испытывает временные трудности с погашением займа. Заемщик признается испытывающим временные трудности с погашением займа при условии, что после окончания периода отсрочки заемщик продолжает своевременно исполнять свои обязательства по новому графику погашения займа. </w:t>
      </w:r>
    </w:p>
    <w:bookmarkEnd w:id="40"/>
    <w:bookmarkStart w:name="z48" w:id="41"/>
    <w:p>
      <w:pPr>
        <w:spacing w:after="0"/>
        <w:ind w:left="0"/>
        <w:jc w:val="both"/>
      </w:pPr>
      <w:r>
        <w:rPr>
          <w:rFonts w:ascii="Times New Roman"/>
          <w:b w:val="false"/>
          <w:i w:val="false"/>
          <w:color w:val="000000"/>
          <w:sz w:val="28"/>
        </w:rPr>
        <w:t>
      Для целей абзаца одиннадцатого настоящего подпункта банк оценивает вероятность своевременного погашения заемщиком обязательств по договору займа. Критериями несвоевременного погашения обязательств заемщиком являются:</w:t>
      </w:r>
    </w:p>
    <w:bookmarkEnd w:id="41"/>
    <w:bookmarkStart w:name="z49" w:id="42"/>
    <w:p>
      <w:pPr>
        <w:spacing w:after="0"/>
        <w:ind w:left="0"/>
        <w:jc w:val="both"/>
      </w:pPr>
      <w:r>
        <w:rPr>
          <w:rFonts w:ascii="Times New Roman"/>
          <w:b w:val="false"/>
          <w:i w:val="false"/>
          <w:color w:val="000000"/>
          <w:sz w:val="28"/>
        </w:rPr>
        <w:t xml:space="preserve">
      наличие у банка обоснованной и подтверждаемой информации о том, что заемщик допустит нарушение сроков оплаты по своим обязательствам после окончания периода отсрочки без предоставления ему послаблений по займу (реструктуризация, рефинансирование); </w:t>
      </w:r>
    </w:p>
    <w:bookmarkEnd w:id="42"/>
    <w:bookmarkStart w:name="z50" w:id="43"/>
    <w:p>
      <w:pPr>
        <w:spacing w:after="0"/>
        <w:ind w:left="0"/>
        <w:jc w:val="both"/>
      </w:pPr>
      <w:r>
        <w:rPr>
          <w:rFonts w:ascii="Times New Roman"/>
          <w:b w:val="false"/>
          <w:i w:val="false"/>
          <w:color w:val="000000"/>
          <w:sz w:val="28"/>
        </w:rPr>
        <w:t>
      прогноз банка на основе оценки фактических показателей финансового состояния заемщика о том, что денежных потоков заемщика будет недостаточно для покрытия договорных обязательств перед банком (включая основной долг и вознаграждение) и заемщик допустит нарушение сроков оплаты по своим обязательствам;</w:t>
      </w:r>
    </w:p>
    <w:bookmarkEnd w:id="43"/>
    <w:bookmarkStart w:name="z1309" w:id="44"/>
    <w:p>
      <w:pPr>
        <w:spacing w:after="0"/>
        <w:ind w:left="0"/>
        <w:jc w:val="both"/>
      </w:pPr>
      <w:r>
        <w:rPr>
          <w:rFonts w:ascii="Times New Roman"/>
          <w:b w:val="false"/>
          <w:i w:val="false"/>
          <w:color w:val="000000"/>
          <w:sz w:val="28"/>
        </w:rPr>
        <w:t>
      оценка банка о наличии ухудшения финансового состояния заемщика в соответствии с внутренней рейтинговой моделью.</w:t>
      </w:r>
    </w:p>
    <w:bookmarkEnd w:id="44"/>
    <w:bookmarkStart w:name="z1310" w:id="45"/>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 их специализированных подразделений, указанных в подпункте 2) настоящего пункта, банк для целей настоящего подпункта под ухудшением финансового состояния заемщика признает кредитный рейтинг в совокупности с динамикой ухудшения внутреннего кредитного рейтинга за последние 12 (двенадцать) месяцев;";</w:t>
      </w:r>
    </w:p>
    <w:bookmarkEnd w:id="45"/>
    <w:bookmarkStart w:name="z1311" w:id="46"/>
    <w:p>
      <w:pPr>
        <w:spacing w:after="0"/>
        <w:ind w:left="0"/>
        <w:jc w:val="both"/>
      </w:pPr>
      <w:r>
        <w:rPr>
          <w:rFonts w:ascii="Times New Roman"/>
          <w:b w:val="false"/>
          <w:i w:val="false"/>
          <w:color w:val="000000"/>
          <w:sz w:val="28"/>
        </w:rPr>
        <w:t>
      приостановить с 1 октября 2020 года до 30 июня 2021 года включительно действие:</w:t>
      </w:r>
    </w:p>
    <w:bookmarkEnd w:id="46"/>
    <w:bookmarkStart w:name="z1312" w:id="47"/>
    <w:p>
      <w:pPr>
        <w:spacing w:after="0"/>
        <w:ind w:left="0"/>
        <w:jc w:val="both"/>
      </w:pPr>
      <w:r>
        <w:rPr>
          <w:rFonts w:ascii="Times New Roman"/>
          <w:b w:val="false"/>
          <w:i w:val="false"/>
          <w:color w:val="000000"/>
          <w:sz w:val="28"/>
        </w:rPr>
        <w:t xml:space="preserve">
      Таблицы активов банка, взвешенных по степени кредитного риска вложений,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7"/>
    <w:bookmarkStart w:name="z1313" w:id="48"/>
    <w:p>
      <w:pPr>
        <w:spacing w:after="0"/>
        <w:ind w:left="0"/>
        <w:jc w:val="both"/>
      </w:pPr>
      <w:r>
        <w:rPr>
          <w:rFonts w:ascii="Times New Roman"/>
          <w:b w:val="false"/>
          <w:i w:val="false"/>
          <w:color w:val="000000"/>
          <w:sz w:val="28"/>
        </w:rPr>
        <w:t xml:space="preserve">
      Таблицы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8"/>
    <w:bookmarkStart w:name="z1314" w:id="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опубликовано 24 февраля 2017 года в Эталонном контрольном банке нормативных правовых актов Республики Казахстан) приостановить с 1 октября 2020 года до 30 июня 2021 года включительно действие следующих норм:</w:t>
      </w:r>
    </w:p>
    <w:bookmarkEnd w:id="49"/>
    <w:bookmarkStart w:name="z1315"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50"/>
    <w:bookmarkStart w:name="z1316" w:id="51"/>
    <w:p>
      <w:pPr>
        <w:spacing w:after="0"/>
        <w:ind w:left="0"/>
        <w:jc w:val="both"/>
      </w:pPr>
      <w:r>
        <w:rPr>
          <w:rFonts w:ascii="Times New Roman"/>
          <w:b w:val="false"/>
          <w:i w:val="false"/>
          <w:color w:val="000000"/>
          <w:sz w:val="28"/>
        </w:rPr>
        <w:t xml:space="preserve">
      абзаца пятого </w:t>
      </w:r>
      <w:r>
        <w:rPr>
          <w:rFonts w:ascii="Times New Roman"/>
          <w:b w:val="false"/>
          <w:i w:val="false"/>
          <w:color w:val="000000"/>
          <w:sz w:val="28"/>
        </w:rPr>
        <w:t>пункта 29</w:t>
      </w:r>
      <w:r>
        <w:rPr>
          <w:rFonts w:ascii="Times New Roman"/>
          <w:b w:val="false"/>
          <w:i w:val="false"/>
          <w:color w:val="000000"/>
          <w:sz w:val="28"/>
        </w:rPr>
        <w:t>, установив, что в период приостановления данный абзац действует в следующей редакции:</w:t>
      </w:r>
    </w:p>
    <w:bookmarkEnd w:id="51"/>
    <w:bookmarkStart w:name="z1317" w:id="52"/>
    <w:p>
      <w:pPr>
        <w:spacing w:after="0"/>
        <w:ind w:left="0"/>
        <w:jc w:val="both"/>
      </w:pPr>
      <w:r>
        <w:rPr>
          <w:rFonts w:ascii="Times New Roman"/>
          <w:b w:val="false"/>
          <w:i w:val="false"/>
          <w:color w:val="000000"/>
          <w:sz w:val="28"/>
        </w:rPr>
        <w:t>
      "НД – нераспределенный доход прошлых лет и текущего года (в том числе фонды, резерв непредвиденных рисков, стабилизационный резерв, резервы, сформированные за счет чистого дохода прошлых лет и текущего года), за минусом дивидендов, подлежащих выплате;";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34</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1319" w:id="53"/>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53"/>
    <w:bookmarkStart w:name="z1320" w:id="54"/>
    <w:p>
      <w:pPr>
        <w:spacing w:after="0"/>
        <w:ind w:left="0"/>
        <w:jc w:val="both"/>
      </w:pPr>
      <w:r>
        <w:rPr>
          <w:rFonts w:ascii="Times New Roman"/>
          <w:b w:val="false"/>
          <w:i w:val="false"/>
          <w:color w:val="000000"/>
          <w:sz w:val="28"/>
        </w:rPr>
        <w:t>
      1) деньги:</w:t>
      </w:r>
    </w:p>
    <w:bookmarkEnd w:id="54"/>
    <w:bookmarkStart w:name="z1321" w:id="55"/>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55"/>
    <w:bookmarkStart w:name="z1322" w:id="56"/>
    <w:p>
      <w:pPr>
        <w:spacing w:after="0"/>
        <w:ind w:left="0"/>
        <w:jc w:val="both"/>
      </w:pPr>
      <w:r>
        <w:rPr>
          <w:rFonts w:ascii="Times New Roman"/>
          <w:b w:val="false"/>
          <w:i w:val="false"/>
          <w:color w:val="000000"/>
          <w:sz w:val="28"/>
        </w:rPr>
        <w:t>
      деньги в пути в банках второго уровня Республики Казахстан, соответствующих требованиям подпункта 5) пункта 38 Нормативов, - в объеме 100 (сто) процентов от балансовой стоимости;</w:t>
      </w:r>
    </w:p>
    <w:bookmarkEnd w:id="56"/>
    <w:bookmarkStart w:name="z1323" w:id="57"/>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в соответствии с Таблицей активов страховой (перестраховочной) организации с учетом их классификации по качеству и ликвидности согласно приложению 4 к Нормативам;</w:t>
      </w:r>
    </w:p>
    <w:bookmarkEnd w:id="57"/>
    <w:bookmarkStart w:name="z1324" w:id="58"/>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 - в объеме 100 (сто) процентов от балансовой стоимости;</w:t>
      </w:r>
    </w:p>
    <w:bookmarkEnd w:id="58"/>
    <w:bookmarkStart w:name="z1325" w:id="59"/>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 - в объеме 100 (сто) процентов от балансовой стоимости;</w:t>
      </w:r>
    </w:p>
    <w:bookmarkEnd w:id="59"/>
    <w:bookmarkStart w:name="z1326" w:id="60"/>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60"/>
    <w:bookmarkStart w:name="z1327" w:id="61"/>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61"/>
    <w:bookmarkStart w:name="z1328" w:id="62"/>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62"/>
    <w:bookmarkStart w:name="z1329" w:id="63"/>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и 27)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63"/>
    <w:bookmarkStart w:name="z1330" w:id="64"/>
    <w:p>
      <w:pPr>
        <w:spacing w:after="0"/>
        <w:ind w:left="0"/>
        <w:jc w:val="both"/>
      </w:pPr>
      <w:r>
        <w:rPr>
          <w:rFonts w:ascii="Times New Roman"/>
          <w:b w:val="false"/>
          <w:i w:val="false"/>
          <w:color w:val="000000"/>
          <w:sz w:val="28"/>
        </w:rPr>
        <w:t>
      6)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64"/>
    <w:bookmarkStart w:name="z1331" w:id="65"/>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65"/>
    <w:bookmarkStart w:name="z1332" w:id="66"/>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w:t>
      </w:r>
    </w:p>
    <w:bookmarkEnd w:id="66"/>
    <w:bookmarkStart w:name="z1333" w:id="67"/>
    <w:p>
      <w:pPr>
        <w:spacing w:after="0"/>
        <w:ind w:left="0"/>
        <w:jc w:val="both"/>
      </w:pPr>
      <w:r>
        <w:rPr>
          <w:rFonts w:ascii="Times New Roman"/>
          <w:b w:val="false"/>
          <w:i w:val="false"/>
          <w:color w:val="000000"/>
          <w:sz w:val="28"/>
        </w:rPr>
        <w:t>
      8) до 1 января 2022 года:</w:t>
      </w:r>
    </w:p>
    <w:bookmarkEnd w:id="67"/>
    <w:bookmarkStart w:name="z1334" w:id="68"/>
    <w:p>
      <w:pPr>
        <w:spacing w:after="0"/>
        <w:ind w:left="0"/>
        <w:jc w:val="both"/>
      </w:pPr>
      <w:r>
        <w:rPr>
          <w:rFonts w:ascii="Times New Roman"/>
          <w:b w:val="false"/>
          <w:i w:val="false"/>
          <w:color w:val="000000"/>
          <w:sz w:val="28"/>
        </w:rPr>
        <w:t>
      нематериальные активы: программное обеспечение, приобретенное для целей основной деятельности страховой (перестраховочной) организации -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bookmarkEnd w:id="68"/>
    <w:bookmarkStart w:name="z1335" w:id="69"/>
    <w:p>
      <w:pPr>
        <w:spacing w:after="0"/>
        <w:ind w:left="0"/>
        <w:jc w:val="both"/>
      </w:pPr>
      <w:r>
        <w:rPr>
          <w:rFonts w:ascii="Times New Roman"/>
          <w:b w:val="false"/>
          <w:i w:val="false"/>
          <w:color w:val="000000"/>
          <w:sz w:val="28"/>
        </w:rPr>
        <w:t>
      9)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11) настоящего пункта;</w:t>
      </w:r>
    </w:p>
    <w:bookmarkEnd w:id="69"/>
    <w:bookmarkStart w:name="z1336" w:id="70"/>
    <w:p>
      <w:pPr>
        <w:spacing w:after="0"/>
        <w:ind w:left="0"/>
        <w:jc w:val="both"/>
      </w:pPr>
      <w:r>
        <w:rPr>
          <w:rFonts w:ascii="Times New Roman"/>
          <w:b w:val="false"/>
          <w:i w:val="false"/>
          <w:color w:val="000000"/>
          <w:sz w:val="28"/>
        </w:rPr>
        <w:t>
      10)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70"/>
    <w:bookmarkStart w:name="z1337" w:id="71"/>
    <w:p>
      <w:pPr>
        <w:spacing w:after="0"/>
        <w:ind w:left="0"/>
        <w:jc w:val="both"/>
      </w:pPr>
      <w:r>
        <w:rPr>
          <w:rFonts w:ascii="Times New Roman"/>
          <w:b w:val="false"/>
          <w:i w:val="false"/>
          <w:color w:val="000000"/>
          <w:sz w:val="28"/>
        </w:rPr>
        <w:t>
      11)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71"/>
    <w:bookmarkStart w:name="z1338" w:id="72"/>
    <w:p>
      <w:pPr>
        <w:spacing w:after="0"/>
        <w:ind w:left="0"/>
        <w:jc w:val="both"/>
      </w:pPr>
      <w:r>
        <w:rPr>
          <w:rFonts w:ascii="Times New Roman"/>
          <w:b w:val="false"/>
          <w:i w:val="false"/>
          <w:color w:val="000000"/>
          <w:sz w:val="28"/>
        </w:rPr>
        <w:t xml:space="preserve">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 </w:t>
      </w:r>
    </w:p>
    <w:bookmarkEnd w:id="72"/>
    <w:bookmarkStart w:name="z1339" w:id="73"/>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или других рейтинговых агентств, либо;</w:t>
      </w:r>
    </w:p>
    <w:bookmarkEnd w:id="73"/>
    <w:bookmarkStart w:name="z1340" w:id="74"/>
    <w:p>
      <w:pPr>
        <w:spacing w:after="0"/>
        <w:ind w:left="0"/>
        <w:jc w:val="both"/>
      </w:pPr>
      <w:r>
        <w:rPr>
          <w:rFonts w:ascii="Times New Roman"/>
          <w:b w:val="false"/>
          <w:i w:val="false"/>
          <w:color w:val="000000"/>
          <w:sz w:val="28"/>
        </w:rPr>
        <w:t>
      крупное системообразующее предприятие, соответствующее следующим критериям:</w:t>
      </w:r>
    </w:p>
    <w:bookmarkEnd w:id="74"/>
    <w:bookmarkStart w:name="z1341" w:id="75"/>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75"/>
    <w:bookmarkStart w:name="z1342" w:id="76"/>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76"/>
    <w:bookmarkStart w:name="z1343" w:id="77"/>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77"/>
    <w:bookmarkStart w:name="z1344" w:id="78"/>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пятого рабочего дня, следующего за отчетным месяцем.</w:t>
      </w:r>
    </w:p>
    <w:bookmarkEnd w:id="78"/>
    <w:bookmarkStart w:name="z1345" w:id="79"/>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при совершении сделок с финансовыми инструментами (деньги, указанные в абзаце шестом подпункта 1) части первой настоящего пункта):</w:t>
      </w:r>
    </w:p>
    <w:bookmarkEnd w:id="79"/>
    <w:bookmarkStart w:name="z1346" w:id="80"/>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80"/>
    <w:bookmarkStart w:name="z1347" w:id="81"/>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81"/>
    <w:bookmarkStart w:name="z1348" w:id="82"/>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82"/>
    <w:bookmarkStart w:name="z1349" w:id="83"/>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83"/>
    <w:bookmarkStart w:name="z1350" w:id="84"/>
    <w:p>
      <w:pPr>
        <w:spacing w:after="0"/>
        <w:ind w:left="0"/>
        <w:jc w:val="both"/>
      </w:pPr>
      <w:r>
        <w:rPr>
          <w:rFonts w:ascii="Times New Roman"/>
          <w:b w:val="false"/>
          <w:i w:val="false"/>
          <w:color w:val="000000"/>
          <w:sz w:val="28"/>
        </w:rPr>
        <w:t>
      Если договором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15)</w:t>
      </w:r>
      <w:r>
        <w:rPr>
          <w:rFonts w:ascii="Times New Roman"/>
          <w:b w:val="false"/>
          <w:i w:val="false"/>
          <w:color w:val="000000"/>
          <w:sz w:val="28"/>
        </w:rPr>
        <w:t xml:space="preserve"> пункта 38, установив, что в период приостановления данный подпункт действует в следующей редакции:</w:t>
      </w:r>
    </w:p>
    <w:bookmarkStart w:name="z1352" w:id="85"/>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международный рейтинг не ниже "А+" агентства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bookmarkEnd w:id="85"/>
    <w:bookmarkStart w:name="z1353" w:id="86"/>
    <w:p>
      <w:pPr>
        <w:spacing w:after="0"/>
        <w:ind w:left="0"/>
        <w:jc w:val="both"/>
      </w:pPr>
      <w:r>
        <w:rPr>
          <w:rFonts w:ascii="Times New Roman"/>
          <w:b w:val="false"/>
          <w:i w:val="false"/>
          <w:color w:val="000000"/>
          <w:sz w:val="28"/>
        </w:rPr>
        <w:t xml:space="preserve">
      Таблицы активов страховой (перестраховочной) организации с учетом их классификации по качеству и ликвидности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86"/>
    <w:bookmarkStart w:name="z1354" w:id="87"/>
    <w:p>
      <w:pPr>
        <w:spacing w:after="0"/>
        <w:ind w:left="0"/>
        <w:jc w:val="both"/>
      </w:pPr>
      <w:r>
        <w:rPr>
          <w:rFonts w:ascii="Times New Roman"/>
          <w:b w:val="false"/>
          <w:i w:val="false"/>
          <w:color w:val="000000"/>
          <w:sz w:val="28"/>
        </w:rPr>
        <w:t xml:space="preserve">
      Таблицы высоколиквидных активов страховой (перестраховочной)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87"/>
    <w:bookmarkStart w:name="z1355" w:id="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w:t>
      </w:r>
    </w:p>
    <w:bookmarkEnd w:id="88"/>
    <w:bookmarkStart w:name="z1356"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 </w:t>
      </w:r>
    </w:p>
    <w:bookmarkEnd w:id="89"/>
    <w:bookmarkStart w:name="z1357" w:id="90"/>
    <w:p>
      <w:pPr>
        <w:spacing w:after="0"/>
        <w:ind w:left="0"/>
        <w:jc w:val="both"/>
      </w:pPr>
      <w:r>
        <w:rPr>
          <w:rFonts w:ascii="Times New Roman"/>
          <w:b w:val="false"/>
          <w:i w:val="false"/>
          <w:color w:val="000000"/>
          <w:sz w:val="28"/>
        </w:rPr>
        <w:t xml:space="preserve">
      приостановить с 1 октября 2020 года до 30 июня 2021 года включительно действие следующих норм: </w:t>
      </w:r>
    </w:p>
    <w:bookmarkEnd w:id="90"/>
    <w:bookmarkStart w:name="z1358" w:id="91"/>
    <w:p>
      <w:pPr>
        <w:spacing w:after="0"/>
        <w:ind w:left="0"/>
        <w:jc w:val="both"/>
      </w:pPr>
      <w:r>
        <w:rPr>
          <w:rFonts w:ascii="Times New Roman"/>
          <w:b w:val="false"/>
          <w:i w:val="false"/>
          <w:color w:val="000000"/>
          <w:sz w:val="28"/>
        </w:rPr>
        <w:t xml:space="preserve">
      подпункта 5) </w:t>
      </w:r>
      <w:r>
        <w:rPr>
          <w:rFonts w:ascii="Times New Roman"/>
          <w:b w:val="false"/>
          <w:i w:val="false"/>
          <w:color w:val="000000"/>
          <w:sz w:val="28"/>
        </w:rPr>
        <w:t>пункта 2</w:t>
      </w:r>
      <w:r>
        <w:rPr>
          <w:rFonts w:ascii="Times New Roman"/>
          <w:b w:val="false"/>
          <w:i w:val="false"/>
          <w:color w:val="000000"/>
          <w:sz w:val="28"/>
        </w:rPr>
        <w:t>, установив, что в период приостановления данный подпункт действует в следующей редакции:</w:t>
      </w:r>
    </w:p>
    <w:bookmarkEnd w:id="91"/>
    <w:bookmarkStart w:name="z1359" w:id="92"/>
    <w:p>
      <w:pPr>
        <w:spacing w:after="0"/>
        <w:ind w:left="0"/>
        <w:jc w:val="both"/>
      </w:pPr>
      <w:r>
        <w:rPr>
          <w:rFonts w:ascii="Times New Roman"/>
          <w:b w:val="false"/>
          <w:i w:val="false"/>
          <w:color w:val="000000"/>
          <w:sz w:val="28"/>
        </w:rPr>
        <w:t>
      "5)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по денежным поступлениям в виде гарантии потребления определенного объема товаров и (или) услуг, производимых в ходе реализации проекта государственно-частного партнерства, а также денег, поступающих в будущем по off-take контракту, являющемуся залогом по договору банковского займа, имущества, являющегося обеспечением по синдицированным займам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 &amp; Poor's или рейтинг агентств Moody's Investors Service, Fitch и A.M. Best (далее - другие рейтинговые агентства),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2-2</w:t>
      </w:r>
      <w:r>
        <w:rPr>
          <w:rFonts w:ascii="Times New Roman"/>
          <w:b w:val="false"/>
          <w:i w:val="false"/>
          <w:color w:val="000000"/>
          <w:sz w:val="28"/>
        </w:rPr>
        <w:t>, установив, что в период приостановления данный пункт действует в следующей редакции:</w:t>
      </w:r>
    </w:p>
    <w:bookmarkStart w:name="z1361" w:id="93"/>
    <w:p>
      <w:pPr>
        <w:spacing w:after="0"/>
        <w:ind w:left="0"/>
        <w:jc w:val="both"/>
      </w:pPr>
      <w:r>
        <w:rPr>
          <w:rFonts w:ascii="Times New Roman"/>
          <w:b w:val="false"/>
          <w:i w:val="false"/>
          <w:color w:val="000000"/>
          <w:sz w:val="28"/>
        </w:rPr>
        <w:t>
      "2-2. Деньги, поступающие в будущем по off-take контракту, исключаются из нетвердых видов залога в случае соблюдения следующих условий:</w:t>
      </w:r>
    </w:p>
    <w:bookmarkEnd w:id="93"/>
    <w:bookmarkStart w:name="z1362" w:id="94"/>
    <w:p>
      <w:pPr>
        <w:spacing w:after="0"/>
        <w:ind w:left="0"/>
        <w:jc w:val="both"/>
      </w:pPr>
      <w:r>
        <w:rPr>
          <w:rFonts w:ascii="Times New Roman"/>
          <w:b w:val="false"/>
          <w:i w:val="false"/>
          <w:color w:val="000000"/>
          <w:sz w:val="28"/>
        </w:rPr>
        <w:t>
      1) заказчиком является:</w:t>
      </w:r>
    </w:p>
    <w:bookmarkEnd w:id="94"/>
    <w:bookmarkStart w:name="z1363" w:id="95"/>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государству или национальному управляющему холдингу, либо;</w:t>
      </w:r>
    </w:p>
    <w:bookmarkEnd w:id="95"/>
    <w:bookmarkStart w:name="z1364" w:id="96"/>
    <w:p>
      <w:pPr>
        <w:spacing w:after="0"/>
        <w:ind w:left="0"/>
        <w:jc w:val="both"/>
      </w:pPr>
      <w:r>
        <w:rPr>
          <w:rFonts w:ascii="Times New Roman"/>
          <w:b w:val="false"/>
          <w:i w:val="false"/>
          <w:color w:val="000000"/>
          <w:sz w:val="28"/>
        </w:rPr>
        <w:t>
      государственное учреждение, либо;</w:t>
      </w:r>
    </w:p>
    <w:bookmarkEnd w:id="96"/>
    <w:bookmarkStart w:name="z1365" w:id="97"/>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w:t>
      </w:r>
    </w:p>
    <w:bookmarkEnd w:id="97"/>
    <w:bookmarkStart w:name="z1366" w:id="98"/>
    <w:p>
      <w:pPr>
        <w:spacing w:after="0"/>
        <w:ind w:left="0"/>
        <w:jc w:val="both"/>
      </w:pPr>
      <w:r>
        <w:rPr>
          <w:rFonts w:ascii="Times New Roman"/>
          <w:b w:val="false"/>
          <w:i w:val="false"/>
          <w:color w:val="000000"/>
          <w:sz w:val="28"/>
        </w:rPr>
        <w:t>
      юридическое лицо с рейтингом не ниже "ВB-" рейтингового агентства Standard &amp; Poor's или других рейтинговых агентств, либо;</w:t>
      </w:r>
    </w:p>
    <w:bookmarkEnd w:id="98"/>
    <w:bookmarkStart w:name="z1367" w:id="99"/>
    <w:p>
      <w:pPr>
        <w:spacing w:after="0"/>
        <w:ind w:left="0"/>
        <w:jc w:val="both"/>
      </w:pPr>
      <w:r>
        <w:rPr>
          <w:rFonts w:ascii="Times New Roman"/>
          <w:b w:val="false"/>
          <w:i w:val="false"/>
          <w:color w:val="000000"/>
          <w:sz w:val="28"/>
        </w:rPr>
        <w:t>
      крупное системообразующее предприятие, либо;</w:t>
      </w:r>
    </w:p>
    <w:bookmarkEnd w:id="99"/>
    <w:bookmarkStart w:name="z1368" w:id="100"/>
    <w:p>
      <w:pPr>
        <w:spacing w:after="0"/>
        <w:ind w:left="0"/>
        <w:jc w:val="both"/>
      </w:pPr>
      <w:r>
        <w:rPr>
          <w:rFonts w:ascii="Times New Roman"/>
          <w:b w:val="false"/>
          <w:i w:val="false"/>
          <w:color w:val="000000"/>
          <w:sz w:val="28"/>
        </w:rPr>
        <w:t>
      юридическое лицо, не менее 70 (семидесяти) процентов доходов которого в течение последних 2 (двух) лет формируются лицами, указанными в абзацах втором, третьем, четвертом, пятом и шестом настоящего подпункта;</w:t>
      </w:r>
    </w:p>
    <w:bookmarkEnd w:id="100"/>
    <w:bookmarkStart w:name="z1369" w:id="101"/>
    <w:p>
      <w:pPr>
        <w:spacing w:after="0"/>
        <w:ind w:left="0"/>
        <w:jc w:val="both"/>
      </w:pPr>
      <w:r>
        <w:rPr>
          <w:rFonts w:ascii="Times New Roman"/>
          <w:b w:val="false"/>
          <w:i w:val="false"/>
          <w:color w:val="000000"/>
          <w:sz w:val="28"/>
        </w:rPr>
        <w:t>
      2) условиями контракта предусматривается обязательное исполнение заказчиком своих обязательств перед производителем (поставщиком) при надлежащем исполнении производителем (поставщиком) обязательств, принятых по контракту;</w:t>
      </w:r>
    </w:p>
    <w:bookmarkEnd w:id="101"/>
    <w:bookmarkStart w:name="z1370" w:id="102"/>
    <w:p>
      <w:pPr>
        <w:spacing w:after="0"/>
        <w:ind w:left="0"/>
        <w:jc w:val="both"/>
      </w:pPr>
      <w:r>
        <w:rPr>
          <w:rFonts w:ascii="Times New Roman"/>
          <w:b w:val="false"/>
          <w:i w:val="false"/>
          <w:color w:val="000000"/>
          <w:sz w:val="28"/>
        </w:rPr>
        <w:t>
      3) у производителя (поставщика) - заемщика имеется положительная кредитная история по данным кредитного бюро, выражающаяся в отсутствии просроченной задолженности сроком более 60 (шестидесяти) календарных дней за последние 2 (два) года.</w:t>
      </w:r>
    </w:p>
    <w:bookmarkEnd w:id="102"/>
    <w:bookmarkStart w:name="z1371" w:id="103"/>
    <w:p>
      <w:pPr>
        <w:spacing w:after="0"/>
        <w:ind w:left="0"/>
        <w:jc w:val="both"/>
      </w:pPr>
      <w:r>
        <w:rPr>
          <w:rFonts w:ascii="Times New Roman"/>
          <w:b w:val="false"/>
          <w:i w:val="false"/>
          <w:color w:val="000000"/>
          <w:sz w:val="28"/>
        </w:rPr>
        <w:t>
      Для целей Нормативов к крупным системообразующим предприятиям относятся предприятия, соответствующие следующим критериям:</w:t>
      </w:r>
    </w:p>
    <w:bookmarkEnd w:id="103"/>
    <w:bookmarkStart w:name="z1372" w:id="104"/>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104"/>
    <w:bookmarkStart w:name="z1373" w:id="105"/>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105"/>
    <w:bookmarkStart w:name="z1374" w:id="106"/>
    <w:p>
      <w:pPr>
        <w:spacing w:after="0"/>
        <w:ind w:left="0"/>
        <w:jc w:val="both"/>
      </w:pPr>
      <w:r>
        <w:rPr>
          <w:rFonts w:ascii="Times New Roman"/>
          <w:b w:val="false"/>
          <w:i w:val="false"/>
          <w:color w:val="000000"/>
          <w:sz w:val="28"/>
        </w:rPr>
        <w:t>
      Имущество, являющееся обеспечением по синдицированным займам, исключается из нетвердых видов залога в случае соблюдения следующих условий:</w:t>
      </w:r>
    </w:p>
    <w:bookmarkEnd w:id="106"/>
    <w:bookmarkStart w:name="z1375" w:id="107"/>
    <w:p>
      <w:pPr>
        <w:spacing w:after="0"/>
        <w:ind w:left="0"/>
        <w:jc w:val="both"/>
      </w:pPr>
      <w:r>
        <w:rPr>
          <w:rFonts w:ascii="Times New Roman"/>
          <w:b w:val="false"/>
          <w:i w:val="false"/>
          <w:color w:val="000000"/>
          <w:sz w:val="28"/>
        </w:rPr>
        <w:t>
      организатором (банком-агентом) является банк, имеющий долговой рейтинг не ниже "ВВ+" агентства Standard &amp; Poor's или рейтинг аналогичного уровня одного из других рейтинговых агентств;</w:t>
      </w:r>
    </w:p>
    <w:bookmarkEnd w:id="107"/>
    <w:bookmarkStart w:name="z1376" w:id="108"/>
    <w:p>
      <w:pPr>
        <w:spacing w:after="0"/>
        <w:ind w:left="0"/>
        <w:jc w:val="both"/>
      </w:pPr>
      <w:r>
        <w:rPr>
          <w:rFonts w:ascii="Times New Roman"/>
          <w:b w:val="false"/>
          <w:i w:val="false"/>
          <w:color w:val="000000"/>
          <w:sz w:val="28"/>
        </w:rPr>
        <w:t>
      доля финансирования организатором составляет не менее 50 (пятидесяти) процентов от суммы синдицированного займа;</w:t>
      </w:r>
    </w:p>
    <w:bookmarkEnd w:id="108"/>
    <w:bookmarkStart w:name="z1377" w:id="109"/>
    <w:p>
      <w:pPr>
        <w:spacing w:after="0"/>
        <w:ind w:left="0"/>
        <w:jc w:val="both"/>
      </w:pPr>
      <w:r>
        <w:rPr>
          <w:rFonts w:ascii="Times New Roman"/>
          <w:b w:val="false"/>
          <w:i w:val="false"/>
          <w:color w:val="000000"/>
          <w:sz w:val="28"/>
        </w:rPr>
        <w:t>
      синдицированный заем выделяется на инвестиционные цели по строительству производственных объектов;</w:t>
      </w:r>
    </w:p>
    <w:bookmarkEnd w:id="109"/>
    <w:bookmarkStart w:name="z1378" w:id="110"/>
    <w:p>
      <w:pPr>
        <w:spacing w:after="0"/>
        <w:ind w:left="0"/>
        <w:jc w:val="both"/>
      </w:pPr>
      <w:r>
        <w:rPr>
          <w:rFonts w:ascii="Times New Roman"/>
          <w:b w:val="false"/>
          <w:i w:val="false"/>
          <w:color w:val="000000"/>
          <w:sz w:val="28"/>
        </w:rPr>
        <w:t>
      проектом предусматривается безубыточность проектной компании и положительные денежные потоки от операционной и финансовой деятельности в период после введения объекта строительства в эксплуатацию и до окончания срока финансирования;</w:t>
      </w:r>
    </w:p>
    <w:bookmarkEnd w:id="110"/>
    <w:bookmarkStart w:name="z1379" w:id="111"/>
    <w:p>
      <w:pPr>
        <w:spacing w:after="0"/>
        <w:ind w:left="0"/>
        <w:jc w:val="both"/>
      </w:pPr>
      <w:r>
        <w:rPr>
          <w:rFonts w:ascii="Times New Roman"/>
          <w:b w:val="false"/>
          <w:i w:val="false"/>
          <w:color w:val="000000"/>
          <w:sz w:val="28"/>
        </w:rPr>
        <w:t>
      синдицированный заем выдается на срок не менее 7 (семи) лет.";</w:t>
      </w:r>
    </w:p>
    <w:bookmarkEnd w:id="111"/>
    <w:bookmarkStart w:name="z1380" w:id="112"/>
    <w:p>
      <w:pPr>
        <w:spacing w:after="0"/>
        <w:ind w:left="0"/>
        <w:jc w:val="both"/>
      </w:pPr>
      <w:r>
        <w:rPr>
          <w:rFonts w:ascii="Times New Roman"/>
          <w:b w:val="false"/>
          <w:i w:val="false"/>
          <w:color w:val="000000"/>
          <w:sz w:val="28"/>
        </w:rPr>
        <w:t xml:space="preserve">
      приостановить с 1 октября 2020 года до 30 июня 2021 года включительно действие следующих норм: </w:t>
      </w:r>
    </w:p>
    <w:bookmarkEnd w:id="112"/>
    <w:bookmarkStart w:name="z1381"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57</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части первой, установив, что в период приостановления данный подпункт действует в следующей редакции:</w:t>
      </w:r>
    </w:p>
    <w:bookmarkStart w:name="z1383" w:id="114"/>
    <w:p>
      <w:pPr>
        <w:spacing w:after="0"/>
        <w:ind w:left="0"/>
        <w:jc w:val="both"/>
      </w:pPr>
      <w:r>
        <w:rPr>
          <w:rFonts w:ascii="Times New Roman"/>
          <w:b w:val="false"/>
          <w:i w:val="false"/>
          <w:color w:val="000000"/>
          <w:sz w:val="28"/>
        </w:rPr>
        <w:t>
      "7)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приложению 5 к Нормативам;</w:t>
      </w:r>
    </w:p>
    <w:bookmarkEnd w:id="114"/>
    <w:bookmarkStart w:name="z1384" w:id="115"/>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115"/>
    <w:bookmarkStart w:name="z1385" w:id="116"/>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116"/>
    <w:bookmarkStart w:name="z1386" w:id="117"/>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117"/>
    <w:bookmarkStart w:name="z1387" w:id="118"/>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118"/>
    <w:bookmarkStart w:name="z1388" w:id="119"/>
    <w:p>
      <w:pPr>
        <w:spacing w:after="0"/>
        <w:ind w:left="0"/>
        <w:jc w:val="both"/>
      </w:pPr>
      <w:r>
        <w:rPr>
          <w:rFonts w:ascii="Times New Roman"/>
          <w:b w:val="false"/>
          <w:i w:val="false"/>
          <w:color w:val="000000"/>
          <w:sz w:val="28"/>
        </w:rPr>
        <w:t>
      аффинированных драгоценных металлов;</w:t>
      </w:r>
    </w:p>
    <w:bookmarkEnd w:id="119"/>
    <w:bookmarkStart w:name="z1389" w:id="120"/>
    <w:p>
      <w:pPr>
        <w:spacing w:after="0"/>
        <w:ind w:left="0"/>
        <w:jc w:val="both"/>
      </w:pPr>
      <w:r>
        <w:rPr>
          <w:rFonts w:ascii="Times New Roman"/>
          <w:b w:val="false"/>
          <w:i w:val="false"/>
          <w:color w:val="000000"/>
          <w:sz w:val="28"/>
        </w:rPr>
        <w:t>
      гарантий Правительства Республики Казахстан;</w:t>
      </w:r>
    </w:p>
    <w:bookmarkEnd w:id="120"/>
    <w:bookmarkStart w:name="z1390" w:id="121"/>
    <w:p>
      <w:pPr>
        <w:spacing w:after="0"/>
        <w:ind w:left="0"/>
        <w:jc w:val="both"/>
      </w:pPr>
      <w:r>
        <w:rPr>
          <w:rFonts w:ascii="Times New Roman"/>
          <w:b w:val="false"/>
          <w:i w:val="false"/>
          <w:color w:val="000000"/>
          <w:sz w:val="28"/>
        </w:rPr>
        <w:t>
      гарантий акционерного общества "Фонд национального благосостояния "Самрук-Казына", акционерного общества "Национальный управляющий холдинг "Байтерек", акционерного общества "Национальный управляющий холдинг "КазАгро";</w:t>
      </w:r>
    </w:p>
    <w:bookmarkEnd w:id="121"/>
    <w:bookmarkStart w:name="z1391" w:id="122"/>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122"/>
    <w:bookmarkStart w:name="z1392" w:id="123"/>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123"/>
    <w:bookmarkStart w:name="z1393" w:id="124"/>
    <w:p>
      <w:pPr>
        <w:spacing w:after="0"/>
        <w:ind w:left="0"/>
        <w:jc w:val="both"/>
      </w:pPr>
      <w:r>
        <w:rPr>
          <w:rFonts w:ascii="Times New Roman"/>
          <w:b w:val="false"/>
          <w:i w:val="false"/>
          <w:color w:val="000000"/>
          <w:sz w:val="28"/>
        </w:rPr>
        <w:t>
      части второй, установив, что в период приостановления данная часть действует в следующей редакции:</w:t>
      </w:r>
    </w:p>
    <w:bookmarkEnd w:id="124"/>
    <w:bookmarkStart w:name="z1394" w:id="125"/>
    <w:p>
      <w:pPr>
        <w:spacing w:after="0"/>
        <w:ind w:left="0"/>
        <w:jc w:val="both"/>
      </w:pPr>
      <w:r>
        <w:rPr>
          <w:rFonts w:ascii="Times New Roman"/>
          <w:b w:val="false"/>
          <w:i w:val="false"/>
          <w:color w:val="000000"/>
          <w:sz w:val="28"/>
        </w:rPr>
        <w:t>
      "В расчет риска на одного заемщика не включаются:</w:t>
      </w:r>
    </w:p>
    <w:bookmarkEnd w:id="125"/>
    <w:bookmarkStart w:name="z1395" w:id="126"/>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сто процентов резервов в соответствии с МСФО;</w:t>
      </w:r>
    </w:p>
    <w:bookmarkEnd w:id="126"/>
    <w:bookmarkStart w:name="z1396" w:id="127"/>
    <w:p>
      <w:pPr>
        <w:spacing w:after="0"/>
        <w:ind w:left="0"/>
        <w:jc w:val="both"/>
      </w:pPr>
      <w:r>
        <w:rPr>
          <w:rFonts w:ascii="Times New Roman"/>
          <w:b w:val="false"/>
          <w:i w:val="false"/>
          <w:color w:val="000000"/>
          <w:sz w:val="28"/>
        </w:rPr>
        <w:t>
      требования по ценным бумагам, по которым имеется государственная гарантия Правительства Республики Казахстан;</w:t>
      </w:r>
    </w:p>
    <w:bookmarkEnd w:id="127"/>
    <w:bookmarkStart w:name="z1397" w:id="128"/>
    <w:p>
      <w:pPr>
        <w:spacing w:after="0"/>
        <w:ind w:left="0"/>
        <w:jc w:val="both"/>
      </w:pPr>
      <w:r>
        <w:rPr>
          <w:rFonts w:ascii="Times New Roman"/>
          <w:b w:val="false"/>
          <w:i w:val="false"/>
          <w:color w:val="000000"/>
          <w:sz w:val="28"/>
        </w:rPr>
        <w:t>
      требования банка к дочерней организации;</w:t>
      </w:r>
    </w:p>
    <w:bookmarkEnd w:id="128"/>
    <w:bookmarkStart w:name="z1398" w:id="129"/>
    <w:p>
      <w:pPr>
        <w:spacing w:after="0"/>
        <w:ind w:left="0"/>
        <w:jc w:val="both"/>
      </w:pPr>
      <w:r>
        <w:rPr>
          <w:rFonts w:ascii="Times New Roman"/>
          <w:b w:val="false"/>
          <w:i w:val="false"/>
          <w:color w:val="000000"/>
          <w:sz w:val="28"/>
        </w:rPr>
        <w:t xml:space="preserve">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129"/>
    <w:bookmarkStart w:name="z1399" w:id="130"/>
    <w:p>
      <w:pPr>
        <w:spacing w:after="0"/>
        <w:ind w:left="0"/>
        <w:jc w:val="both"/>
      </w:pPr>
      <w:r>
        <w:rPr>
          <w:rFonts w:ascii="Times New Roman"/>
          <w:b w:val="false"/>
          <w:i w:val="false"/>
          <w:color w:val="000000"/>
          <w:sz w:val="28"/>
        </w:rPr>
        <w:t>
      требования в виде денег,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30"/>
    <w:bookmarkStart w:name="z1400" w:id="131"/>
    <w:p>
      <w:pPr>
        <w:spacing w:after="0"/>
        <w:ind w:left="0"/>
        <w:jc w:val="both"/>
      </w:pPr>
      <w:r>
        <w:rPr>
          <w:rFonts w:ascii="Times New Roman"/>
          <w:b w:val="false"/>
          <w:i w:val="false"/>
          <w:color w:val="000000"/>
          <w:sz w:val="28"/>
        </w:rPr>
        <w:t xml:space="preserve">
      приостановить с 1 октября 2020 года до 31 марта 2021 года включительно действие следующих норм: </w:t>
      </w:r>
    </w:p>
    <w:bookmarkEnd w:id="131"/>
    <w:bookmarkStart w:name="z1401" w:id="132"/>
    <w:p>
      <w:pPr>
        <w:spacing w:after="0"/>
        <w:ind w:left="0"/>
        <w:jc w:val="both"/>
      </w:pPr>
      <w:r>
        <w:rPr>
          <w:rFonts w:ascii="Times New Roman"/>
          <w:b w:val="false"/>
          <w:i w:val="false"/>
          <w:color w:val="000000"/>
          <w:sz w:val="28"/>
        </w:rPr>
        <w:t xml:space="preserve">
      подпункта 11) </w:t>
      </w:r>
      <w:r>
        <w:rPr>
          <w:rFonts w:ascii="Times New Roman"/>
          <w:b w:val="false"/>
          <w:i w:val="false"/>
          <w:color w:val="000000"/>
          <w:sz w:val="28"/>
        </w:rPr>
        <w:t>пункта 65</w:t>
      </w:r>
      <w:r>
        <w:rPr>
          <w:rFonts w:ascii="Times New Roman"/>
          <w:b w:val="false"/>
          <w:i w:val="false"/>
          <w:color w:val="000000"/>
          <w:sz w:val="28"/>
        </w:rPr>
        <w:t>, установив, что в период приостановления данный подпункт действует в следующей редакции:</w:t>
      </w:r>
    </w:p>
    <w:bookmarkEnd w:id="132"/>
    <w:bookmarkStart w:name="z1402" w:id="133"/>
    <w:p>
      <w:pPr>
        <w:spacing w:after="0"/>
        <w:ind w:left="0"/>
        <w:jc w:val="both"/>
      </w:pPr>
      <w:r>
        <w:rPr>
          <w:rFonts w:ascii="Times New Roman"/>
          <w:b w:val="false"/>
          <w:i w:val="false"/>
          <w:color w:val="000000"/>
          <w:sz w:val="28"/>
        </w:rPr>
        <w:t>
      "11) срочные депозиты в Национальном Банке;";</w:t>
      </w:r>
    </w:p>
    <w:bookmarkEnd w:id="133"/>
    <w:bookmarkStart w:name="z1403" w:id="134"/>
    <w:p>
      <w:pPr>
        <w:spacing w:after="0"/>
        <w:ind w:left="0"/>
        <w:jc w:val="both"/>
      </w:pPr>
      <w:r>
        <w:rPr>
          <w:rFonts w:ascii="Times New Roman"/>
          <w:b w:val="false"/>
          <w:i w:val="false"/>
          <w:color w:val="000000"/>
          <w:sz w:val="28"/>
        </w:rPr>
        <w:t>
      подпункта 4) пункта 9 Руководства по формированию провизий (резервов) под обесценение активов банка в виде займов и дебиторской задолженности согласно приложению 1, установив, что в период приостановления данный подпункт действует в следующей редакции:</w:t>
      </w:r>
    </w:p>
    <w:bookmarkEnd w:id="134"/>
    <w:bookmarkStart w:name="z1404" w:id="135"/>
    <w:p>
      <w:pPr>
        <w:spacing w:after="0"/>
        <w:ind w:left="0"/>
        <w:jc w:val="both"/>
      </w:pPr>
      <w:r>
        <w:rPr>
          <w:rFonts w:ascii="Times New Roman"/>
          <w:b w:val="false"/>
          <w:i w:val="false"/>
          <w:color w:val="000000"/>
          <w:sz w:val="28"/>
        </w:rPr>
        <w:t>
      "4) реструктуризация займа один и более раз за последние 12 (двенадцать) месяцев. Под реструктуризацией займа понимается любое изменение порядка и условий договора займа в связи с ухудшением финансового состояния заемщика. К реструктуризации относится любой из следующих случаев:</w:t>
      </w:r>
    </w:p>
    <w:bookmarkEnd w:id="135"/>
    <w:bookmarkStart w:name="z1405" w:id="136"/>
    <w:p>
      <w:pPr>
        <w:spacing w:after="0"/>
        <w:ind w:left="0"/>
        <w:jc w:val="both"/>
      </w:pPr>
      <w:r>
        <w:rPr>
          <w:rFonts w:ascii="Times New Roman"/>
          <w:b w:val="false"/>
          <w:i w:val="false"/>
          <w:color w:val="000000"/>
          <w:sz w:val="28"/>
        </w:rPr>
        <w:t>
      изменение графика платежей по займу, в том числе предоставление либо продление льготного периода по платежам по займу для погашения основного долга и (или) вознаграждения, продление срока займа, отсрочка одного или более платежа по займу, списание или прощение части основного долга и (или) вознаграждения по займу, капитализация просроченных платежей по вознаграждению, изменение (конвертация) валюты займа с одной валюты на другую с капитализацией просроченной задолженности по вознаграждению;</w:t>
      </w:r>
    </w:p>
    <w:bookmarkEnd w:id="136"/>
    <w:bookmarkStart w:name="z1406" w:id="137"/>
    <w:p>
      <w:pPr>
        <w:spacing w:after="0"/>
        <w:ind w:left="0"/>
        <w:jc w:val="both"/>
      </w:pPr>
      <w:r>
        <w:rPr>
          <w:rFonts w:ascii="Times New Roman"/>
          <w:b w:val="false"/>
          <w:i w:val="false"/>
          <w:color w:val="000000"/>
          <w:sz w:val="28"/>
        </w:rPr>
        <w:t>
      предоставление нового займа для оплаты задолженности по действующему займу в банке, в том числе в других банках. Новый и действующий займы содержат признак обесценения в виде реструктуризации;</w:t>
      </w:r>
    </w:p>
    <w:bookmarkEnd w:id="137"/>
    <w:bookmarkStart w:name="z1407" w:id="138"/>
    <w:p>
      <w:pPr>
        <w:spacing w:after="0"/>
        <w:ind w:left="0"/>
        <w:jc w:val="both"/>
      </w:pPr>
      <w:r>
        <w:rPr>
          <w:rFonts w:ascii="Times New Roman"/>
          <w:b w:val="false"/>
          <w:i w:val="false"/>
          <w:color w:val="000000"/>
          <w:sz w:val="28"/>
        </w:rPr>
        <w:t xml:space="preserve">
      увеличение кредитного лимита в случае наличия просроченной задолженности; </w:t>
      </w:r>
    </w:p>
    <w:bookmarkEnd w:id="138"/>
    <w:bookmarkStart w:name="z1408" w:id="139"/>
    <w:p>
      <w:pPr>
        <w:spacing w:after="0"/>
        <w:ind w:left="0"/>
        <w:jc w:val="both"/>
      </w:pPr>
      <w:r>
        <w:rPr>
          <w:rFonts w:ascii="Times New Roman"/>
          <w:b w:val="false"/>
          <w:i w:val="false"/>
          <w:color w:val="000000"/>
          <w:sz w:val="28"/>
        </w:rPr>
        <w:t>
      снижение ставки вознаграждения по займу;</w:t>
      </w:r>
    </w:p>
    <w:bookmarkEnd w:id="139"/>
    <w:bookmarkStart w:name="z1409" w:id="140"/>
    <w:p>
      <w:pPr>
        <w:spacing w:after="0"/>
        <w:ind w:left="0"/>
        <w:jc w:val="both"/>
      </w:pPr>
      <w:r>
        <w:rPr>
          <w:rFonts w:ascii="Times New Roman"/>
          <w:b w:val="false"/>
          <w:i w:val="false"/>
          <w:color w:val="000000"/>
          <w:sz w:val="28"/>
        </w:rPr>
        <w:t>
      снижение задолженности по займу за счет залогового обеспечения.</w:t>
      </w:r>
    </w:p>
    <w:bookmarkEnd w:id="140"/>
    <w:bookmarkStart w:name="z1410" w:id="141"/>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в целях реализации государственных программ.</w:t>
      </w:r>
    </w:p>
    <w:bookmarkEnd w:id="141"/>
    <w:bookmarkStart w:name="z1411" w:id="142"/>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по займу, при соответствии займа и заемщика условиям, определенным в абзацах десятом и одиннадцатом настоящего подпункта, и связанная с отсрочкой платежа по займу, предоставленной в период чрезвычайного положения и ограничительных карантинных мер и (или) с субсидированием процентных ставок по займам в период чрезвычайного положения и ограничительных карантинных мер.</w:t>
      </w:r>
    </w:p>
    <w:bookmarkEnd w:id="142"/>
    <w:bookmarkStart w:name="z1412" w:id="143"/>
    <w:p>
      <w:pPr>
        <w:spacing w:after="0"/>
        <w:ind w:left="0"/>
        <w:jc w:val="both"/>
      </w:pPr>
      <w:r>
        <w:rPr>
          <w:rFonts w:ascii="Times New Roman"/>
          <w:b w:val="false"/>
          <w:i w:val="false"/>
          <w:color w:val="000000"/>
          <w:sz w:val="28"/>
        </w:rPr>
        <w:t>
      Заемщик, по займу которого проведена реструктуризация и заем (кредит) одновременно соответствуют следующим условиям:</w:t>
      </w:r>
    </w:p>
    <w:bookmarkEnd w:id="143"/>
    <w:bookmarkStart w:name="z1413" w:id="144"/>
    <w:p>
      <w:pPr>
        <w:spacing w:after="0"/>
        <w:ind w:left="0"/>
        <w:jc w:val="both"/>
      </w:pPr>
      <w:r>
        <w:rPr>
          <w:rFonts w:ascii="Times New Roman"/>
          <w:b w:val="false"/>
          <w:i w:val="false"/>
          <w:color w:val="000000"/>
          <w:sz w:val="28"/>
        </w:rPr>
        <w:t>
      заем (кредит) отнесен к категории финансовых активов, провизии (резервы) по которым формируются в сумме, равной двенадцатимесячным ожидаемым кредитным убыткам, до введения чрезвычайного положения;</w:t>
      </w:r>
    </w:p>
    <w:bookmarkEnd w:id="144"/>
    <w:bookmarkStart w:name="z1414" w:id="145"/>
    <w:p>
      <w:pPr>
        <w:spacing w:after="0"/>
        <w:ind w:left="0"/>
        <w:jc w:val="both"/>
      </w:pPr>
      <w:r>
        <w:rPr>
          <w:rFonts w:ascii="Times New Roman"/>
          <w:b w:val="false"/>
          <w:i w:val="false"/>
          <w:color w:val="000000"/>
          <w:sz w:val="28"/>
        </w:rPr>
        <w:t xml:space="preserve">
      на момент предоставления отсрочки и (или) субсидирования заемщик испытывает временные трудности с погашением займа. Заемщик признается испытывающим временные трудности с погашением займа при условии, что после окончания периода отсрочки и (или) субсидирования заемщик продолжает своевременно исполнять свои обязательства по новому графику погашения займа. </w:t>
      </w:r>
    </w:p>
    <w:bookmarkEnd w:id="145"/>
    <w:bookmarkStart w:name="z1415" w:id="146"/>
    <w:p>
      <w:pPr>
        <w:spacing w:after="0"/>
        <w:ind w:left="0"/>
        <w:jc w:val="both"/>
      </w:pPr>
      <w:r>
        <w:rPr>
          <w:rFonts w:ascii="Times New Roman"/>
          <w:b w:val="false"/>
          <w:i w:val="false"/>
          <w:color w:val="000000"/>
          <w:sz w:val="28"/>
        </w:rPr>
        <w:t>
      Для целей абзаца одиннадцатого настоящего подпункта банк оценивает вероятность своевременного погашения заемщиком обязательств по договору займа. Критериями несвоевременного погашения обязательств заемщиком являются:</w:t>
      </w:r>
    </w:p>
    <w:bookmarkEnd w:id="146"/>
    <w:bookmarkStart w:name="z1416" w:id="147"/>
    <w:p>
      <w:pPr>
        <w:spacing w:after="0"/>
        <w:ind w:left="0"/>
        <w:jc w:val="both"/>
      </w:pPr>
      <w:r>
        <w:rPr>
          <w:rFonts w:ascii="Times New Roman"/>
          <w:b w:val="false"/>
          <w:i w:val="false"/>
          <w:color w:val="000000"/>
          <w:sz w:val="28"/>
        </w:rPr>
        <w:t xml:space="preserve">
      наличие у банка обоснованной и подтверждаемой информации о том, что заемщик допустит нарушение сроков оплаты по своим обязательствам после окончания периода отсрочки и (или) субсидирования без предоставления ему послаблений по займу (реструктуризация, рефинансирование); </w:t>
      </w:r>
    </w:p>
    <w:bookmarkEnd w:id="147"/>
    <w:bookmarkStart w:name="z1417" w:id="148"/>
    <w:p>
      <w:pPr>
        <w:spacing w:after="0"/>
        <w:ind w:left="0"/>
        <w:jc w:val="both"/>
      </w:pPr>
      <w:r>
        <w:rPr>
          <w:rFonts w:ascii="Times New Roman"/>
          <w:b w:val="false"/>
          <w:i w:val="false"/>
          <w:color w:val="000000"/>
          <w:sz w:val="28"/>
        </w:rPr>
        <w:t>
      прогноз банка на основе оценки фактических показателей финансового состояния заемщика о том, что денежных потоков заемщика будет недостаточно для покрытия договорных обязательств перед банком (включая основной долг и вознаграждение) и заемщик допустит нарушение сроков оплаты по своим обязательствам;</w:t>
      </w:r>
    </w:p>
    <w:bookmarkEnd w:id="148"/>
    <w:bookmarkStart w:name="z1418" w:id="149"/>
    <w:p>
      <w:pPr>
        <w:spacing w:after="0"/>
        <w:ind w:left="0"/>
        <w:jc w:val="both"/>
      </w:pPr>
      <w:r>
        <w:rPr>
          <w:rFonts w:ascii="Times New Roman"/>
          <w:b w:val="false"/>
          <w:i w:val="false"/>
          <w:color w:val="000000"/>
          <w:sz w:val="28"/>
        </w:rPr>
        <w:t>
      оценка банка о наличии ухудшения финансового состояния заемщика в соответствии с внутренней рейтинговой моделью.</w:t>
      </w:r>
    </w:p>
    <w:bookmarkEnd w:id="149"/>
    <w:bookmarkStart w:name="z1419" w:id="150"/>
    <w:p>
      <w:pPr>
        <w:spacing w:after="0"/>
        <w:ind w:left="0"/>
        <w:jc w:val="both"/>
      </w:pPr>
      <w:r>
        <w:rPr>
          <w:rFonts w:ascii="Times New Roman"/>
          <w:b w:val="false"/>
          <w:i w:val="false"/>
          <w:color w:val="000000"/>
          <w:sz w:val="28"/>
        </w:rPr>
        <w:t>
      При наличии внутренней рейтинговой модели, разработанной и протестированной с участием международных организаций (экспертов) в области моделирования рейтинговых оценок и их специализированных подразделений, указанных в подпункте 2) настоящего пункта, банк для целей настоящего подпункта под ухудшением финансового состояния заемщика признает кредитный рейтинг в совокупности с динамикой ухудшения внутреннего кредитного рейтинга за последние 12 (двенадцать) месяцев;";</w:t>
      </w:r>
    </w:p>
    <w:bookmarkEnd w:id="150"/>
    <w:bookmarkStart w:name="z1420" w:id="151"/>
    <w:p>
      <w:pPr>
        <w:spacing w:after="0"/>
        <w:ind w:left="0"/>
        <w:jc w:val="both"/>
      </w:pPr>
      <w:r>
        <w:rPr>
          <w:rFonts w:ascii="Times New Roman"/>
          <w:b w:val="false"/>
          <w:i w:val="false"/>
          <w:color w:val="000000"/>
          <w:sz w:val="28"/>
        </w:rPr>
        <w:t xml:space="preserve">
      приостановить с 1 октября 2020 года до 30 июня 2021 года включительно действие: </w:t>
      </w:r>
    </w:p>
    <w:bookmarkEnd w:id="151"/>
    <w:bookmarkStart w:name="z1421" w:id="152"/>
    <w:p>
      <w:pPr>
        <w:spacing w:after="0"/>
        <w:ind w:left="0"/>
        <w:jc w:val="both"/>
      </w:pPr>
      <w:r>
        <w:rPr>
          <w:rFonts w:ascii="Times New Roman"/>
          <w:b w:val="false"/>
          <w:i w:val="false"/>
          <w:color w:val="000000"/>
          <w:sz w:val="28"/>
        </w:rPr>
        <w:t xml:space="preserve">
      Таблицы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52"/>
    <w:bookmarkStart w:name="z1422" w:id="153"/>
    <w:p>
      <w:pPr>
        <w:spacing w:after="0"/>
        <w:ind w:left="0"/>
        <w:jc w:val="both"/>
      </w:pPr>
      <w:r>
        <w:rPr>
          <w:rFonts w:ascii="Times New Roman"/>
          <w:b w:val="false"/>
          <w:i w:val="false"/>
          <w:color w:val="000000"/>
          <w:sz w:val="28"/>
        </w:rPr>
        <w:t xml:space="preserve">
      Таблицы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6</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изменениями, внесенными постановлением Правления Агентства РК по регулированию и развитию финансового рынка от 28.05.2021 </w:t>
      </w:r>
      <w:r>
        <w:rPr>
          <w:rFonts w:ascii="Times New Roman"/>
          <w:b w:val="false"/>
          <w:i w:val="false"/>
          <w:color w:val="000000"/>
          <w:sz w:val="28"/>
        </w:rPr>
        <w:t>№ 68</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424" w:id="15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опубликовано 15 марта 2018 года в Эталонном контрольном банке нормативных правовых актов Республики Казахстан) приостановить с 1 октября 2020 года до 31 марта 2021 года включительно действие следующей нормы:</w:t>
      </w:r>
    </w:p>
    <w:bookmarkEnd w:id="154"/>
    <w:bookmarkStart w:name="z1425"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16, установив, что в период приостановления данный подпункт действует в следующей редакции:</w:t>
      </w:r>
    </w:p>
    <w:bookmarkStart w:name="z1427" w:id="156"/>
    <w:p>
      <w:pPr>
        <w:spacing w:after="0"/>
        <w:ind w:left="0"/>
        <w:jc w:val="both"/>
      </w:pPr>
      <w:r>
        <w:rPr>
          <w:rFonts w:ascii="Times New Roman"/>
          <w:b w:val="false"/>
          <w:i w:val="false"/>
          <w:color w:val="000000"/>
          <w:sz w:val="28"/>
        </w:rPr>
        <w:t>
      "3) реструктуризация займа в связи с финансовыми затруднениями контрагента один и более раз за последние 12 (двенадцать) месяцев.</w:t>
      </w:r>
    </w:p>
    <w:bookmarkEnd w:id="156"/>
    <w:bookmarkStart w:name="z1428" w:id="157"/>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займа, реструктуризация, проведенная по займу, при соответствии займа и заемщика условиям, определенным в абзацах четвертом и пятом настоящего подпункта, и связанная с отсрочкой платежа по займу, предоставленной в период чрезвычайного положения и ограничительных карантинных мер и (или) с субсидированием процентных ставок по займам в период чрезвычайного положения и ограничительных карантинных мер.</w:t>
      </w:r>
    </w:p>
    <w:bookmarkEnd w:id="157"/>
    <w:bookmarkStart w:name="z1429" w:id="158"/>
    <w:p>
      <w:pPr>
        <w:spacing w:after="0"/>
        <w:ind w:left="0"/>
        <w:jc w:val="both"/>
      </w:pPr>
      <w:r>
        <w:rPr>
          <w:rFonts w:ascii="Times New Roman"/>
          <w:b w:val="false"/>
          <w:i w:val="false"/>
          <w:color w:val="000000"/>
          <w:sz w:val="28"/>
        </w:rPr>
        <w:t>
      Заемщик, по займу которого проведена реструктуризация и заем (кредит) одновременно соответствуют следующим условиям:</w:t>
      </w:r>
    </w:p>
    <w:bookmarkEnd w:id="158"/>
    <w:bookmarkStart w:name="z1430" w:id="159"/>
    <w:p>
      <w:pPr>
        <w:spacing w:after="0"/>
        <w:ind w:left="0"/>
        <w:jc w:val="both"/>
      </w:pPr>
      <w:r>
        <w:rPr>
          <w:rFonts w:ascii="Times New Roman"/>
          <w:b w:val="false"/>
          <w:i w:val="false"/>
          <w:color w:val="000000"/>
          <w:sz w:val="28"/>
        </w:rPr>
        <w:t>
      заем (кредит) отнесен к категории финансовых активов, провизии (резервы) по которым формируются в сумме, равной двенадцатимесячным ожидаемым кредитным убыткам, до введения чрезвычайного положения;</w:t>
      </w:r>
    </w:p>
    <w:bookmarkEnd w:id="159"/>
    <w:bookmarkStart w:name="z1431" w:id="160"/>
    <w:p>
      <w:pPr>
        <w:spacing w:after="0"/>
        <w:ind w:left="0"/>
        <w:jc w:val="both"/>
      </w:pPr>
      <w:r>
        <w:rPr>
          <w:rFonts w:ascii="Times New Roman"/>
          <w:b w:val="false"/>
          <w:i w:val="false"/>
          <w:color w:val="000000"/>
          <w:sz w:val="28"/>
        </w:rPr>
        <w:t xml:space="preserve">
      на момент предоставления отсрочки и (или) субсидирования заемщик испытывает временные трудности с погашением займа. Заемщик признается испытывающим временные трудности с погашением займа при условии, что после окончания периода отсрочки и (или) субсидирования заемщик продолжает своевременно исполнять свои обязательства по новому графику погашения займа. </w:t>
      </w:r>
    </w:p>
    <w:bookmarkEnd w:id="160"/>
    <w:bookmarkStart w:name="z1432" w:id="161"/>
    <w:p>
      <w:pPr>
        <w:spacing w:after="0"/>
        <w:ind w:left="0"/>
        <w:jc w:val="both"/>
      </w:pPr>
      <w:r>
        <w:rPr>
          <w:rFonts w:ascii="Times New Roman"/>
          <w:b w:val="false"/>
          <w:i w:val="false"/>
          <w:color w:val="000000"/>
          <w:sz w:val="28"/>
        </w:rPr>
        <w:t>
      Для целей абзаца пятого настоящего подпункта финансовая организация оценивает вероятность своевременного погашения заемщиком обязательств по договору займа. Критериями несвоевременного погашения обязательств заемщиком являются:</w:t>
      </w:r>
    </w:p>
    <w:bookmarkEnd w:id="161"/>
    <w:bookmarkStart w:name="z1433" w:id="162"/>
    <w:p>
      <w:pPr>
        <w:spacing w:after="0"/>
        <w:ind w:left="0"/>
        <w:jc w:val="both"/>
      </w:pPr>
      <w:r>
        <w:rPr>
          <w:rFonts w:ascii="Times New Roman"/>
          <w:b w:val="false"/>
          <w:i w:val="false"/>
          <w:color w:val="000000"/>
          <w:sz w:val="28"/>
        </w:rPr>
        <w:t xml:space="preserve">
      наличие у финансовой организации обоснованной и подтверждаемой информации о том, что заемщик допустит нарушение сроков оплаты по своим обязательствам после окончания периода отсрочки и (или) субсидирования без предоставления ему послаблений по займу (реструктуризация, рефинансирование); </w:t>
      </w:r>
    </w:p>
    <w:bookmarkEnd w:id="162"/>
    <w:bookmarkStart w:name="z1434" w:id="163"/>
    <w:p>
      <w:pPr>
        <w:spacing w:after="0"/>
        <w:ind w:left="0"/>
        <w:jc w:val="both"/>
      </w:pPr>
      <w:r>
        <w:rPr>
          <w:rFonts w:ascii="Times New Roman"/>
          <w:b w:val="false"/>
          <w:i w:val="false"/>
          <w:color w:val="000000"/>
          <w:sz w:val="28"/>
        </w:rPr>
        <w:t>
      прогноз финансовой организации на основе оценки фактических показателей финансового состояния заемщика о том, что денежных потоков заемщика будет недостаточно для покрытия договорных обязательств перед финансовой организацией (включая основной долг и вознаграждение) и заемщик допустит нарушение сроков оплаты по своим обязательствам;</w:t>
      </w:r>
    </w:p>
    <w:bookmarkEnd w:id="163"/>
    <w:bookmarkStart w:name="z1435" w:id="164"/>
    <w:p>
      <w:pPr>
        <w:spacing w:after="0"/>
        <w:ind w:left="0"/>
        <w:jc w:val="both"/>
      </w:pPr>
      <w:r>
        <w:rPr>
          <w:rFonts w:ascii="Times New Roman"/>
          <w:b w:val="false"/>
          <w:i w:val="false"/>
          <w:color w:val="000000"/>
          <w:sz w:val="28"/>
        </w:rPr>
        <w:t>
      оценка финансовой организации о наличии ухудшения финансового состояния заемщика в соответствии с внутренней рейтинговой моделью;".</w:t>
      </w:r>
    </w:p>
    <w:bookmarkEnd w:id="164"/>
    <w:bookmarkStart w:name="z1436" w:id="16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 опубликовано 14 мая 2018 года в Эталонном контрольном банке нормативных правовых актов Республики Казахстан) приостановить с 1 октября 2020 года до 31 марта 2021 года включительно действие следующей нормы:</w:t>
      </w:r>
    </w:p>
    <w:bookmarkEnd w:id="165"/>
    <w:bookmarkStart w:name="z1437"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утвержденных указанным постановлением:</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25, установив, что в период приостановления данный подпункт действует в следующей редакции:</w:t>
      </w:r>
    </w:p>
    <w:bookmarkStart w:name="z1439" w:id="167"/>
    <w:p>
      <w:pPr>
        <w:spacing w:after="0"/>
        <w:ind w:left="0"/>
        <w:jc w:val="both"/>
      </w:pPr>
      <w:r>
        <w:rPr>
          <w:rFonts w:ascii="Times New Roman"/>
          <w:b w:val="false"/>
          <w:i w:val="false"/>
          <w:color w:val="000000"/>
          <w:sz w:val="28"/>
        </w:rPr>
        <w:t>
      "3) реструктуризация актива по предоставленному микрокредиту в связи с финансовыми затруднениями один и более раз за последние 12 (двенадцать) месяцев.</w:t>
      </w:r>
    </w:p>
    <w:bookmarkEnd w:id="167"/>
    <w:bookmarkStart w:name="z1440" w:id="168"/>
    <w:p>
      <w:pPr>
        <w:spacing w:after="0"/>
        <w:ind w:left="0"/>
        <w:jc w:val="both"/>
      </w:pPr>
      <w:r>
        <w:rPr>
          <w:rFonts w:ascii="Times New Roman"/>
          <w:b w:val="false"/>
          <w:i w:val="false"/>
          <w:color w:val="000000"/>
          <w:sz w:val="28"/>
        </w:rPr>
        <w:t>
      Для целей настоящего подпункта не признается событием, являющимся объективным подтверждением обесценения микрокредита, реструктуризация, проведенная по микрокредиту, при соответствии микрокредита и заемщика условиям, определенным в абзацах четвертом и пятом настоящего подпункта, и связанная с отсрочкой платежа по микрокредиту, предоставленной в период чрезвычайного положения и ограничительных карантинных мер.</w:t>
      </w:r>
    </w:p>
    <w:bookmarkEnd w:id="168"/>
    <w:bookmarkStart w:name="z1441" w:id="169"/>
    <w:p>
      <w:pPr>
        <w:spacing w:after="0"/>
        <w:ind w:left="0"/>
        <w:jc w:val="both"/>
      </w:pPr>
      <w:r>
        <w:rPr>
          <w:rFonts w:ascii="Times New Roman"/>
          <w:b w:val="false"/>
          <w:i w:val="false"/>
          <w:color w:val="000000"/>
          <w:sz w:val="28"/>
        </w:rPr>
        <w:t>
      Заемщик, по микрокредиту которого проведена реструктуризация и микрокредит одновременно соответствуют следующим условиям:</w:t>
      </w:r>
    </w:p>
    <w:bookmarkEnd w:id="169"/>
    <w:bookmarkStart w:name="z1442" w:id="170"/>
    <w:p>
      <w:pPr>
        <w:spacing w:after="0"/>
        <w:ind w:left="0"/>
        <w:jc w:val="both"/>
      </w:pPr>
      <w:r>
        <w:rPr>
          <w:rFonts w:ascii="Times New Roman"/>
          <w:b w:val="false"/>
          <w:i w:val="false"/>
          <w:color w:val="000000"/>
          <w:sz w:val="28"/>
        </w:rPr>
        <w:t>
      микрокредит отнесен к категории финансовых активов, провизии (резервы) по которым формируются в сумме, равной двенадцатимесячным ожидаемым кредитным убыткам, до введения чрезвычайного положения;</w:t>
      </w:r>
    </w:p>
    <w:bookmarkEnd w:id="170"/>
    <w:bookmarkStart w:name="z1443" w:id="171"/>
    <w:p>
      <w:pPr>
        <w:spacing w:after="0"/>
        <w:ind w:left="0"/>
        <w:jc w:val="both"/>
      </w:pPr>
      <w:r>
        <w:rPr>
          <w:rFonts w:ascii="Times New Roman"/>
          <w:b w:val="false"/>
          <w:i w:val="false"/>
          <w:color w:val="000000"/>
          <w:sz w:val="28"/>
        </w:rPr>
        <w:t xml:space="preserve">
      на момент предоставления отсрочки заемщик испытывает временные трудности с погашением микрокредита. Заемщик признается испытывающим временные трудности с погашением микрокредита при условии, что после окончания периода отсрочки заемщик продолжает своевременно исполнять свои обязательства по новому графику погашения микрокредита. </w:t>
      </w:r>
    </w:p>
    <w:bookmarkEnd w:id="171"/>
    <w:bookmarkStart w:name="z1444" w:id="172"/>
    <w:p>
      <w:pPr>
        <w:spacing w:after="0"/>
        <w:ind w:left="0"/>
        <w:jc w:val="both"/>
      </w:pPr>
      <w:r>
        <w:rPr>
          <w:rFonts w:ascii="Times New Roman"/>
          <w:b w:val="false"/>
          <w:i w:val="false"/>
          <w:color w:val="000000"/>
          <w:sz w:val="28"/>
        </w:rPr>
        <w:t>
      Для целей абзаца пятого настоящего подпункта микрофинансовая организация оценивает вероятность своевременного погашения заемщиком обязательств по договору о предоставлении микрокредита. Критериями несвоевременного погашения обязательств заемщиком являются:</w:t>
      </w:r>
    </w:p>
    <w:bookmarkEnd w:id="172"/>
    <w:bookmarkStart w:name="z1445" w:id="173"/>
    <w:p>
      <w:pPr>
        <w:spacing w:after="0"/>
        <w:ind w:left="0"/>
        <w:jc w:val="both"/>
      </w:pPr>
      <w:r>
        <w:rPr>
          <w:rFonts w:ascii="Times New Roman"/>
          <w:b w:val="false"/>
          <w:i w:val="false"/>
          <w:color w:val="000000"/>
          <w:sz w:val="28"/>
        </w:rPr>
        <w:t xml:space="preserve">
      наличие у микрофинансовой организации обоснованной и подтверждаемой информации о том, что заемщик допустит нарушение сроков оплаты по своим обязательствам после окончания периода отсрочки без предоставления ему послаблений по микрокредиту (реструктуризация, рефинансирование); </w:t>
      </w:r>
    </w:p>
    <w:bookmarkEnd w:id="173"/>
    <w:bookmarkStart w:name="z1446" w:id="174"/>
    <w:p>
      <w:pPr>
        <w:spacing w:after="0"/>
        <w:ind w:left="0"/>
        <w:jc w:val="both"/>
      </w:pPr>
      <w:r>
        <w:rPr>
          <w:rFonts w:ascii="Times New Roman"/>
          <w:b w:val="false"/>
          <w:i w:val="false"/>
          <w:color w:val="000000"/>
          <w:sz w:val="28"/>
        </w:rPr>
        <w:t>
      прогноз микрофинансовой организации на основе оценки фактических показателей финансового состояния заемщика о том, что денежные потоки заемщика будут недостаточны для покрытия договорных обязательств перед микрофинансовой организацией (включая основной долг и вознаграждение) и заемщик допустит нарушение сроков оплаты по своим обязательствам;</w:t>
      </w:r>
    </w:p>
    <w:bookmarkEnd w:id="174"/>
    <w:bookmarkStart w:name="z1447" w:id="175"/>
    <w:p>
      <w:pPr>
        <w:spacing w:after="0"/>
        <w:ind w:left="0"/>
        <w:jc w:val="both"/>
      </w:pPr>
      <w:r>
        <w:rPr>
          <w:rFonts w:ascii="Times New Roman"/>
          <w:b w:val="false"/>
          <w:i w:val="false"/>
          <w:color w:val="000000"/>
          <w:sz w:val="28"/>
        </w:rPr>
        <w:t>
      оценка микрофинансовой организации о наличии ухудшения финансового состояния заемщика в соответствии с внутренней рейтинговой моделью;".</w:t>
      </w:r>
    </w:p>
    <w:bookmarkEnd w:id="175"/>
    <w:bookmarkStart w:name="z1448" w:id="17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а также показателей, характеризующих соблюдение их значений для организаций, осуществляющих управление инвестиционным портфелем, утверждении Правил расчета значений пруденциальных нормативов, подлежащих соблюдению организациями, осуществляющими управление инвестиционным портфелем" (зарегистрировано в Реестре государственной регистрации нормативных правовых актов под № 17008, опубликовано 12 июня 2018 года в Эталонном контрольном банке нормативных правовых актов Республики Казахстан) приостановить с 1 октября 2020 года до 30 июня 2021 года включительно действие следующей нормы:</w:t>
      </w:r>
    </w:p>
    <w:bookmarkEnd w:id="176"/>
    <w:bookmarkStart w:name="z1449"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управление инвестиционным портфелем, утвержденных указанным постановлением:</w:t>
      </w:r>
    </w:p>
    <w:bookmarkEnd w:id="177"/>
    <w:bookmarkStart w:name="z1450" w:id="178"/>
    <w:p>
      <w:pPr>
        <w:spacing w:after="0"/>
        <w:ind w:left="0"/>
        <w:jc w:val="both"/>
      </w:pPr>
      <w:r>
        <w:rPr>
          <w:rFonts w:ascii="Times New Roman"/>
          <w:b w:val="false"/>
          <w:i w:val="false"/>
          <w:color w:val="000000"/>
          <w:sz w:val="28"/>
        </w:rPr>
        <w:t xml:space="preserve">
      Таблицы расчета значений пруденциальных нормативов управляющего инвестиционным портфелем согласно </w:t>
      </w:r>
      <w:r>
        <w:rPr>
          <w:rFonts w:ascii="Times New Roman"/>
          <w:b w:val="false"/>
          <w:i w:val="false"/>
          <w:color w:val="000000"/>
          <w:sz w:val="28"/>
        </w:rPr>
        <w:t>приложению</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78"/>
    <w:bookmarkStart w:name="z1451" w:id="17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а также показателей, характеризующих соблюдение их значений, для организаций, осуществляющих брокерскую и (или) дилерскую деятельность на рынке ценных бумаг, утверждении Правил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опубликовано 13 июня 2018 года в Эталонном контрольном банке нормативных правовых актов Республики Казахстан) приостановить с 1 октября 2020 года до 30 июня 2021 года включительно действие следующей нормы:</w:t>
      </w:r>
    </w:p>
    <w:bookmarkEnd w:id="179"/>
    <w:bookmarkStart w:name="z1452"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180"/>
    <w:bookmarkStart w:name="z1453" w:id="181"/>
    <w:p>
      <w:pPr>
        <w:spacing w:after="0"/>
        <w:ind w:left="0"/>
        <w:jc w:val="both"/>
      </w:pPr>
      <w:r>
        <w:rPr>
          <w:rFonts w:ascii="Times New Roman"/>
          <w:b w:val="false"/>
          <w:i w:val="false"/>
          <w:color w:val="000000"/>
          <w:sz w:val="28"/>
        </w:rPr>
        <w:t xml:space="preserve">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установив, что в период приостановления данное приложение действует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81"/>
    <w:bookmarkStart w:name="z1454" w:id="182"/>
    <w:p>
      <w:pPr>
        <w:spacing w:after="0"/>
        <w:ind w:left="0"/>
        <w:jc w:val="both"/>
      </w:pPr>
      <w:r>
        <w:rPr>
          <w:rFonts w:ascii="Times New Roman"/>
          <w:b w:val="false"/>
          <w:i w:val="false"/>
          <w:color w:val="000000"/>
          <w:sz w:val="28"/>
        </w:rPr>
        <w:t>
      9.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82"/>
    <w:bookmarkStart w:name="z1455" w:id="18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83"/>
    <w:bookmarkStart w:name="z1456" w:id="18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84"/>
    <w:bookmarkStart w:name="z1457" w:id="18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85"/>
    <w:bookmarkStart w:name="z1458" w:id="186"/>
    <w:p>
      <w:pPr>
        <w:spacing w:after="0"/>
        <w:ind w:left="0"/>
        <w:jc w:val="both"/>
      </w:pPr>
      <w:r>
        <w:rPr>
          <w:rFonts w:ascii="Times New Roman"/>
          <w:b w:val="false"/>
          <w:i w:val="false"/>
          <w:color w:val="000000"/>
          <w:sz w:val="28"/>
        </w:rPr>
        <w:t>
      10.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86"/>
    <w:bookmarkStart w:name="z1459" w:id="187"/>
    <w:p>
      <w:pPr>
        <w:spacing w:after="0"/>
        <w:ind w:left="0"/>
        <w:jc w:val="both"/>
      </w:pPr>
      <w:r>
        <w:rPr>
          <w:rFonts w:ascii="Times New Roman"/>
          <w:b w:val="false"/>
          <w:i w:val="false"/>
          <w:color w:val="000000"/>
          <w:sz w:val="28"/>
        </w:rPr>
        <w:t>
      11. Настоящее постановление вводится в действие после дня его первого официального опубликования, за исключением:</w:t>
      </w:r>
    </w:p>
    <w:bookmarkEnd w:id="187"/>
    <w:bookmarkStart w:name="z1460" w:id="188"/>
    <w:p>
      <w:pPr>
        <w:spacing w:after="0"/>
        <w:ind w:left="0"/>
        <w:jc w:val="both"/>
      </w:pPr>
      <w:r>
        <w:rPr>
          <w:rFonts w:ascii="Times New Roman"/>
          <w:b w:val="false"/>
          <w:i w:val="false"/>
          <w:color w:val="000000"/>
          <w:sz w:val="28"/>
        </w:rPr>
        <w:t>
      пункта 4 Перечня, который вводится в действие с 1 января 2021 года;</w:t>
      </w:r>
    </w:p>
    <w:bookmarkEnd w:id="188"/>
    <w:bookmarkStart w:name="z1461" w:id="189"/>
    <w:p>
      <w:pPr>
        <w:spacing w:after="0"/>
        <w:ind w:left="0"/>
        <w:jc w:val="both"/>
      </w:pPr>
      <w:r>
        <w:rPr>
          <w:rFonts w:ascii="Times New Roman"/>
          <w:b w:val="false"/>
          <w:i w:val="false"/>
          <w:color w:val="000000"/>
          <w:sz w:val="28"/>
        </w:rPr>
        <w:t xml:space="preserve">
      абзацев с тридцать седьмого по тридцать восьмой пункта 1 Перечня, которые вводятся в действие с 1 апреля 2021 года; </w:t>
      </w:r>
    </w:p>
    <w:bookmarkEnd w:id="189"/>
    <w:bookmarkStart w:name="z1462" w:id="190"/>
    <w:p>
      <w:pPr>
        <w:spacing w:after="0"/>
        <w:ind w:left="0"/>
        <w:jc w:val="both"/>
      </w:pPr>
      <w:r>
        <w:rPr>
          <w:rFonts w:ascii="Times New Roman"/>
          <w:b w:val="false"/>
          <w:i w:val="false"/>
          <w:color w:val="000000"/>
          <w:sz w:val="28"/>
        </w:rPr>
        <w:t xml:space="preserve">
      абзацев с третьего по четвертый, двадцать пятого по тридцать шестой, абзаца тридцать девятого пункта 1 Перечня, абзацев с седьмого по тридцать третий, абзаца восемьдесят шестого пункта 2 Перечня, абзацев с двадцать четвертого по тридцать третий, абзаца сорок второго пункта 3 Перечня, которые вводятся в действие с 1 июля 2021 года. </w:t>
      </w:r>
    </w:p>
    <w:bookmarkEnd w:id="190"/>
    <w:bookmarkStart w:name="z1463" w:id="191"/>
    <w:p>
      <w:pPr>
        <w:spacing w:after="0"/>
        <w:ind w:left="0"/>
        <w:jc w:val="both"/>
      </w:pPr>
      <w:r>
        <w:rPr>
          <w:rFonts w:ascii="Times New Roman"/>
          <w:b w:val="false"/>
          <w:i w:val="false"/>
          <w:color w:val="000000"/>
          <w:sz w:val="28"/>
        </w:rPr>
        <w:t>
      Действие пунктов 2, 3, абзацев с третьего по двадцать пятый, с сорок первого по восемьдесят третий пункта 4, пунктов 5, 6, 7 и 8 настоящего постановления, абзацев с пятого по шестой пункта 2 Перечня, абзацев с тридцать четвертого по сороковой пункта 3 Перечня, пункта 5 и 6 Перечня распространяется на правоотношения, возникшие с 1 октября 2020 года.</w:t>
      </w:r>
    </w:p>
    <w:bookmarkEnd w:id="191"/>
    <w:bookmarkStart w:name="z1464" w:id="192"/>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Агентства</w:t>
      </w:r>
      <w:r>
        <w:br/>
      </w:r>
      <w:r>
        <w:rPr>
          <w:rFonts w:ascii="Times New Roman"/>
          <w:b/>
          <w:i w:val="false"/>
          <w:color w:val="000000"/>
          <w:sz w:val="28"/>
        </w:rPr>
        <w:t>Республики Казахстан</w:t>
      </w:r>
      <w:r>
        <w:br/>
      </w:r>
      <w:r>
        <w:rPr>
          <w:rFonts w:ascii="Times New Roman"/>
          <w:b/>
          <w:i w:val="false"/>
          <w:color w:val="000000"/>
          <w:sz w:val="28"/>
        </w:rPr>
        <w:t>по регулированию и развитию</w:t>
      </w:r>
      <w:r>
        <w:br/>
      </w:r>
      <w:r>
        <w:rPr>
          <w:rFonts w:ascii="Times New Roman"/>
          <w:b/>
          <w:i w:val="false"/>
          <w:color w:val="000000"/>
          <w:sz w:val="28"/>
        </w:rPr>
        <w:t xml:space="preserve">финансового рынка </w:t>
      </w:r>
      <w:r>
        <w:rPr>
          <w:rFonts w:ascii="Times New Roman"/>
          <w:b/>
          <w:i w:val="false"/>
          <w:color w:val="000000"/>
          <w:sz w:val="28"/>
        </w:rPr>
        <w:t>      М. Абылкасымова</w:t>
      </w:r>
    </w:p>
    <w:bookmarkEnd w:id="192"/>
    <w:bookmarkStart w:name="z1465" w:id="19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93"/>
    <w:bookmarkStart w:name="z1466" w:id="19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w:t>
      </w:r>
      <w:r>
        <w:br/>
      </w:r>
      <w:r>
        <w:rPr>
          <w:rFonts w:ascii="Times New Roman"/>
          <w:b w:val="false"/>
          <w:i w:val="false"/>
          <w:color w:val="000000"/>
          <w:sz w:val="28"/>
        </w:rPr>
        <w:t>экономики Республики Казахстан</w:t>
      </w:r>
    </w:p>
    <w:bookmarkEnd w:id="194"/>
    <w:bookmarkStart w:name="z1467" w:id="19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к постановлению</w:t>
      </w:r>
      <w:r>
        <w:br/>
      </w:r>
      <w:r>
        <w:rPr>
          <w:rFonts w:ascii="Times New Roman"/>
          <w:b w:val="false"/>
          <w:i w:val="false"/>
          <w:color w:val="000000"/>
          <w:sz w:val="28"/>
        </w:rPr>
        <w:t>Правления Агентства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от 30 октября 2020 года № 106</w:t>
      </w:r>
    </w:p>
    <w:bookmarkEnd w:id="195"/>
    <w:bookmarkStart w:name="z1468" w:id="19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нормативных правовых актов Республики Казахстан по вопросам регулирования финансового рынка, в которые вносятся изменения и дополнение</w:t>
      </w:r>
    </w:p>
    <w:bookmarkEnd w:id="196"/>
    <w:bookmarkStart w:name="z1469" w:id="197"/>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опубликовано 22 июля 2016 года в информационно-правовой системе "Әділет") следующие изменения:</w:t>
      </w:r>
    </w:p>
    <w:bookmarkEnd w:id="197"/>
    <w:bookmarkStart w:name="z1470"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методике расчетов пруденциальных нормативов и иных обязательных к соблюдению норм и лимитов для исламских банков, утвержденных указанным постановлением:</w:t>
      </w:r>
    </w:p>
    <w:bookmarkEnd w:id="198"/>
    <w:bookmarkStart w:name="z1303" w:id="199"/>
    <w:p>
      <w:pPr>
        <w:spacing w:after="0"/>
        <w:ind w:left="0"/>
        <w:jc w:val="both"/>
      </w:pPr>
      <w:r>
        <w:rPr>
          <w:rFonts w:ascii="Times New Roman"/>
          <w:b w:val="false"/>
          <w:i w:val="false"/>
          <w:color w:val="000000"/>
          <w:sz w:val="28"/>
        </w:rPr>
        <w:t>
      подпункт 5) пункта 1-1 изложить в следующей редакции:</w:t>
      </w:r>
    </w:p>
    <w:bookmarkEnd w:id="199"/>
    <w:bookmarkStart w:name="z1471" w:id="200"/>
    <w:p>
      <w:pPr>
        <w:spacing w:after="0"/>
        <w:ind w:left="0"/>
        <w:jc w:val="both"/>
      </w:pPr>
      <w:r>
        <w:rPr>
          <w:rFonts w:ascii="Times New Roman"/>
          <w:b w:val="false"/>
          <w:i w:val="false"/>
          <w:color w:val="000000"/>
          <w:sz w:val="28"/>
        </w:rPr>
        <w:t>
      "5) нетвердые виды залога - имущество и деньги, поступающие в будущем,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со страховыми организациями, имеющими рейтинг не ниже "ВВ+" рейтингового агентства Standard &amp; Poor's или рейтинг агентств Moody's Investors Service и Fitch (далее - другие рейтинговые агентства), договоров страхования, условия которых предусмотрены в пункте 1-2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или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составляет не более 4), бумажные зерновые расписки,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200"/>
    <w:bookmarkStart w:name="z1472" w:id="20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01"/>
    <w:bookmarkStart w:name="z1473" w:id="202"/>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202"/>
    <w:bookmarkStart w:name="z1474" w:id="203"/>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203"/>
    <w:bookmarkStart w:name="z1475" w:id="204"/>
    <w:p>
      <w:pPr>
        <w:spacing w:after="0"/>
        <w:ind w:left="0"/>
        <w:jc w:val="both"/>
      </w:pPr>
      <w:r>
        <w:rPr>
          <w:rFonts w:ascii="Times New Roman"/>
          <w:b w:val="false"/>
          <w:i w:val="false"/>
          <w:color w:val="000000"/>
          <w:sz w:val="28"/>
        </w:rPr>
        <w:t>
      с 1 января 2015 года - 1 (один) процент;</w:t>
      </w:r>
    </w:p>
    <w:bookmarkEnd w:id="204"/>
    <w:bookmarkStart w:name="z1476" w:id="205"/>
    <w:p>
      <w:pPr>
        <w:spacing w:after="0"/>
        <w:ind w:left="0"/>
        <w:jc w:val="both"/>
      </w:pPr>
      <w:r>
        <w:rPr>
          <w:rFonts w:ascii="Times New Roman"/>
          <w:b w:val="false"/>
          <w:i w:val="false"/>
          <w:color w:val="000000"/>
          <w:sz w:val="28"/>
        </w:rPr>
        <w:t>
      с 1 января 2016 года - 1 (один) процент;</w:t>
      </w:r>
    </w:p>
    <w:bookmarkEnd w:id="205"/>
    <w:bookmarkStart w:name="z1477" w:id="206"/>
    <w:p>
      <w:pPr>
        <w:spacing w:after="0"/>
        <w:ind w:left="0"/>
        <w:jc w:val="both"/>
      </w:pPr>
      <w:r>
        <w:rPr>
          <w:rFonts w:ascii="Times New Roman"/>
          <w:b w:val="false"/>
          <w:i w:val="false"/>
          <w:color w:val="000000"/>
          <w:sz w:val="28"/>
        </w:rPr>
        <w:t>
      с 1 января 2017 года - 2 (два) процента;</w:t>
      </w:r>
    </w:p>
    <w:bookmarkEnd w:id="206"/>
    <w:bookmarkStart w:name="z1478" w:id="207"/>
    <w:p>
      <w:pPr>
        <w:spacing w:after="0"/>
        <w:ind w:left="0"/>
        <w:jc w:val="both"/>
      </w:pPr>
      <w:r>
        <w:rPr>
          <w:rFonts w:ascii="Times New Roman"/>
          <w:b w:val="false"/>
          <w:i w:val="false"/>
          <w:color w:val="000000"/>
          <w:sz w:val="28"/>
        </w:rPr>
        <w:t>
      с 1 июня 2020 года - 1 (один) процент;</w:t>
      </w:r>
    </w:p>
    <w:bookmarkEnd w:id="207"/>
    <w:bookmarkStart w:name="z1479" w:id="208"/>
    <w:p>
      <w:pPr>
        <w:spacing w:after="0"/>
        <w:ind w:left="0"/>
        <w:jc w:val="both"/>
      </w:pPr>
      <w:r>
        <w:rPr>
          <w:rFonts w:ascii="Times New Roman"/>
          <w:b w:val="false"/>
          <w:i w:val="false"/>
          <w:color w:val="000000"/>
          <w:sz w:val="28"/>
        </w:rPr>
        <w:t>
      с 1 июля 2021 года - 2 (два) процента;</w:t>
      </w:r>
    </w:p>
    <w:bookmarkEnd w:id="208"/>
    <w:bookmarkStart w:name="z1480" w:id="209"/>
    <w:p>
      <w:pPr>
        <w:spacing w:after="0"/>
        <w:ind w:left="0"/>
        <w:jc w:val="both"/>
      </w:pPr>
      <w:r>
        <w:rPr>
          <w:rFonts w:ascii="Times New Roman"/>
          <w:b w:val="false"/>
          <w:i w:val="false"/>
          <w:color w:val="000000"/>
          <w:sz w:val="28"/>
        </w:rPr>
        <w:t>
      для системно значимых банков:</w:t>
      </w:r>
    </w:p>
    <w:bookmarkEnd w:id="209"/>
    <w:bookmarkStart w:name="z1481" w:id="210"/>
    <w:p>
      <w:pPr>
        <w:spacing w:after="0"/>
        <w:ind w:left="0"/>
        <w:jc w:val="both"/>
      </w:pPr>
      <w:r>
        <w:rPr>
          <w:rFonts w:ascii="Times New Roman"/>
          <w:b w:val="false"/>
          <w:i w:val="false"/>
          <w:color w:val="000000"/>
          <w:sz w:val="28"/>
        </w:rPr>
        <w:t>
      с 1 января 2015 года - 2,5 (две целых пять десятых) процента;</w:t>
      </w:r>
    </w:p>
    <w:bookmarkEnd w:id="210"/>
    <w:bookmarkStart w:name="z1482" w:id="211"/>
    <w:p>
      <w:pPr>
        <w:spacing w:after="0"/>
        <w:ind w:left="0"/>
        <w:jc w:val="both"/>
      </w:pPr>
      <w:r>
        <w:rPr>
          <w:rFonts w:ascii="Times New Roman"/>
          <w:b w:val="false"/>
          <w:i w:val="false"/>
          <w:color w:val="000000"/>
          <w:sz w:val="28"/>
        </w:rPr>
        <w:t>
      с 1 января 2016 года - 2,5 (две целых пять десятых) процента;</w:t>
      </w:r>
    </w:p>
    <w:bookmarkEnd w:id="211"/>
    <w:bookmarkStart w:name="z1483" w:id="212"/>
    <w:p>
      <w:pPr>
        <w:spacing w:after="0"/>
        <w:ind w:left="0"/>
        <w:jc w:val="both"/>
      </w:pPr>
      <w:r>
        <w:rPr>
          <w:rFonts w:ascii="Times New Roman"/>
          <w:b w:val="false"/>
          <w:i w:val="false"/>
          <w:color w:val="000000"/>
          <w:sz w:val="28"/>
        </w:rPr>
        <w:t>
      с 1 января 2017 года - 3 (три) процента;</w:t>
      </w:r>
    </w:p>
    <w:bookmarkEnd w:id="212"/>
    <w:bookmarkStart w:name="z1484" w:id="213"/>
    <w:p>
      <w:pPr>
        <w:spacing w:after="0"/>
        <w:ind w:left="0"/>
        <w:jc w:val="both"/>
      </w:pPr>
      <w:r>
        <w:rPr>
          <w:rFonts w:ascii="Times New Roman"/>
          <w:b w:val="false"/>
          <w:i w:val="false"/>
          <w:color w:val="000000"/>
          <w:sz w:val="28"/>
        </w:rPr>
        <w:t>
      с 1 июня 2020 года - 2 (два) процента;</w:t>
      </w:r>
    </w:p>
    <w:bookmarkEnd w:id="213"/>
    <w:bookmarkStart w:name="z1485" w:id="214"/>
    <w:p>
      <w:pPr>
        <w:spacing w:after="0"/>
        <w:ind w:left="0"/>
        <w:jc w:val="both"/>
      </w:pPr>
      <w:r>
        <w:rPr>
          <w:rFonts w:ascii="Times New Roman"/>
          <w:b w:val="false"/>
          <w:i w:val="false"/>
          <w:color w:val="000000"/>
          <w:sz w:val="28"/>
        </w:rPr>
        <w:t>
      с 1 июля 2021 года - 3 (три) процента;</w:t>
      </w:r>
    </w:p>
    <w:bookmarkEnd w:id="214"/>
    <w:bookmarkStart w:name="z1486" w:id="215"/>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215"/>
    <w:bookmarkStart w:name="z1487" w:id="216"/>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bookmarkEnd w:id="216"/>
    <w:bookmarkStart w:name="z1488" w:id="217"/>
    <w:p>
      <w:pPr>
        <w:spacing w:after="0"/>
        <w:ind w:left="0"/>
        <w:jc w:val="both"/>
      </w:pPr>
      <w:r>
        <w:rPr>
          <w:rFonts w:ascii="Times New Roman"/>
          <w:b w:val="false"/>
          <w:i w:val="false"/>
          <w:color w:val="000000"/>
          <w:sz w:val="28"/>
        </w:rPr>
        <w:t>
      регуляторный буфер рассчитывается как отношение положительной разницы между провизиями (резервами), рассчитанными в соответствии с Руководством по формированию провизий (резервов) под обесценение активов банка в виде займов и дебиторской задолженности согласно приложению 1 к Нормативам, и провизиями (резервами),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217"/>
    <w:bookmarkStart w:name="z1489" w:id="218"/>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218"/>
    <w:bookmarkStart w:name="z1490" w:id="219"/>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219"/>
    <w:bookmarkStart w:name="z1491" w:id="220"/>
    <w:p>
      <w:pPr>
        <w:spacing w:after="0"/>
        <w:ind w:left="0"/>
        <w:jc w:val="both"/>
      </w:pPr>
      <w:r>
        <w:rPr>
          <w:rFonts w:ascii="Times New Roman"/>
          <w:b w:val="false"/>
          <w:i w:val="false"/>
          <w:color w:val="000000"/>
          <w:sz w:val="28"/>
        </w:rPr>
        <w:t>
      операционного риска.";</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части первой пункта 34 изложить в следующей редакции:</w:t>
      </w:r>
    </w:p>
    <w:bookmarkStart w:name="z1493" w:id="221"/>
    <w:p>
      <w:pPr>
        <w:spacing w:after="0"/>
        <w:ind w:left="0"/>
        <w:jc w:val="both"/>
      </w:pPr>
      <w:r>
        <w:rPr>
          <w:rFonts w:ascii="Times New Roman"/>
          <w:b w:val="false"/>
          <w:i w:val="false"/>
          <w:color w:val="000000"/>
          <w:sz w:val="28"/>
        </w:rPr>
        <w:t>
      "6)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приложению 2 к Нормативам;</w:t>
      </w:r>
    </w:p>
    <w:bookmarkEnd w:id="221"/>
    <w:bookmarkStart w:name="z1494" w:id="222"/>
    <w:p>
      <w:pPr>
        <w:spacing w:after="0"/>
        <w:ind w:left="0"/>
        <w:jc w:val="both"/>
      </w:pPr>
      <w:r>
        <w:rPr>
          <w:rFonts w:ascii="Times New Roman"/>
          <w:b w:val="false"/>
          <w:i w:val="false"/>
          <w:color w:val="000000"/>
          <w:sz w:val="28"/>
        </w:rPr>
        <w:t xml:space="preserve">
      за минусом требований к заемщику в виде: </w:t>
      </w:r>
    </w:p>
    <w:bookmarkEnd w:id="222"/>
    <w:bookmarkStart w:name="z1495" w:id="223"/>
    <w:p>
      <w:pPr>
        <w:spacing w:after="0"/>
        <w:ind w:left="0"/>
        <w:jc w:val="both"/>
      </w:pPr>
      <w:r>
        <w:rPr>
          <w:rFonts w:ascii="Times New Roman"/>
          <w:b w:val="false"/>
          <w:i w:val="false"/>
          <w:color w:val="000000"/>
          <w:sz w:val="28"/>
        </w:rPr>
        <w:t>
      активов, финансируемых за счет средств, привлеченных по договору об инвестиционном депозите;</w:t>
      </w:r>
    </w:p>
    <w:bookmarkEnd w:id="223"/>
    <w:bookmarkStart w:name="z1496" w:id="224"/>
    <w:p>
      <w:pPr>
        <w:spacing w:after="0"/>
        <w:ind w:left="0"/>
        <w:jc w:val="both"/>
      </w:pPr>
      <w:r>
        <w:rPr>
          <w:rFonts w:ascii="Times New Roman"/>
          <w:b w:val="false"/>
          <w:i w:val="false"/>
          <w:color w:val="000000"/>
          <w:sz w:val="28"/>
        </w:rPr>
        <w:t>
      суммы сформированных в соответствии с МСФО резервов, а также суммы обеспечения по обязательствам заемщика в виде:</w:t>
      </w:r>
    </w:p>
    <w:bookmarkEnd w:id="224"/>
    <w:bookmarkStart w:name="z1497" w:id="225"/>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225"/>
    <w:bookmarkStart w:name="z1498" w:id="226"/>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226"/>
    <w:bookmarkStart w:name="z1499" w:id="227"/>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227"/>
    <w:bookmarkStart w:name="z1500" w:id="228"/>
    <w:p>
      <w:pPr>
        <w:spacing w:after="0"/>
        <w:ind w:left="0"/>
        <w:jc w:val="both"/>
      </w:pPr>
      <w:r>
        <w:rPr>
          <w:rFonts w:ascii="Times New Roman"/>
          <w:b w:val="false"/>
          <w:i w:val="false"/>
          <w:color w:val="000000"/>
          <w:sz w:val="28"/>
        </w:rPr>
        <w:t>
      аффинированных драгоценных металлов;</w:t>
      </w:r>
    </w:p>
    <w:bookmarkEnd w:id="228"/>
    <w:bookmarkStart w:name="z1501" w:id="229"/>
    <w:p>
      <w:pPr>
        <w:spacing w:after="0"/>
        <w:ind w:left="0"/>
        <w:jc w:val="both"/>
      </w:pPr>
      <w:r>
        <w:rPr>
          <w:rFonts w:ascii="Times New Roman"/>
          <w:b w:val="false"/>
          <w:i w:val="false"/>
          <w:color w:val="000000"/>
          <w:sz w:val="28"/>
        </w:rPr>
        <w:t>
      гарантий Правительства Республики Казахстан;</w:t>
      </w:r>
    </w:p>
    <w:bookmarkEnd w:id="229"/>
    <w:bookmarkStart w:name="z1502" w:id="230"/>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230"/>
    <w:bookmarkStart w:name="z1503" w:id="231"/>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44 изложить в следующей редакции:</w:t>
      </w:r>
    </w:p>
    <w:bookmarkStart w:name="z1505" w:id="232"/>
    <w:p>
      <w:pPr>
        <w:spacing w:after="0"/>
        <w:ind w:left="0"/>
        <w:jc w:val="both"/>
      </w:pPr>
      <w:r>
        <w:rPr>
          <w:rFonts w:ascii="Times New Roman"/>
          <w:b w:val="false"/>
          <w:i w:val="false"/>
          <w:color w:val="000000"/>
          <w:sz w:val="28"/>
        </w:rPr>
        <w:t>
      "10) срочные депозиты в Национальном Банке Республики Казахстан со сроком погашения до 7 (семи) календарных дней.";</w:t>
      </w:r>
    </w:p>
    <w:bookmarkEnd w:id="232"/>
    <w:bookmarkStart w:name="z1304" w:id="233"/>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финансового рынка, в которые вносятся изменения и дополнение (далее – Перечень);</w:t>
      </w:r>
    </w:p>
    <w:bookmarkEnd w:id="233"/>
    <w:bookmarkStart w:name="z1506" w:id="234"/>
    <w:p>
      <w:pPr>
        <w:spacing w:after="0"/>
        <w:ind w:left="0"/>
        <w:jc w:val="both"/>
      </w:pPr>
      <w:r>
        <w:rPr>
          <w:rFonts w:ascii="Times New Roman"/>
          <w:b w:val="false"/>
          <w:i w:val="false"/>
          <w:color w:val="000000"/>
          <w:sz w:val="28"/>
        </w:rPr>
        <w:t xml:space="preserve">
      Значения коэффициентов достаточности капитала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234"/>
    <w:bookmarkStart w:name="z1507" w:id="23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опубликовано 24 февраля 2017 года в Эталонном контрольном банке нормативных правовых актов Республики Казахстан) следующие изменения и дополнение:</w:t>
      </w:r>
    </w:p>
    <w:bookmarkEnd w:id="235"/>
    <w:bookmarkStart w:name="z1508"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236"/>
    <w:bookmarkStart w:name="z1509" w:id="237"/>
    <w:p>
      <w:pPr>
        <w:spacing w:after="0"/>
        <w:ind w:left="0"/>
        <w:jc w:val="both"/>
      </w:pPr>
      <w:r>
        <w:rPr>
          <w:rFonts w:ascii="Times New Roman"/>
          <w:b w:val="false"/>
          <w:i w:val="false"/>
          <w:color w:val="000000"/>
          <w:sz w:val="28"/>
        </w:rPr>
        <w:t>
      дополнить пунктом 16-1 следующего содержания:</w:t>
      </w:r>
    </w:p>
    <w:bookmarkEnd w:id="237"/>
    <w:bookmarkStart w:name="z1510" w:id="238"/>
    <w:p>
      <w:pPr>
        <w:spacing w:after="0"/>
        <w:ind w:left="0"/>
        <w:jc w:val="both"/>
      </w:pPr>
      <w:r>
        <w:rPr>
          <w:rFonts w:ascii="Times New Roman"/>
          <w:b w:val="false"/>
          <w:i w:val="false"/>
          <w:color w:val="000000"/>
          <w:sz w:val="28"/>
        </w:rPr>
        <w:t>
      "16-1. В случае, когда минимальным размером маржи платежеспособности для страховых (перестраховочных) организаций, у которых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страхования (перестрахования) на отчетную дату, является величина, рассчитанная с использованием одного из методов, указанных в пунктах 12 и 13 Нормативов, то минимальный размер маржи платежеспособности уменьшается на 30 (тридцать) процентов.";</w:t>
      </w:r>
    </w:p>
    <w:bookmarkEnd w:id="238"/>
    <w:bookmarkStart w:name="z1511" w:id="239"/>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239"/>
    <w:bookmarkStart w:name="z1512" w:id="240"/>
    <w:p>
      <w:pPr>
        <w:spacing w:after="0"/>
        <w:ind w:left="0"/>
        <w:jc w:val="both"/>
      </w:pPr>
      <w:r>
        <w:rPr>
          <w:rFonts w:ascii="Times New Roman"/>
          <w:b w:val="false"/>
          <w:i w:val="false"/>
          <w:color w:val="000000"/>
          <w:sz w:val="28"/>
        </w:rPr>
        <w:t>
      "НМА – нематериальные активы, за исключением программного обеспечения, указанного в подпункте 8) пункта 34 Нормативов;";</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514" w:id="241"/>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241"/>
    <w:bookmarkStart w:name="z273" w:id="242"/>
    <w:p>
      <w:pPr>
        <w:spacing w:after="0"/>
        <w:ind w:left="0"/>
        <w:jc w:val="both"/>
      </w:pPr>
      <w:r>
        <w:rPr>
          <w:rFonts w:ascii="Times New Roman"/>
          <w:b w:val="false"/>
          <w:i w:val="false"/>
          <w:color w:val="000000"/>
          <w:sz w:val="28"/>
        </w:rPr>
        <w:t>
      1) деньги:</w:t>
      </w:r>
    </w:p>
    <w:bookmarkEnd w:id="242"/>
    <w:bookmarkStart w:name="z274" w:id="243"/>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243"/>
    <w:bookmarkStart w:name="z275" w:id="244"/>
    <w:p>
      <w:pPr>
        <w:spacing w:after="0"/>
        <w:ind w:left="0"/>
        <w:jc w:val="both"/>
      </w:pPr>
      <w:r>
        <w:rPr>
          <w:rFonts w:ascii="Times New Roman"/>
          <w:b w:val="false"/>
          <w:i w:val="false"/>
          <w:color w:val="000000"/>
          <w:sz w:val="28"/>
        </w:rPr>
        <w:t>
      деньги в пути в банках второго уровня Республики Казахстан, соответствующих требованиям подпункта 5) пункта 38 Нормативов, - в объеме 100 (сто) процентов от балансовой стоимости;</w:t>
      </w:r>
    </w:p>
    <w:bookmarkEnd w:id="244"/>
    <w:bookmarkStart w:name="z276" w:id="245"/>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в соответствии с Таблицей активов страховой (перестраховочной) организации с учетом их классификации по качеству и ликвидности согласно приложению 4 к Нормативам;</w:t>
      </w:r>
    </w:p>
    <w:bookmarkEnd w:id="245"/>
    <w:bookmarkStart w:name="z277" w:id="246"/>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 - в объеме 100 (сто) процентов от балансовой стоимости;</w:t>
      </w:r>
    </w:p>
    <w:bookmarkEnd w:id="246"/>
    <w:bookmarkStart w:name="z278" w:id="247"/>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 - в объеме 100 (сто) процентов от балансовой стоимости;</w:t>
      </w:r>
    </w:p>
    <w:bookmarkEnd w:id="247"/>
    <w:bookmarkStart w:name="z279" w:id="248"/>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48"/>
    <w:bookmarkStart w:name="z280" w:id="249"/>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49"/>
    <w:bookmarkStart w:name="z281" w:id="250"/>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50"/>
    <w:bookmarkStart w:name="z282" w:id="251"/>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и 27)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51"/>
    <w:bookmarkStart w:name="z283" w:id="252"/>
    <w:p>
      <w:pPr>
        <w:spacing w:after="0"/>
        <w:ind w:left="0"/>
        <w:jc w:val="both"/>
      </w:pPr>
      <w:r>
        <w:rPr>
          <w:rFonts w:ascii="Times New Roman"/>
          <w:b w:val="false"/>
          <w:i w:val="false"/>
          <w:color w:val="000000"/>
          <w:sz w:val="28"/>
        </w:rPr>
        <w:t>
      6)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252"/>
    <w:bookmarkStart w:name="z284" w:id="253"/>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253"/>
    <w:bookmarkStart w:name="z285" w:id="254"/>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w:t>
      </w:r>
    </w:p>
    <w:bookmarkEnd w:id="254"/>
    <w:bookmarkStart w:name="z286" w:id="255"/>
    <w:p>
      <w:pPr>
        <w:spacing w:after="0"/>
        <w:ind w:left="0"/>
        <w:jc w:val="both"/>
      </w:pPr>
      <w:r>
        <w:rPr>
          <w:rFonts w:ascii="Times New Roman"/>
          <w:b w:val="false"/>
          <w:i w:val="false"/>
          <w:color w:val="000000"/>
          <w:sz w:val="28"/>
        </w:rPr>
        <w:t>
      8) до 1 января 2022 года:</w:t>
      </w:r>
    </w:p>
    <w:bookmarkEnd w:id="255"/>
    <w:bookmarkStart w:name="z287" w:id="256"/>
    <w:p>
      <w:pPr>
        <w:spacing w:after="0"/>
        <w:ind w:left="0"/>
        <w:jc w:val="both"/>
      </w:pPr>
      <w:r>
        <w:rPr>
          <w:rFonts w:ascii="Times New Roman"/>
          <w:b w:val="false"/>
          <w:i w:val="false"/>
          <w:color w:val="000000"/>
          <w:sz w:val="28"/>
        </w:rPr>
        <w:t>
      нематериальные активы: программное обеспечение, приобретенное для целей основной деятельности страховой (перестраховочной) организации -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bookmarkEnd w:id="256"/>
    <w:bookmarkStart w:name="z288" w:id="257"/>
    <w:p>
      <w:pPr>
        <w:spacing w:after="0"/>
        <w:ind w:left="0"/>
        <w:jc w:val="both"/>
      </w:pPr>
      <w:r>
        <w:rPr>
          <w:rFonts w:ascii="Times New Roman"/>
          <w:b w:val="false"/>
          <w:i w:val="false"/>
          <w:color w:val="000000"/>
          <w:sz w:val="28"/>
        </w:rPr>
        <w:t>
      9)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w:t>
      </w:r>
    </w:p>
    <w:bookmarkEnd w:id="257"/>
    <w:bookmarkStart w:name="z289" w:id="258"/>
    <w:p>
      <w:pPr>
        <w:spacing w:after="0"/>
        <w:ind w:left="0"/>
        <w:jc w:val="both"/>
      </w:pPr>
      <w:r>
        <w:rPr>
          <w:rFonts w:ascii="Times New Roman"/>
          <w:b w:val="false"/>
          <w:i w:val="false"/>
          <w:color w:val="000000"/>
          <w:sz w:val="28"/>
        </w:rPr>
        <w:t>
      10)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258"/>
    <w:bookmarkStart w:name="z290" w:id="259"/>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259"/>
    <w:bookmarkStart w:name="z291" w:id="260"/>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5 (пятого) рабочего дня, следующего за отчетным месяцем.</w:t>
      </w:r>
    </w:p>
    <w:bookmarkEnd w:id="260"/>
    <w:bookmarkStart w:name="z292" w:id="261"/>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при совершении сделок с финансовыми инструментами (деньги, указанные в абзаце шестом подпункта 1) части первой настоящего пункта):</w:t>
      </w:r>
    </w:p>
    <w:bookmarkEnd w:id="261"/>
    <w:bookmarkStart w:name="z293" w:id="262"/>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262"/>
    <w:bookmarkStart w:name="z294" w:id="263"/>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263"/>
    <w:bookmarkStart w:name="z295" w:id="264"/>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264"/>
    <w:bookmarkStart w:name="z296" w:id="265"/>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265"/>
    <w:bookmarkStart w:name="z297" w:id="266"/>
    <w:p>
      <w:pPr>
        <w:spacing w:after="0"/>
        <w:ind w:left="0"/>
        <w:jc w:val="both"/>
      </w:pPr>
      <w:r>
        <w:rPr>
          <w:rFonts w:ascii="Times New Roman"/>
          <w:b w:val="false"/>
          <w:i w:val="false"/>
          <w:color w:val="000000"/>
          <w:sz w:val="28"/>
        </w:rPr>
        <w:t>
      Если договором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99" w:id="267"/>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267"/>
    <w:bookmarkStart w:name="z300" w:id="268"/>
    <w:p>
      <w:pPr>
        <w:spacing w:after="0"/>
        <w:ind w:left="0"/>
        <w:jc w:val="both"/>
      </w:pPr>
      <w:r>
        <w:rPr>
          <w:rFonts w:ascii="Times New Roman"/>
          <w:b w:val="false"/>
          <w:i w:val="false"/>
          <w:color w:val="000000"/>
          <w:sz w:val="28"/>
        </w:rPr>
        <w:t>
      1)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и аффилированных лицах данного банка составляет:</w:t>
      </w:r>
    </w:p>
    <w:bookmarkEnd w:id="268"/>
    <w:bookmarkStart w:name="z301" w:id="269"/>
    <w:p>
      <w:pPr>
        <w:spacing w:after="0"/>
        <w:ind w:left="0"/>
        <w:jc w:val="both"/>
      </w:pPr>
      <w:r>
        <w:rPr>
          <w:rFonts w:ascii="Times New Roman"/>
          <w:b w:val="false"/>
          <w:i w:val="false"/>
          <w:color w:val="000000"/>
          <w:sz w:val="28"/>
        </w:rPr>
        <w:t>
      до 1 января 2022 года - не более 20 (двадцати) процентов от суммы активов, рассчитанных в соответствии с пунктом 34 Нормативов;</w:t>
      </w:r>
    </w:p>
    <w:bookmarkEnd w:id="269"/>
    <w:bookmarkStart w:name="z302" w:id="270"/>
    <w:p>
      <w:pPr>
        <w:spacing w:after="0"/>
        <w:ind w:left="0"/>
        <w:jc w:val="both"/>
      </w:pPr>
      <w:r>
        <w:rPr>
          <w:rFonts w:ascii="Times New Roman"/>
          <w:b w:val="false"/>
          <w:i w:val="false"/>
          <w:color w:val="000000"/>
          <w:sz w:val="28"/>
        </w:rPr>
        <w:t>
      с 1 января 2022 года - не более 50 (пятидесяти)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70"/>
    <w:bookmarkStart w:name="z303" w:id="271"/>
    <w:p>
      <w:pPr>
        <w:spacing w:after="0"/>
        <w:ind w:left="0"/>
        <w:jc w:val="both"/>
      </w:pPr>
      <w:r>
        <w:rPr>
          <w:rFonts w:ascii="Times New Roman"/>
          <w:b w:val="false"/>
          <w:i w:val="false"/>
          <w:color w:val="000000"/>
          <w:sz w:val="28"/>
        </w:rPr>
        <w:t>
      с 1 января 2023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71"/>
    <w:bookmarkStart w:name="z304" w:id="272"/>
    <w:p>
      <w:pPr>
        <w:spacing w:after="0"/>
        <w:ind w:left="0"/>
        <w:jc w:val="both"/>
      </w:pPr>
      <w:r>
        <w:rPr>
          <w:rFonts w:ascii="Times New Roman"/>
          <w:b w:val="false"/>
          <w:i w:val="false"/>
          <w:color w:val="000000"/>
          <w:sz w:val="28"/>
        </w:rPr>
        <w:t>
      с 1 января 2024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72"/>
    <w:bookmarkStart w:name="z1515" w:id="273"/>
    <w:p>
      <w:pPr>
        <w:spacing w:after="0"/>
        <w:ind w:left="0"/>
        <w:jc w:val="both"/>
      </w:pPr>
      <w:r>
        <w:rPr>
          <w:rFonts w:ascii="Times New Roman"/>
          <w:b w:val="false"/>
          <w:i w:val="false"/>
          <w:color w:val="000000"/>
          <w:sz w:val="28"/>
        </w:rPr>
        <w:t>
      2)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составляет:</w:t>
      </w:r>
    </w:p>
    <w:bookmarkEnd w:id="273"/>
    <w:bookmarkStart w:name="z1516" w:id="274"/>
    <w:p>
      <w:pPr>
        <w:spacing w:after="0"/>
        <w:ind w:left="0"/>
        <w:jc w:val="both"/>
      </w:pPr>
      <w:r>
        <w:rPr>
          <w:rFonts w:ascii="Times New Roman"/>
          <w:b w:val="false"/>
          <w:i w:val="false"/>
          <w:color w:val="000000"/>
          <w:sz w:val="28"/>
        </w:rPr>
        <w:t>
      до 1 января 2022 года - не более 15 (пятнадцати) процентов от суммы активов, рассчитанных в соответствии с пунктом 34 Нормативов;</w:t>
      </w:r>
    </w:p>
    <w:bookmarkEnd w:id="274"/>
    <w:bookmarkStart w:name="z1517" w:id="275"/>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75"/>
    <w:bookmarkStart w:name="z1518" w:id="276"/>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76"/>
    <w:bookmarkStart w:name="z1519" w:id="277"/>
    <w:p>
      <w:pPr>
        <w:spacing w:after="0"/>
        <w:ind w:left="0"/>
        <w:jc w:val="both"/>
      </w:pPr>
      <w:r>
        <w:rPr>
          <w:rFonts w:ascii="Times New Roman"/>
          <w:b w:val="false"/>
          <w:i w:val="false"/>
          <w:color w:val="000000"/>
          <w:sz w:val="28"/>
        </w:rPr>
        <w:t>
      с 1 января 2024 года - не более 15 (пятнадцати)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77"/>
    <w:bookmarkStart w:name="z1520" w:id="278"/>
    <w:p>
      <w:pPr>
        <w:spacing w:after="0"/>
        <w:ind w:left="0"/>
        <w:jc w:val="both"/>
      </w:pPr>
      <w:r>
        <w:rPr>
          <w:rFonts w:ascii="Times New Roman"/>
          <w:b w:val="false"/>
          <w:i w:val="false"/>
          <w:color w:val="000000"/>
          <w:sz w:val="28"/>
        </w:rPr>
        <w:t>
      3)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составляет:</w:t>
      </w:r>
    </w:p>
    <w:bookmarkEnd w:id="278"/>
    <w:bookmarkStart w:name="z1521" w:id="279"/>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279"/>
    <w:bookmarkStart w:name="z1522" w:id="280"/>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80"/>
    <w:bookmarkStart w:name="z1523" w:id="281"/>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81"/>
    <w:bookmarkStart w:name="z1524" w:id="282"/>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82"/>
    <w:bookmarkStart w:name="z1525" w:id="283"/>
    <w:p>
      <w:pPr>
        <w:spacing w:after="0"/>
        <w:ind w:left="0"/>
        <w:jc w:val="both"/>
      </w:pPr>
      <w:r>
        <w:rPr>
          <w:rFonts w:ascii="Times New Roman"/>
          <w:b w:val="false"/>
          <w:i w:val="false"/>
          <w:color w:val="000000"/>
          <w:sz w:val="28"/>
        </w:rPr>
        <w:t>
      4)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и аффилированных лицах данного юридического лица составляет:</w:t>
      </w:r>
    </w:p>
    <w:bookmarkEnd w:id="283"/>
    <w:bookmarkStart w:name="z1526" w:id="284"/>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284"/>
    <w:bookmarkStart w:name="z1527" w:id="285"/>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85"/>
    <w:bookmarkStart w:name="z1528" w:id="286"/>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86"/>
    <w:bookmarkStart w:name="z1529" w:id="287"/>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87"/>
    <w:bookmarkStart w:name="z1530" w:id="288"/>
    <w:p>
      <w:pPr>
        <w:spacing w:after="0"/>
        <w:ind w:left="0"/>
        <w:jc w:val="both"/>
      </w:pPr>
      <w:r>
        <w:rPr>
          <w:rFonts w:ascii="Times New Roman"/>
          <w:b w:val="false"/>
          <w:i w:val="false"/>
          <w:color w:val="000000"/>
          <w:sz w:val="28"/>
        </w:rPr>
        <w:t>
      5) суммарное размещение в аффинированные драгоценные металлы и металлические депозиты, на срок не более 12 (двенадцати) месяцев составляет:</w:t>
      </w:r>
    </w:p>
    <w:bookmarkEnd w:id="288"/>
    <w:bookmarkStart w:name="z1531" w:id="289"/>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289"/>
    <w:bookmarkStart w:name="z1532" w:id="290"/>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90"/>
    <w:bookmarkStart w:name="z1533" w:id="291"/>
    <w:p>
      <w:pPr>
        <w:spacing w:after="0"/>
        <w:ind w:left="0"/>
        <w:jc w:val="both"/>
      </w:pPr>
      <w:r>
        <w:rPr>
          <w:rFonts w:ascii="Times New Roman"/>
          <w:b w:val="false"/>
          <w:i w:val="false"/>
          <w:color w:val="000000"/>
          <w:sz w:val="28"/>
        </w:rPr>
        <w:t>
      6) суммарный размер займов страхователям страховой (перестраховочной) организации, осуществляющей деятельность по отрасли "страхование жизни" составляет:</w:t>
      </w:r>
    </w:p>
    <w:bookmarkEnd w:id="291"/>
    <w:bookmarkStart w:name="z1534" w:id="292"/>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292"/>
    <w:bookmarkStart w:name="z1535" w:id="293"/>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93"/>
    <w:bookmarkStart w:name="z1536" w:id="294"/>
    <w:p>
      <w:pPr>
        <w:spacing w:after="0"/>
        <w:ind w:left="0"/>
        <w:jc w:val="both"/>
      </w:pPr>
      <w:r>
        <w:rPr>
          <w:rFonts w:ascii="Times New Roman"/>
          <w:b w:val="false"/>
          <w:i w:val="false"/>
          <w:color w:val="000000"/>
          <w:sz w:val="28"/>
        </w:rPr>
        <w:t xml:space="preserve">
      7)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составляет: </w:t>
      </w:r>
    </w:p>
    <w:bookmarkEnd w:id="294"/>
    <w:bookmarkStart w:name="z1537" w:id="295"/>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295"/>
    <w:bookmarkStart w:name="z1538" w:id="296"/>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96"/>
    <w:bookmarkStart w:name="z1539" w:id="297"/>
    <w:p>
      <w:pPr>
        <w:spacing w:after="0"/>
        <w:ind w:left="0"/>
        <w:jc w:val="both"/>
      </w:pPr>
      <w:r>
        <w:rPr>
          <w:rFonts w:ascii="Times New Roman"/>
          <w:b w:val="false"/>
          <w:i w:val="false"/>
          <w:color w:val="000000"/>
          <w:sz w:val="28"/>
        </w:rPr>
        <w:t>
      8)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Нормативов, составляет:</w:t>
      </w:r>
    </w:p>
    <w:bookmarkEnd w:id="297"/>
    <w:bookmarkStart w:name="z1540" w:id="298"/>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298"/>
    <w:bookmarkStart w:name="z1541" w:id="299"/>
    <w:p>
      <w:pPr>
        <w:spacing w:after="0"/>
        <w:ind w:left="0"/>
        <w:jc w:val="both"/>
      </w:pPr>
      <w:r>
        <w:rPr>
          <w:rFonts w:ascii="Times New Roman"/>
          <w:b w:val="false"/>
          <w:i w:val="false"/>
          <w:color w:val="000000"/>
          <w:sz w:val="28"/>
        </w:rPr>
        <w:t>
      с 1 января 2022 года - не более 30 (тридцати)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299"/>
    <w:bookmarkStart w:name="z1542" w:id="300"/>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300"/>
    <w:bookmarkStart w:name="z1543" w:id="301"/>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301"/>
    <w:bookmarkStart w:name="z1544" w:id="302"/>
    <w:p>
      <w:pPr>
        <w:spacing w:after="0"/>
        <w:ind w:left="0"/>
        <w:jc w:val="both"/>
      </w:pPr>
      <w:r>
        <w:rPr>
          <w:rFonts w:ascii="Times New Roman"/>
          <w:b w:val="false"/>
          <w:i w:val="false"/>
          <w:color w:val="000000"/>
          <w:sz w:val="28"/>
        </w:rPr>
        <w:t>
      9) суммарная балансовая стоимость инвестиций в паи, соответствующие требованиям подпунктов 23) и 24) пункта 38 Нормативов, за вычетом резерва под обесценение составляет:</w:t>
      </w:r>
    </w:p>
    <w:bookmarkEnd w:id="302"/>
    <w:bookmarkStart w:name="z1545" w:id="303"/>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303"/>
    <w:bookmarkStart w:name="z1546" w:id="304"/>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304"/>
    <w:bookmarkStart w:name="z1547" w:id="305"/>
    <w:p>
      <w:pPr>
        <w:spacing w:after="0"/>
        <w:ind w:left="0"/>
        <w:jc w:val="both"/>
      </w:pPr>
      <w:r>
        <w:rPr>
          <w:rFonts w:ascii="Times New Roman"/>
          <w:b w:val="false"/>
          <w:i w:val="false"/>
          <w:color w:val="000000"/>
          <w:sz w:val="28"/>
        </w:rPr>
        <w:t>
      10) суммарная балансовая стоимость инвестиций в паи открытых и интервальных паевых инвестиционных фондов, за вычетом резерва под обесценение составляет:</w:t>
      </w:r>
    </w:p>
    <w:bookmarkEnd w:id="305"/>
    <w:bookmarkStart w:name="z1548" w:id="306"/>
    <w:p>
      <w:pPr>
        <w:spacing w:after="0"/>
        <w:ind w:left="0"/>
        <w:jc w:val="both"/>
      </w:pPr>
      <w:r>
        <w:rPr>
          <w:rFonts w:ascii="Times New Roman"/>
          <w:b w:val="false"/>
          <w:i w:val="false"/>
          <w:color w:val="000000"/>
          <w:sz w:val="28"/>
        </w:rPr>
        <w:t>
      до 1 января 2022 года - не более 5 (пяти) процентов от суммы активов, рассчитанных в соответствии с пунктом 34 Нормативов;</w:t>
      </w:r>
    </w:p>
    <w:bookmarkEnd w:id="306"/>
    <w:bookmarkStart w:name="z1549" w:id="307"/>
    <w:p>
      <w:pPr>
        <w:spacing w:after="0"/>
        <w:ind w:left="0"/>
        <w:jc w:val="both"/>
      </w:pPr>
      <w:r>
        <w:rPr>
          <w:rFonts w:ascii="Times New Roman"/>
          <w:b w:val="false"/>
          <w:i w:val="false"/>
          <w:color w:val="000000"/>
          <w:sz w:val="28"/>
        </w:rPr>
        <w:t>
      с 1 января 2022 года - не более 5 (пяти)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307"/>
    <w:bookmarkStart w:name="z1550" w:id="308"/>
    <w:p>
      <w:pPr>
        <w:spacing w:after="0"/>
        <w:ind w:left="0"/>
        <w:jc w:val="both"/>
      </w:pPr>
      <w:r>
        <w:rPr>
          <w:rFonts w:ascii="Times New Roman"/>
          <w:b w:val="false"/>
          <w:i w:val="false"/>
          <w:color w:val="000000"/>
          <w:sz w:val="28"/>
        </w:rPr>
        <w:t>
      11)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составляет:</w:t>
      </w:r>
    </w:p>
    <w:bookmarkEnd w:id="308"/>
    <w:bookmarkStart w:name="z1551" w:id="309"/>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309"/>
    <w:bookmarkStart w:name="z1552" w:id="310"/>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310"/>
    <w:bookmarkStart w:name="z1553" w:id="311"/>
    <w:p>
      <w:pPr>
        <w:spacing w:after="0"/>
        <w:ind w:left="0"/>
        <w:jc w:val="both"/>
      </w:pPr>
      <w:r>
        <w:rPr>
          <w:rFonts w:ascii="Times New Roman"/>
          <w:b w:val="false"/>
          <w:i w:val="false"/>
          <w:color w:val="000000"/>
          <w:sz w:val="28"/>
        </w:rPr>
        <w:t>
      12)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составляет:</w:t>
      </w:r>
    </w:p>
    <w:bookmarkEnd w:id="311"/>
    <w:bookmarkStart w:name="z1554" w:id="312"/>
    <w:p>
      <w:pPr>
        <w:spacing w:after="0"/>
        <w:ind w:left="0"/>
        <w:jc w:val="both"/>
      </w:pPr>
      <w:r>
        <w:rPr>
          <w:rFonts w:ascii="Times New Roman"/>
          <w:b w:val="false"/>
          <w:i w:val="false"/>
          <w:color w:val="000000"/>
          <w:sz w:val="28"/>
        </w:rPr>
        <w:t>
      до 1 января 2022 года - не более 10 (десяти) процентов от суммы активов, рассчитанных в соответствии с пунктом 34 Нормативов;</w:t>
      </w:r>
    </w:p>
    <w:bookmarkEnd w:id="312"/>
    <w:bookmarkStart w:name="z1555" w:id="313"/>
    <w:p>
      <w:pPr>
        <w:spacing w:after="0"/>
        <w:ind w:left="0"/>
        <w:jc w:val="both"/>
      </w:pPr>
      <w:r>
        <w:rPr>
          <w:rFonts w:ascii="Times New Roman"/>
          <w:b w:val="false"/>
          <w:i w:val="false"/>
          <w:color w:val="000000"/>
          <w:sz w:val="28"/>
        </w:rPr>
        <w:t>
      с 1 января 2022 года - не более 10 (десяти) процентов от суммы общих страховых резервов, рассчитанных в соответствии с Требованиями к формированию, методике расчета страховых резервов и их структуре.</w:t>
      </w:r>
    </w:p>
    <w:bookmarkEnd w:id="313"/>
    <w:bookmarkStart w:name="z1556" w:id="314"/>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314"/>
    <w:bookmarkStart w:name="z1557" w:id="315"/>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315"/>
    <w:bookmarkStart w:name="z1558" w:id="31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316"/>
    <w:bookmarkStart w:name="z1559" w:id="317"/>
    <w:p>
      <w:pPr>
        <w:spacing w:after="0"/>
        <w:ind w:left="0"/>
        <w:jc w:val="both"/>
      </w:pPr>
      <w:r>
        <w:rPr>
          <w:rFonts w:ascii="Times New Roman"/>
          <w:b w:val="false"/>
          <w:i w:val="false"/>
          <w:color w:val="000000"/>
          <w:sz w:val="28"/>
        </w:rPr>
        <w:t>
      "2) сделки РЕПО совершаются автоматическим способом и заключаются на срок не более 30 (тридцати) календарных дней (в торговой системе фондовой биржи).";</w:t>
      </w:r>
    </w:p>
    <w:bookmarkEnd w:id="317"/>
    <w:bookmarkStart w:name="z1560" w:id="318"/>
    <w:p>
      <w:pPr>
        <w:spacing w:after="0"/>
        <w:ind w:left="0"/>
        <w:jc w:val="both"/>
      </w:pPr>
      <w:r>
        <w:rPr>
          <w:rFonts w:ascii="Times New Roman"/>
          <w:b w:val="false"/>
          <w:i w:val="false"/>
          <w:color w:val="000000"/>
          <w:sz w:val="28"/>
        </w:rPr>
        <w:t xml:space="preserve">
      Таблицу активов страховой (перестраховочной) организации с учетом их классификации по качеству и ликвидности,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w:t>
      </w:r>
    </w:p>
    <w:bookmarkEnd w:id="318"/>
    <w:bookmarkStart w:name="z1561" w:id="31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следующие изменения:</w:t>
      </w:r>
    </w:p>
    <w:bookmarkEnd w:id="319"/>
    <w:bookmarkStart w:name="z1562"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w:t>
      </w:r>
      <w:r>
        <w:rPr>
          <w:rFonts w:ascii="Times New Roman"/>
          <w:b w:val="false"/>
          <w:i w:val="false"/>
          <w:color w:val="000000"/>
          <w:sz w:val="28"/>
        </w:rPr>
        <w:t xml:space="preserve"> значениях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320"/>
    <w:bookmarkStart w:name="z1563" w:id="321"/>
    <w:p>
      <w:pPr>
        <w:spacing w:after="0"/>
        <w:ind w:left="0"/>
        <w:jc w:val="both"/>
      </w:pPr>
      <w:r>
        <w:rPr>
          <w:rFonts w:ascii="Times New Roman"/>
          <w:b w:val="false"/>
          <w:i w:val="false"/>
          <w:color w:val="000000"/>
          <w:sz w:val="28"/>
        </w:rPr>
        <w:t>
      часть четвертую пункта 6 изложить в следующей редакции:</w:t>
      </w:r>
    </w:p>
    <w:bookmarkEnd w:id="321"/>
    <w:bookmarkStart w:name="z1564" w:id="322"/>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bookmarkEnd w:id="322"/>
    <w:bookmarkStart w:name="z1565" w:id="323"/>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bookmarkEnd w:id="323"/>
    <w:bookmarkStart w:name="z1566" w:id="324"/>
    <w:p>
      <w:pPr>
        <w:spacing w:after="0"/>
        <w:ind w:left="0"/>
        <w:jc w:val="both"/>
      </w:pPr>
      <w:r>
        <w:rPr>
          <w:rFonts w:ascii="Times New Roman"/>
          <w:b w:val="false"/>
          <w:i w:val="false"/>
          <w:color w:val="000000"/>
          <w:sz w:val="28"/>
        </w:rPr>
        <w:t>
      для всех банков:</w:t>
      </w:r>
    </w:p>
    <w:bookmarkEnd w:id="324"/>
    <w:bookmarkStart w:name="z1567" w:id="325"/>
    <w:p>
      <w:pPr>
        <w:spacing w:after="0"/>
        <w:ind w:left="0"/>
        <w:jc w:val="both"/>
      </w:pPr>
      <w:r>
        <w:rPr>
          <w:rFonts w:ascii="Times New Roman"/>
          <w:b w:val="false"/>
          <w:i w:val="false"/>
          <w:color w:val="000000"/>
          <w:sz w:val="28"/>
        </w:rPr>
        <w:t>
      с 1 января 2015 года - 1 (один) процент;</w:t>
      </w:r>
    </w:p>
    <w:bookmarkEnd w:id="325"/>
    <w:bookmarkStart w:name="z1568" w:id="326"/>
    <w:p>
      <w:pPr>
        <w:spacing w:after="0"/>
        <w:ind w:left="0"/>
        <w:jc w:val="both"/>
      </w:pPr>
      <w:r>
        <w:rPr>
          <w:rFonts w:ascii="Times New Roman"/>
          <w:b w:val="false"/>
          <w:i w:val="false"/>
          <w:color w:val="000000"/>
          <w:sz w:val="28"/>
        </w:rPr>
        <w:t>
      с 1 января 2016 года - 1 (один) процент;</w:t>
      </w:r>
    </w:p>
    <w:bookmarkEnd w:id="326"/>
    <w:bookmarkStart w:name="z1569" w:id="327"/>
    <w:p>
      <w:pPr>
        <w:spacing w:after="0"/>
        <w:ind w:left="0"/>
        <w:jc w:val="both"/>
      </w:pPr>
      <w:r>
        <w:rPr>
          <w:rFonts w:ascii="Times New Roman"/>
          <w:b w:val="false"/>
          <w:i w:val="false"/>
          <w:color w:val="000000"/>
          <w:sz w:val="28"/>
        </w:rPr>
        <w:t>
      с 1 января 2017 года - 2 (два) процента;</w:t>
      </w:r>
    </w:p>
    <w:bookmarkEnd w:id="327"/>
    <w:bookmarkStart w:name="z1570" w:id="328"/>
    <w:p>
      <w:pPr>
        <w:spacing w:after="0"/>
        <w:ind w:left="0"/>
        <w:jc w:val="both"/>
      </w:pPr>
      <w:r>
        <w:rPr>
          <w:rFonts w:ascii="Times New Roman"/>
          <w:b w:val="false"/>
          <w:i w:val="false"/>
          <w:color w:val="000000"/>
          <w:sz w:val="28"/>
        </w:rPr>
        <w:t>
      с 1 июня 2020 года - 1 (один) процент;</w:t>
      </w:r>
    </w:p>
    <w:bookmarkEnd w:id="328"/>
    <w:bookmarkStart w:name="z1571" w:id="329"/>
    <w:p>
      <w:pPr>
        <w:spacing w:after="0"/>
        <w:ind w:left="0"/>
        <w:jc w:val="both"/>
      </w:pPr>
      <w:r>
        <w:rPr>
          <w:rFonts w:ascii="Times New Roman"/>
          <w:b w:val="false"/>
          <w:i w:val="false"/>
          <w:color w:val="000000"/>
          <w:sz w:val="28"/>
        </w:rPr>
        <w:t>
      с 1 июля 2021 года - 2 (два) процента;</w:t>
      </w:r>
    </w:p>
    <w:bookmarkEnd w:id="329"/>
    <w:bookmarkStart w:name="z1572" w:id="330"/>
    <w:p>
      <w:pPr>
        <w:spacing w:after="0"/>
        <w:ind w:left="0"/>
        <w:jc w:val="both"/>
      </w:pPr>
      <w:r>
        <w:rPr>
          <w:rFonts w:ascii="Times New Roman"/>
          <w:b w:val="false"/>
          <w:i w:val="false"/>
          <w:color w:val="000000"/>
          <w:sz w:val="28"/>
        </w:rPr>
        <w:t>
      для системно значимых банков:</w:t>
      </w:r>
    </w:p>
    <w:bookmarkEnd w:id="330"/>
    <w:bookmarkStart w:name="z1573" w:id="331"/>
    <w:p>
      <w:pPr>
        <w:spacing w:after="0"/>
        <w:ind w:left="0"/>
        <w:jc w:val="both"/>
      </w:pPr>
      <w:r>
        <w:rPr>
          <w:rFonts w:ascii="Times New Roman"/>
          <w:b w:val="false"/>
          <w:i w:val="false"/>
          <w:color w:val="000000"/>
          <w:sz w:val="28"/>
        </w:rPr>
        <w:t>
      с 1 января 2015 года - 2,5 (две целых пять десятых) процента;</w:t>
      </w:r>
    </w:p>
    <w:bookmarkEnd w:id="331"/>
    <w:bookmarkStart w:name="z1574" w:id="332"/>
    <w:p>
      <w:pPr>
        <w:spacing w:after="0"/>
        <w:ind w:left="0"/>
        <w:jc w:val="both"/>
      </w:pPr>
      <w:r>
        <w:rPr>
          <w:rFonts w:ascii="Times New Roman"/>
          <w:b w:val="false"/>
          <w:i w:val="false"/>
          <w:color w:val="000000"/>
          <w:sz w:val="28"/>
        </w:rPr>
        <w:t>
      с 1 января 2016 года - 2,5 (две целых пять десятых) процента;</w:t>
      </w:r>
    </w:p>
    <w:bookmarkEnd w:id="332"/>
    <w:bookmarkStart w:name="z1575" w:id="333"/>
    <w:p>
      <w:pPr>
        <w:spacing w:after="0"/>
        <w:ind w:left="0"/>
        <w:jc w:val="both"/>
      </w:pPr>
      <w:r>
        <w:rPr>
          <w:rFonts w:ascii="Times New Roman"/>
          <w:b w:val="false"/>
          <w:i w:val="false"/>
          <w:color w:val="000000"/>
          <w:sz w:val="28"/>
        </w:rPr>
        <w:t>
      с 1 января 2017 года - 3 (три) процента;</w:t>
      </w:r>
    </w:p>
    <w:bookmarkEnd w:id="333"/>
    <w:bookmarkStart w:name="z1576" w:id="334"/>
    <w:p>
      <w:pPr>
        <w:spacing w:after="0"/>
        <w:ind w:left="0"/>
        <w:jc w:val="both"/>
      </w:pPr>
      <w:r>
        <w:rPr>
          <w:rFonts w:ascii="Times New Roman"/>
          <w:b w:val="false"/>
          <w:i w:val="false"/>
          <w:color w:val="000000"/>
          <w:sz w:val="28"/>
        </w:rPr>
        <w:t>
      с 1 июня 2020 года - 2 (два) процента;</w:t>
      </w:r>
    </w:p>
    <w:bookmarkEnd w:id="334"/>
    <w:bookmarkStart w:name="z1577" w:id="335"/>
    <w:p>
      <w:pPr>
        <w:spacing w:after="0"/>
        <w:ind w:left="0"/>
        <w:jc w:val="both"/>
      </w:pPr>
      <w:r>
        <w:rPr>
          <w:rFonts w:ascii="Times New Roman"/>
          <w:b w:val="false"/>
          <w:i w:val="false"/>
          <w:color w:val="000000"/>
          <w:sz w:val="28"/>
        </w:rPr>
        <w:t>
      с 1 июля 2021 года - 3 (три) процента;</w:t>
      </w:r>
    </w:p>
    <w:bookmarkEnd w:id="335"/>
    <w:bookmarkStart w:name="z1578" w:id="336"/>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bookmarkEnd w:id="336"/>
    <w:bookmarkStart w:name="z1579" w:id="337"/>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системно значимые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 </w:t>
      </w:r>
    </w:p>
    <w:bookmarkEnd w:id="337"/>
    <w:bookmarkStart w:name="z1580" w:id="338"/>
    <w:p>
      <w:pPr>
        <w:spacing w:after="0"/>
        <w:ind w:left="0"/>
        <w:jc w:val="both"/>
      </w:pPr>
      <w:r>
        <w:rPr>
          <w:rFonts w:ascii="Times New Roman"/>
          <w:b w:val="false"/>
          <w:i w:val="false"/>
          <w:color w:val="000000"/>
          <w:sz w:val="28"/>
        </w:rPr>
        <w:t>
      регуляторный буфер рассчитывается как отношение положительной разницы между провизиями (резервами), рассчитанными в соответствии с Руководством по формированию провизий (резервов) под обесценение активов банка в виде займов и дебиторской задолженности согласно приложению 1 к Нормативам, и провизиями (резервами), сформированными и отраженными в бухгалтерском учете банка в соответствии с МСФО и требованиями законодательства Республики Казахстан о бухгалтерском учете и финансовой отчетности (далее - положительная разница) к сумме:</w:t>
      </w:r>
    </w:p>
    <w:bookmarkEnd w:id="338"/>
    <w:bookmarkStart w:name="z1581" w:id="339"/>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bookmarkEnd w:id="339"/>
    <w:bookmarkStart w:name="z1582" w:id="340"/>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bookmarkEnd w:id="340"/>
    <w:bookmarkStart w:name="z1583" w:id="341"/>
    <w:p>
      <w:pPr>
        <w:spacing w:after="0"/>
        <w:ind w:left="0"/>
        <w:jc w:val="both"/>
      </w:pPr>
      <w:r>
        <w:rPr>
          <w:rFonts w:ascii="Times New Roman"/>
          <w:b w:val="false"/>
          <w:i w:val="false"/>
          <w:color w:val="000000"/>
          <w:sz w:val="28"/>
        </w:rPr>
        <w:t>
      операционного риска.";</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первой пункта 57 изложить в следующей редакции:</w:t>
      </w:r>
    </w:p>
    <w:bookmarkStart w:name="z1585" w:id="342"/>
    <w:p>
      <w:pPr>
        <w:spacing w:after="0"/>
        <w:ind w:left="0"/>
        <w:jc w:val="both"/>
      </w:pPr>
      <w:r>
        <w:rPr>
          <w:rFonts w:ascii="Times New Roman"/>
          <w:b w:val="false"/>
          <w:i w:val="false"/>
          <w:color w:val="000000"/>
          <w:sz w:val="28"/>
        </w:rPr>
        <w:t>
      "7)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в соответствии с Таблицей активов банка, взвешенных по степени кредитного риска вложений, согласно приложению 5 к Нормативам;</w:t>
      </w:r>
    </w:p>
    <w:bookmarkEnd w:id="342"/>
    <w:bookmarkStart w:name="z1586" w:id="343"/>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bookmarkEnd w:id="343"/>
    <w:bookmarkStart w:name="z1587" w:id="344"/>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bookmarkEnd w:id="344"/>
    <w:bookmarkStart w:name="z1588" w:id="345"/>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bookmarkEnd w:id="345"/>
    <w:bookmarkStart w:name="z1589" w:id="346"/>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bookmarkEnd w:id="346"/>
    <w:bookmarkStart w:name="z1590" w:id="347"/>
    <w:p>
      <w:pPr>
        <w:spacing w:after="0"/>
        <w:ind w:left="0"/>
        <w:jc w:val="both"/>
      </w:pPr>
      <w:r>
        <w:rPr>
          <w:rFonts w:ascii="Times New Roman"/>
          <w:b w:val="false"/>
          <w:i w:val="false"/>
          <w:color w:val="000000"/>
          <w:sz w:val="28"/>
        </w:rPr>
        <w:t>
      аффинированных драгоценных металлов;</w:t>
      </w:r>
    </w:p>
    <w:bookmarkEnd w:id="347"/>
    <w:bookmarkStart w:name="z1591" w:id="348"/>
    <w:p>
      <w:pPr>
        <w:spacing w:after="0"/>
        <w:ind w:left="0"/>
        <w:jc w:val="both"/>
      </w:pPr>
      <w:r>
        <w:rPr>
          <w:rFonts w:ascii="Times New Roman"/>
          <w:b w:val="false"/>
          <w:i w:val="false"/>
          <w:color w:val="000000"/>
          <w:sz w:val="28"/>
        </w:rPr>
        <w:t>
      гарантий Правительства Республики Казахстан;</w:t>
      </w:r>
    </w:p>
    <w:bookmarkEnd w:id="348"/>
    <w:bookmarkStart w:name="z1592" w:id="349"/>
    <w:p>
      <w:pPr>
        <w:spacing w:after="0"/>
        <w:ind w:left="0"/>
        <w:jc w:val="both"/>
      </w:pPr>
      <w:r>
        <w:rPr>
          <w:rFonts w:ascii="Times New Roman"/>
          <w:b w:val="false"/>
          <w:i w:val="false"/>
          <w:color w:val="000000"/>
          <w:sz w:val="28"/>
        </w:rPr>
        <w:t>
      ценных бумаг, выпущенных банком и предоставленных в качестве обеспечения по приобретенным банком ценным бумагам, эмитентом по которым является акционерное общество "Фонд национального благосостояния "Самрук-Казына", акционерное общество "Национальный управляющий холдинг "Байтерек", либо их дочерние организации и по которым у банка имеется право на безусловное взыскание такого обеспечения;</w:t>
      </w:r>
    </w:p>
    <w:bookmarkEnd w:id="349"/>
    <w:bookmarkStart w:name="z1593" w:id="350"/>
    <w:p>
      <w:pPr>
        <w:spacing w:after="0"/>
        <w:ind w:left="0"/>
        <w:jc w:val="both"/>
      </w:pPr>
      <w:r>
        <w:rPr>
          <w:rFonts w:ascii="Times New Roman"/>
          <w:b w:val="false"/>
          <w:i w:val="false"/>
          <w:color w:val="000000"/>
          <w:sz w:val="28"/>
        </w:rPr>
        <w:t>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w:t>
      </w:r>
    </w:p>
    <w:bookmarkEnd w:id="350"/>
    <w:bookmarkStart w:name="z1594"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79</w:t>
      </w:r>
      <w:r>
        <w:rPr>
          <w:rFonts w:ascii="Times New Roman"/>
          <w:b w:val="false"/>
          <w:i w:val="false"/>
          <w:color w:val="000000"/>
          <w:sz w:val="28"/>
        </w:rPr>
        <w:t>:</w:t>
      </w:r>
    </w:p>
    <w:bookmarkEnd w:id="351"/>
    <w:bookmarkStart w:name="z1595" w:id="352"/>
    <w:p>
      <w:pPr>
        <w:spacing w:after="0"/>
        <w:ind w:left="0"/>
        <w:jc w:val="both"/>
      </w:pPr>
      <w:r>
        <w:rPr>
          <w:rFonts w:ascii="Times New Roman"/>
          <w:b w:val="false"/>
          <w:i w:val="false"/>
          <w:color w:val="000000"/>
          <w:sz w:val="28"/>
        </w:rPr>
        <w:t>
      абзацы четвертый и пятый части первой изложить в следующей редакции:</w:t>
      </w:r>
    </w:p>
    <w:bookmarkEnd w:id="352"/>
    <w:bookmarkStart w:name="z1596" w:id="353"/>
    <w:p>
      <w:pPr>
        <w:spacing w:after="0"/>
        <w:ind w:left="0"/>
        <w:jc w:val="both"/>
      </w:pPr>
      <w:r>
        <w:rPr>
          <w:rFonts w:ascii="Times New Roman"/>
          <w:b w:val="false"/>
          <w:i w:val="false"/>
          <w:color w:val="000000"/>
          <w:sz w:val="28"/>
        </w:rPr>
        <w:t>
      "с 1 января 2020 года по 31 марта 2020 года – 0,8, с 1 апреля 2020 года по 30 сентября 2020 года – 0,6, с 1 октября 2020 года по 31 декабря 2020 года – 0,8;</w:t>
      </w:r>
    </w:p>
    <w:bookmarkEnd w:id="353"/>
    <w:bookmarkStart w:name="z1597" w:id="354"/>
    <w:p>
      <w:pPr>
        <w:spacing w:after="0"/>
        <w:ind w:left="0"/>
        <w:jc w:val="both"/>
      </w:pPr>
      <w:r>
        <w:rPr>
          <w:rFonts w:ascii="Times New Roman"/>
          <w:b w:val="false"/>
          <w:i w:val="false"/>
          <w:color w:val="000000"/>
          <w:sz w:val="28"/>
        </w:rPr>
        <w:t>
      с 1 января 2021 года по 31 декабря 2021 года – 0,9;";</w:t>
      </w:r>
    </w:p>
    <w:bookmarkEnd w:id="354"/>
    <w:bookmarkStart w:name="z1598" w:id="355"/>
    <w:p>
      <w:pPr>
        <w:spacing w:after="0"/>
        <w:ind w:left="0"/>
        <w:jc w:val="both"/>
      </w:pPr>
      <w:r>
        <w:rPr>
          <w:rFonts w:ascii="Times New Roman"/>
          <w:b w:val="false"/>
          <w:i w:val="false"/>
          <w:color w:val="000000"/>
          <w:sz w:val="28"/>
        </w:rPr>
        <w:t>
      абзацы четвертый и пятый части второй изложить в следующей редакции:</w:t>
      </w:r>
    </w:p>
    <w:bookmarkEnd w:id="355"/>
    <w:bookmarkStart w:name="z1599" w:id="356"/>
    <w:p>
      <w:pPr>
        <w:spacing w:after="0"/>
        <w:ind w:left="0"/>
        <w:jc w:val="both"/>
      </w:pPr>
      <w:r>
        <w:rPr>
          <w:rFonts w:ascii="Times New Roman"/>
          <w:b w:val="false"/>
          <w:i w:val="false"/>
          <w:color w:val="000000"/>
          <w:sz w:val="28"/>
        </w:rPr>
        <w:t>
      "с 1 января 2020 года по 31 марта 2020 года – 0,68, с 1 апреля 2020 года по 30 сентября 2020 года – 0,50, с 1 октября 2020 года по 31 декабря 2020 года –0,68;</w:t>
      </w:r>
    </w:p>
    <w:bookmarkEnd w:id="356"/>
    <w:bookmarkStart w:name="z1600" w:id="357"/>
    <w:p>
      <w:pPr>
        <w:spacing w:after="0"/>
        <w:ind w:left="0"/>
        <w:jc w:val="both"/>
      </w:pPr>
      <w:r>
        <w:rPr>
          <w:rFonts w:ascii="Times New Roman"/>
          <w:b w:val="false"/>
          <w:i w:val="false"/>
          <w:color w:val="000000"/>
          <w:sz w:val="28"/>
        </w:rPr>
        <w:t>
      с 1 января 2021 года по 31 декабря 2021 года – 0,77;";</w:t>
      </w:r>
    </w:p>
    <w:bookmarkEnd w:id="357"/>
    <w:bookmarkStart w:name="z1601" w:id="358"/>
    <w:p>
      <w:pPr>
        <w:spacing w:after="0"/>
        <w:ind w:left="0"/>
        <w:jc w:val="both"/>
      </w:pPr>
      <w:r>
        <w:rPr>
          <w:rFonts w:ascii="Times New Roman"/>
          <w:b w:val="false"/>
          <w:i w:val="false"/>
          <w:color w:val="000000"/>
          <w:sz w:val="28"/>
        </w:rPr>
        <w:t>
      Значения коэффициентов достаточности капитала согласно приложению 2 изложить в редакции согласно приложению 4 к Перечню;</w:t>
      </w:r>
    </w:p>
    <w:bookmarkEnd w:id="358"/>
    <w:bookmarkStart w:name="z1602" w:id="359"/>
    <w:p>
      <w:pPr>
        <w:spacing w:after="0"/>
        <w:ind w:left="0"/>
        <w:jc w:val="both"/>
      </w:pPr>
      <w:r>
        <w:rPr>
          <w:rFonts w:ascii="Times New Roman"/>
          <w:b w:val="false"/>
          <w:i w:val="false"/>
          <w:color w:val="000000"/>
          <w:sz w:val="28"/>
        </w:rPr>
        <w:t xml:space="preserve">
      Таблицу активов банка, взвешенных по степени кредитного риска вложений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End w:id="3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3" w:id="36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2018 года № 62 "Об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(зарегистрировано в Реестре государственной регистрации нормативных правовых актов под № 16858, опубликовано 14 мая 2018 года в Эталонном контрольном банке нормативных правовых актов Республики Казахстан) следующее изменение:</w:t>
      </w:r>
    </w:p>
    <w:bookmarkEnd w:id="360"/>
    <w:bookmarkStart w:name="z1604" w:id="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утвержденных указанным постановлением:</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606" w:id="362"/>
    <w:p>
      <w:pPr>
        <w:spacing w:after="0"/>
        <w:ind w:left="0"/>
        <w:jc w:val="both"/>
      </w:pPr>
      <w:r>
        <w:rPr>
          <w:rFonts w:ascii="Times New Roman"/>
          <w:b w:val="false"/>
          <w:i w:val="false"/>
          <w:color w:val="000000"/>
          <w:sz w:val="28"/>
        </w:rPr>
        <w:t>
      "38. Микрофинансовая организация разрабатывает и утверждает Методику в соответствии с Правилами в течение 1 (одного) месяца со дня введения в действие Правил.</w:t>
      </w:r>
    </w:p>
    <w:bookmarkEnd w:id="362"/>
    <w:bookmarkStart w:name="z1607" w:id="363"/>
    <w:p>
      <w:pPr>
        <w:spacing w:after="0"/>
        <w:ind w:left="0"/>
        <w:jc w:val="both"/>
      </w:pPr>
      <w:r>
        <w:rPr>
          <w:rFonts w:ascii="Times New Roman"/>
          <w:b w:val="false"/>
          <w:i w:val="false"/>
          <w:color w:val="000000"/>
          <w:sz w:val="28"/>
        </w:rPr>
        <w:t>
      Микрофинансовая организация в течение 1 (одного) месяца со дня получения лицензии на осуществление микрофинансовой деятельности разрабатывает и утверждает Методику в соответствии с Правилами. Данное требование не распространяется на микрофинансовые организации, имеющие утвержденную Методику.".</w:t>
      </w:r>
    </w:p>
    <w:bookmarkEnd w:id="363"/>
    <w:bookmarkStart w:name="z1608" w:id="36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18 июня 2020 года № 66 "О внесении изменений и дополнения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143965, опубликовано 22 июня 2020 года в Эталонном контрольном банке нормативных правовых актов Республики Казахстан) следующее изменение:</w:t>
      </w:r>
    </w:p>
    <w:bookmarkEnd w:id="364"/>
    <w:bookmarkStart w:name="z1609" w:id="365"/>
    <w:p>
      <w:pPr>
        <w:spacing w:after="0"/>
        <w:ind w:left="0"/>
        <w:jc w:val="both"/>
      </w:pPr>
      <w:r>
        <w:rPr>
          <w:rFonts w:ascii="Times New Roman"/>
          <w:b w:val="false"/>
          <w:i w:val="false"/>
          <w:color w:val="000000"/>
          <w:sz w:val="28"/>
        </w:rPr>
        <w:t xml:space="preserve">
      абзац шестнадцатый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65"/>
    <w:bookmarkStart w:name="z1610" w:id="366"/>
    <w:p>
      <w:pPr>
        <w:spacing w:after="0"/>
        <w:ind w:left="0"/>
        <w:jc w:val="both"/>
      </w:pPr>
      <w:r>
        <w:rPr>
          <w:rFonts w:ascii="Times New Roman"/>
          <w:b w:val="false"/>
          <w:i w:val="false"/>
          <w:color w:val="000000"/>
          <w:sz w:val="28"/>
        </w:rPr>
        <w:t>
      "приостановить с 30 марта 2020 года до 30 сентября 2020 года включительно действие Таблицы денежных оттоков и притоков банка согласно приложению 14, установив, что в период приостановления данное приложение действует в редакции согласно приложению 5 к настоящему постановлению.".</w:t>
      </w:r>
    </w:p>
    <w:bookmarkEnd w:id="366"/>
    <w:bookmarkStart w:name="z1611" w:id="3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по регулированию и развитию финансового рынка от 21 сентября 2020 года № 82 "О внесении изменений и дополнений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21237, опубликовано 28 сентября 2020 года в Эталонном контрольном банке нормативных правовых актов Республики Казахстан) внести следующие изменения:</w:t>
      </w:r>
    </w:p>
    <w:bookmarkEnd w:id="367"/>
    <w:bookmarkStart w:name="z1612" w:id="36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68"/>
    <w:bookmarkStart w:name="z1613" w:id="3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приостановить с 1 октября 2020 года до 30 июня 2021 года включительно действие следующей нормы:";</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1615" w:id="37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к Перечню нормативных</w:t>
      </w:r>
      <w:r>
        <w:br/>
      </w:r>
      <w:r>
        <w:rPr>
          <w:rFonts w:ascii="Times New Roman"/>
          <w:b w:val="false"/>
          <w:i w:val="false"/>
          <w:color w:val="000000"/>
          <w:sz w:val="28"/>
        </w:rPr>
        <w:t>правовых актов Республики</w:t>
      </w:r>
      <w:r>
        <w:br/>
      </w:r>
      <w:r>
        <w:rPr>
          <w:rFonts w:ascii="Times New Roman"/>
          <w:b w:val="false"/>
          <w:i w:val="false"/>
          <w:color w:val="000000"/>
          <w:sz w:val="28"/>
        </w:rPr>
        <w:t>Казахстан по вопросам</w:t>
      </w:r>
      <w:r>
        <w:br/>
      </w:r>
      <w:r>
        <w:rPr>
          <w:rFonts w:ascii="Times New Roman"/>
          <w:b w:val="false"/>
          <w:i w:val="false"/>
          <w:color w:val="000000"/>
          <w:sz w:val="28"/>
        </w:rPr>
        <w:t>регулирования финансового</w:t>
      </w:r>
      <w:r>
        <w:br/>
      </w:r>
      <w:r>
        <w:rPr>
          <w:rFonts w:ascii="Times New Roman"/>
          <w:b w:val="false"/>
          <w:i w:val="false"/>
          <w:color w:val="000000"/>
          <w:sz w:val="28"/>
        </w:rPr>
        <w:t>рынка, в которые вносятся</w:t>
      </w:r>
      <w:r>
        <w:br/>
      </w:r>
      <w:r>
        <w:rPr>
          <w:rFonts w:ascii="Times New Roman"/>
          <w:b w:val="false"/>
          <w:i w:val="false"/>
          <w:color w:val="000000"/>
          <w:sz w:val="28"/>
        </w:rPr>
        <w:t>изменения и дополнение</w:t>
      </w:r>
    </w:p>
    <w:bookmarkEnd w:id="370"/>
    <w:bookmarkStart w:name="z1616" w:id="37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методике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для исламских банков</w:t>
      </w:r>
    </w:p>
    <w:bookmarkEnd w:id="371"/>
    <w:bookmarkStart w:name="z1617" w:id="37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активов банка, взвешенных по степени кредитного риска вложений</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Standard&amp;Poor's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52, 56 и 57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52, 56 и 57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56 и 57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373"/>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bookmarkEnd w:id="373"/>
          <w:bookmarkStart w:name="z1619" w:id="374"/>
          <w:p>
            <w:pPr>
              <w:spacing w:after="20"/>
              <w:ind w:left="20"/>
              <w:jc w:val="both"/>
            </w:pPr>
            <w:r>
              <w:rPr>
                <w:rFonts w:ascii="Times New Roman"/>
                <w:b w:val="false"/>
                <w:i w:val="false"/>
                <w:color w:val="000000"/>
                <w:sz w:val="20"/>
              </w:rPr>
              <w:t>
1) сумма займа не превышает 0,02 (ноль целых две сотых) процента от собственного капитала;</w:t>
            </w:r>
          </w:p>
          <w:bookmarkEnd w:id="374"/>
          <w:p>
            <w:pPr>
              <w:spacing w:after="20"/>
              <w:ind w:left="20"/>
              <w:jc w:val="both"/>
            </w:pPr>
            <w:r>
              <w:rPr>
                <w:rFonts w:ascii="Times New Roman"/>
                <w:b w:val="false"/>
                <w:i w:val="false"/>
                <w:color w:val="000000"/>
                <w:sz w:val="20"/>
              </w:rPr>
              <w:t>
2) валюта займа -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52, 56 и 57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375"/>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375"/>
          <w:bookmarkStart w:name="z1621" w:id="376"/>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bookmarkEnd w:id="376"/>
          <w:bookmarkStart w:name="z1622" w:id="377"/>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bookmarkEnd w:id="377"/>
          <w:bookmarkStart w:name="z1623" w:id="378"/>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bookmarkEnd w:id="378"/>
          <w:bookmarkStart w:name="z1624" w:id="379"/>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p>
          <w:bookmarkEnd w:id="379"/>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строке 56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со сроком более 1 (одного) года по займам, выданным с 1 января 2016 года в иностранной валюте, к организациям-нерезидентам, имеющим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380"/>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380"/>
          <w:bookmarkStart w:name="z1626" w:id="381"/>
          <w:p>
            <w:pPr>
              <w:spacing w:after="20"/>
              <w:ind w:left="20"/>
              <w:jc w:val="both"/>
            </w:pPr>
            <w:r>
              <w:rPr>
                <w:rFonts w:ascii="Times New Roman"/>
                <w:b w:val="false"/>
                <w:i w:val="false"/>
                <w:color w:val="000000"/>
                <w:sz w:val="20"/>
              </w:rPr>
              <w:t>
1) Княжество Андорра;</w:t>
            </w:r>
          </w:p>
          <w:bookmarkEnd w:id="381"/>
          <w:bookmarkStart w:name="z1627" w:id="382"/>
          <w:p>
            <w:pPr>
              <w:spacing w:after="20"/>
              <w:ind w:left="20"/>
              <w:jc w:val="both"/>
            </w:pPr>
            <w:r>
              <w:rPr>
                <w:rFonts w:ascii="Times New Roman"/>
                <w:b w:val="false"/>
                <w:i w:val="false"/>
                <w:color w:val="000000"/>
                <w:sz w:val="20"/>
              </w:rPr>
              <w:t>
2) Государство Антигуа и Барбуда;</w:t>
            </w:r>
          </w:p>
          <w:bookmarkEnd w:id="382"/>
          <w:bookmarkStart w:name="z1628" w:id="383"/>
          <w:p>
            <w:pPr>
              <w:spacing w:after="20"/>
              <w:ind w:left="20"/>
              <w:jc w:val="both"/>
            </w:pPr>
            <w:r>
              <w:rPr>
                <w:rFonts w:ascii="Times New Roman"/>
                <w:b w:val="false"/>
                <w:i w:val="false"/>
                <w:color w:val="000000"/>
                <w:sz w:val="20"/>
              </w:rPr>
              <w:t>
3) Содружество Багамских островов;</w:t>
            </w:r>
          </w:p>
          <w:bookmarkEnd w:id="383"/>
          <w:bookmarkStart w:name="z1629" w:id="384"/>
          <w:p>
            <w:pPr>
              <w:spacing w:after="20"/>
              <w:ind w:left="20"/>
              <w:jc w:val="both"/>
            </w:pPr>
            <w:r>
              <w:rPr>
                <w:rFonts w:ascii="Times New Roman"/>
                <w:b w:val="false"/>
                <w:i w:val="false"/>
                <w:color w:val="000000"/>
                <w:sz w:val="20"/>
              </w:rPr>
              <w:t>
4) Государство Барбадос;</w:t>
            </w:r>
          </w:p>
          <w:bookmarkEnd w:id="384"/>
          <w:bookmarkStart w:name="z1630" w:id="385"/>
          <w:p>
            <w:pPr>
              <w:spacing w:after="20"/>
              <w:ind w:left="20"/>
              <w:jc w:val="both"/>
            </w:pPr>
            <w:r>
              <w:rPr>
                <w:rFonts w:ascii="Times New Roman"/>
                <w:b w:val="false"/>
                <w:i w:val="false"/>
                <w:color w:val="000000"/>
                <w:sz w:val="20"/>
              </w:rPr>
              <w:t>
5) Государство Бахрейн;</w:t>
            </w:r>
          </w:p>
          <w:bookmarkEnd w:id="385"/>
          <w:bookmarkStart w:name="z1631" w:id="386"/>
          <w:p>
            <w:pPr>
              <w:spacing w:after="20"/>
              <w:ind w:left="20"/>
              <w:jc w:val="both"/>
            </w:pPr>
            <w:r>
              <w:rPr>
                <w:rFonts w:ascii="Times New Roman"/>
                <w:b w:val="false"/>
                <w:i w:val="false"/>
                <w:color w:val="000000"/>
                <w:sz w:val="20"/>
              </w:rPr>
              <w:t>
6) Государство Белиз;</w:t>
            </w:r>
          </w:p>
          <w:bookmarkEnd w:id="386"/>
          <w:bookmarkStart w:name="z1632" w:id="387"/>
          <w:p>
            <w:pPr>
              <w:spacing w:after="20"/>
              <w:ind w:left="20"/>
              <w:jc w:val="both"/>
            </w:pPr>
            <w:r>
              <w:rPr>
                <w:rFonts w:ascii="Times New Roman"/>
                <w:b w:val="false"/>
                <w:i w:val="false"/>
                <w:color w:val="000000"/>
                <w:sz w:val="20"/>
              </w:rPr>
              <w:t>
7) Государство Бруней Даруссалам;</w:t>
            </w:r>
          </w:p>
          <w:bookmarkEnd w:id="387"/>
          <w:bookmarkStart w:name="z1633" w:id="388"/>
          <w:p>
            <w:pPr>
              <w:spacing w:after="20"/>
              <w:ind w:left="20"/>
              <w:jc w:val="both"/>
            </w:pPr>
            <w:r>
              <w:rPr>
                <w:rFonts w:ascii="Times New Roman"/>
                <w:b w:val="false"/>
                <w:i w:val="false"/>
                <w:color w:val="000000"/>
                <w:sz w:val="20"/>
              </w:rPr>
              <w:t>
8) Республика Вануату;</w:t>
            </w:r>
          </w:p>
          <w:bookmarkEnd w:id="388"/>
          <w:bookmarkStart w:name="z1634" w:id="389"/>
          <w:p>
            <w:pPr>
              <w:spacing w:after="20"/>
              <w:ind w:left="20"/>
              <w:jc w:val="both"/>
            </w:pPr>
            <w:r>
              <w:rPr>
                <w:rFonts w:ascii="Times New Roman"/>
                <w:b w:val="false"/>
                <w:i w:val="false"/>
                <w:color w:val="000000"/>
                <w:sz w:val="20"/>
              </w:rPr>
              <w:t>
9) Республика Гватемала;</w:t>
            </w:r>
          </w:p>
          <w:bookmarkEnd w:id="389"/>
          <w:bookmarkStart w:name="z1635" w:id="390"/>
          <w:p>
            <w:pPr>
              <w:spacing w:after="20"/>
              <w:ind w:left="20"/>
              <w:jc w:val="both"/>
            </w:pPr>
            <w:r>
              <w:rPr>
                <w:rFonts w:ascii="Times New Roman"/>
                <w:b w:val="false"/>
                <w:i w:val="false"/>
                <w:color w:val="000000"/>
                <w:sz w:val="20"/>
              </w:rPr>
              <w:t>
10) Государство Гренада;</w:t>
            </w:r>
          </w:p>
          <w:bookmarkEnd w:id="390"/>
          <w:bookmarkStart w:name="z1636" w:id="391"/>
          <w:p>
            <w:pPr>
              <w:spacing w:after="20"/>
              <w:ind w:left="20"/>
              <w:jc w:val="both"/>
            </w:pPr>
            <w:r>
              <w:rPr>
                <w:rFonts w:ascii="Times New Roman"/>
                <w:b w:val="false"/>
                <w:i w:val="false"/>
                <w:color w:val="000000"/>
                <w:sz w:val="20"/>
              </w:rPr>
              <w:t>
11) Республика Джибути;</w:t>
            </w:r>
          </w:p>
          <w:bookmarkEnd w:id="391"/>
          <w:bookmarkStart w:name="z1637" w:id="392"/>
          <w:p>
            <w:pPr>
              <w:spacing w:after="20"/>
              <w:ind w:left="20"/>
              <w:jc w:val="both"/>
            </w:pPr>
            <w:r>
              <w:rPr>
                <w:rFonts w:ascii="Times New Roman"/>
                <w:b w:val="false"/>
                <w:i w:val="false"/>
                <w:color w:val="000000"/>
                <w:sz w:val="20"/>
              </w:rPr>
              <w:t>
12) Доминиканская Республика;</w:t>
            </w:r>
          </w:p>
          <w:bookmarkEnd w:id="392"/>
          <w:bookmarkStart w:name="z1638" w:id="393"/>
          <w:p>
            <w:pPr>
              <w:spacing w:after="20"/>
              <w:ind w:left="20"/>
              <w:jc w:val="both"/>
            </w:pPr>
            <w:r>
              <w:rPr>
                <w:rFonts w:ascii="Times New Roman"/>
                <w:b w:val="false"/>
                <w:i w:val="false"/>
                <w:color w:val="000000"/>
                <w:sz w:val="20"/>
              </w:rPr>
              <w:t>
13) Республика Индонезия;</w:t>
            </w:r>
          </w:p>
          <w:bookmarkEnd w:id="393"/>
          <w:bookmarkStart w:name="z1639" w:id="394"/>
          <w:p>
            <w:pPr>
              <w:spacing w:after="20"/>
              <w:ind w:left="20"/>
              <w:jc w:val="both"/>
            </w:pPr>
            <w:r>
              <w:rPr>
                <w:rFonts w:ascii="Times New Roman"/>
                <w:b w:val="false"/>
                <w:i w:val="false"/>
                <w:color w:val="000000"/>
                <w:sz w:val="20"/>
              </w:rPr>
              <w:t>
14) Испания (только в части территории Канарских островов);</w:t>
            </w:r>
          </w:p>
          <w:bookmarkEnd w:id="394"/>
          <w:bookmarkStart w:name="z1640" w:id="395"/>
          <w:p>
            <w:pPr>
              <w:spacing w:after="20"/>
              <w:ind w:left="20"/>
              <w:jc w:val="both"/>
            </w:pPr>
            <w:r>
              <w:rPr>
                <w:rFonts w:ascii="Times New Roman"/>
                <w:b w:val="false"/>
                <w:i w:val="false"/>
                <w:color w:val="000000"/>
                <w:sz w:val="20"/>
              </w:rPr>
              <w:t>
15) Республика Кипр;</w:t>
            </w:r>
          </w:p>
          <w:bookmarkEnd w:id="395"/>
          <w:bookmarkStart w:name="z1641" w:id="396"/>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bookmarkEnd w:id="396"/>
          <w:bookmarkStart w:name="z1642" w:id="397"/>
          <w:p>
            <w:pPr>
              <w:spacing w:after="20"/>
              <w:ind w:left="20"/>
              <w:jc w:val="both"/>
            </w:pPr>
            <w:r>
              <w:rPr>
                <w:rFonts w:ascii="Times New Roman"/>
                <w:b w:val="false"/>
                <w:i w:val="false"/>
                <w:color w:val="000000"/>
                <w:sz w:val="20"/>
              </w:rPr>
              <w:t>
17) Федеральная Исламская Республика Коморские Острова;</w:t>
            </w:r>
          </w:p>
          <w:bookmarkEnd w:id="397"/>
          <w:bookmarkStart w:name="z1643" w:id="398"/>
          <w:p>
            <w:pPr>
              <w:spacing w:after="20"/>
              <w:ind w:left="20"/>
              <w:jc w:val="both"/>
            </w:pPr>
            <w:r>
              <w:rPr>
                <w:rFonts w:ascii="Times New Roman"/>
                <w:b w:val="false"/>
                <w:i w:val="false"/>
                <w:color w:val="000000"/>
                <w:sz w:val="20"/>
              </w:rPr>
              <w:t>
18) Республика Коста-Рика;</w:t>
            </w:r>
          </w:p>
          <w:bookmarkEnd w:id="398"/>
          <w:bookmarkStart w:name="z1644" w:id="399"/>
          <w:p>
            <w:pPr>
              <w:spacing w:after="20"/>
              <w:ind w:left="20"/>
              <w:jc w:val="both"/>
            </w:pPr>
            <w:r>
              <w:rPr>
                <w:rFonts w:ascii="Times New Roman"/>
                <w:b w:val="false"/>
                <w:i w:val="false"/>
                <w:color w:val="000000"/>
                <w:sz w:val="20"/>
              </w:rPr>
              <w:t>
19) Малайзия (только в части территории анклава Лабуан);</w:t>
            </w:r>
          </w:p>
          <w:bookmarkEnd w:id="399"/>
          <w:bookmarkStart w:name="z1645" w:id="400"/>
          <w:p>
            <w:pPr>
              <w:spacing w:after="20"/>
              <w:ind w:left="20"/>
              <w:jc w:val="both"/>
            </w:pPr>
            <w:r>
              <w:rPr>
                <w:rFonts w:ascii="Times New Roman"/>
                <w:b w:val="false"/>
                <w:i w:val="false"/>
                <w:color w:val="000000"/>
                <w:sz w:val="20"/>
              </w:rPr>
              <w:t>
20) Республика Либерия;</w:t>
            </w:r>
          </w:p>
          <w:bookmarkEnd w:id="400"/>
          <w:bookmarkStart w:name="z1646" w:id="401"/>
          <w:p>
            <w:pPr>
              <w:spacing w:after="20"/>
              <w:ind w:left="20"/>
              <w:jc w:val="both"/>
            </w:pPr>
            <w:r>
              <w:rPr>
                <w:rFonts w:ascii="Times New Roman"/>
                <w:b w:val="false"/>
                <w:i w:val="false"/>
                <w:color w:val="000000"/>
                <w:sz w:val="20"/>
              </w:rPr>
              <w:t>
21) Княжество Лихтенштейн;</w:t>
            </w:r>
          </w:p>
          <w:bookmarkEnd w:id="401"/>
          <w:bookmarkStart w:name="z1647" w:id="402"/>
          <w:p>
            <w:pPr>
              <w:spacing w:after="20"/>
              <w:ind w:left="20"/>
              <w:jc w:val="both"/>
            </w:pPr>
            <w:r>
              <w:rPr>
                <w:rFonts w:ascii="Times New Roman"/>
                <w:b w:val="false"/>
                <w:i w:val="false"/>
                <w:color w:val="000000"/>
                <w:sz w:val="20"/>
              </w:rPr>
              <w:t>
22) Республика Маврикий;</w:t>
            </w:r>
          </w:p>
          <w:bookmarkEnd w:id="402"/>
          <w:bookmarkStart w:name="z1648" w:id="403"/>
          <w:p>
            <w:pPr>
              <w:spacing w:after="20"/>
              <w:ind w:left="20"/>
              <w:jc w:val="both"/>
            </w:pPr>
            <w:r>
              <w:rPr>
                <w:rFonts w:ascii="Times New Roman"/>
                <w:b w:val="false"/>
                <w:i w:val="false"/>
                <w:color w:val="000000"/>
                <w:sz w:val="20"/>
              </w:rPr>
              <w:t>
23) Португалия (только в части территории островов Мадейра);</w:t>
            </w:r>
          </w:p>
          <w:bookmarkEnd w:id="403"/>
          <w:bookmarkStart w:name="z1649" w:id="404"/>
          <w:p>
            <w:pPr>
              <w:spacing w:after="20"/>
              <w:ind w:left="20"/>
              <w:jc w:val="both"/>
            </w:pPr>
            <w:r>
              <w:rPr>
                <w:rFonts w:ascii="Times New Roman"/>
                <w:b w:val="false"/>
                <w:i w:val="false"/>
                <w:color w:val="000000"/>
                <w:sz w:val="20"/>
              </w:rPr>
              <w:t>
24) Мальдивская Республика;</w:t>
            </w:r>
          </w:p>
          <w:bookmarkEnd w:id="404"/>
          <w:bookmarkStart w:name="z1650" w:id="405"/>
          <w:p>
            <w:pPr>
              <w:spacing w:after="20"/>
              <w:ind w:left="20"/>
              <w:jc w:val="both"/>
            </w:pPr>
            <w:r>
              <w:rPr>
                <w:rFonts w:ascii="Times New Roman"/>
                <w:b w:val="false"/>
                <w:i w:val="false"/>
                <w:color w:val="000000"/>
                <w:sz w:val="20"/>
              </w:rPr>
              <w:t>
25) Республика Мальта;</w:t>
            </w:r>
          </w:p>
          <w:bookmarkEnd w:id="405"/>
          <w:bookmarkStart w:name="z1651" w:id="406"/>
          <w:p>
            <w:pPr>
              <w:spacing w:after="20"/>
              <w:ind w:left="20"/>
              <w:jc w:val="both"/>
            </w:pPr>
            <w:r>
              <w:rPr>
                <w:rFonts w:ascii="Times New Roman"/>
                <w:b w:val="false"/>
                <w:i w:val="false"/>
                <w:color w:val="000000"/>
                <w:sz w:val="20"/>
              </w:rPr>
              <w:t>
26) Республика Маршалловы острова;</w:t>
            </w:r>
          </w:p>
          <w:bookmarkEnd w:id="406"/>
          <w:bookmarkStart w:name="z1652" w:id="407"/>
          <w:p>
            <w:pPr>
              <w:spacing w:after="20"/>
              <w:ind w:left="20"/>
              <w:jc w:val="both"/>
            </w:pPr>
            <w:r>
              <w:rPr>
                <w:rFonts w:ascii="Times New Roman"/>
                <w:b w:val="false"/>
                <w:i w:val="false"/>
                <w:color w:val="000000"/>
                <w:sz w:val="20"/>
              </w:rPr>
              <w:t>
27) Княжество Монако;</w:t>
            </w:r>
          </w:p>
          <w:bookmarkEnd w:id="407"/>
          <w:bookmarkStart w:name="z1653" w:id="408"/>
          <w:p>
            <w:pPr>
              <w:spacing w:after="20"/>
              <w:ind w:left="20"/>
              <w:jc w:val="both"/>
            </w:pPr>
            <w:r>
              <w:rPr>
                <w:rFonts w:ascii="Times New Roman"/>
                <w:b w:val="false"/>
                <w:i w:val="false"/>
                <w:color w:val="000000"/>
                <w:sz w:val="20"/>
              </w:rPr>
              <w:t>
28) Союз Мьянма;</w:t>
            </w:r>
          </w:p>
          <w:bookmarkEnd w:id="408"/>
          <w:bookmarkStart w:name="z1654" w:id="409"/>
          <w:p>
            <w:pPr>
              <w:spacing w:after="20"/>
              <w:ind w:left="20"/>
              <w:jc w:val="both"/>
            </w:pPr>
            <w:r>
              <w:rPr>
                <w:rFonts w:ascii="Times New Roman"/>
                <w:b w:val="false"/>
                <w:i w:val="false"/>
                <w:color w:val="000000"/>
                <w:sz w:val="20"/>
              </w:rPr>
              <w:t>
29) Республика Науру;</w:t>
            </w:r>
          </w:p>
          <w:bookmarkEnd w:id="409"/>
          <w:bookmarkStart w:name="z1655" w:id="410"/>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bookmarkEnd w:id="410"/>
          <w:bookmarkStart w:name="z1656" w:id="411"/>
          <w:p>
            <w:pPr>
              <w:spacing w:after="20"/>
              <w:ind w:left="20"/>
              <w:jc w:val="both"/>
            </w:pPr>
            <w:r>
              <w:rPr>
                <w:rFonts w:ascii="Times New Roman"/>
                <w:b w:val="false"/>
                <w:i w:val="false"/>
                <w:color w:val="000000"/>
                <w:sz w:val="20"/>
              </w:rPr>
              <w:t>
31) Федеративная Республика Нигерия;</w:t>
            </w:r>
          </w:p>
          <w:bookmarkEnd w:id="411"/>
          <w:bookmarkStart w:name="z1657" w:id="412"/>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bookmarkEnd w:id="412"/>
          <w:bookmarkStart w:name="z1658" w:id="413"/>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bookmarkEnd w:id="413"/>
          <w:bookmarkStart w:name="z1659" w:id="414"/>
          <w:p>
            <w:pPr>
              <w:spacing w:after="20"/>
              <w:ind w:left="20"/>
              <w:jc w:val="both"/>
            </w:pPr>
            <w:r>
              <w:rPr>
                <w:rFonts w:ascii="Times New Roman"/>
                <w:b w:val="false"/>
                <w:i w:val="false"/>
                <w:color w:val="000000"/>
                <w:sz w:val="20"/>
              </w:rPr>
              <w:t>
34) Республика Палау;</w:t>
            </w:r>
          </w:p>
          <w:bookmarkEnd w:id="414"/>
          <w:bookmarkStart w:name="z1660" w:id="415"/>
          <w:p>
            <w:pPr>
              <w:spacing w:after="20"/>
              <w:ind w:left="20"/>
              <w:jc w:val="both"/>
            </w:pPr>
            <w:r>
              <w:rPr>
                <w:rFonts w:ascii="Times New Roman"/>
                <w:b w:val="false"/>
                <w:i w:val="false"/>
                <w:color w:val="000000"/>
                <w:sz w:val="20"/>
              </w:rPr>
              <w:t>
35) Республика Панама;</w:t>
            </w:r>
          </w:p>
          <w:bookmarkEnd w:id="415"/>
          <w:bookmarkStart w:name="z1661" w:id="416"/>
          <w:p>
            <w:pPr>
              <w:spacing w:after="20"/>
              <w:ind w:left="20"/>
              <w:jc w:val="both"/>
            </w:pPr>
            <w:r>
              <w:rPr>
                <w:rFonts w:ascii="Times New Roman"/>
                <w:b w:val="false"/>
                <w:i w:val="false"/>
                <w:color w:val="000000"/>
                <w:sz w:val="20"/>
              </w:rPr>
              <w:t>
36) Независимое Государство Самоа;</w:t>
            </w:r>
          </w:p>
          <w:bookmarkEnd w:id="416"/>
          <w:bookmarkStart w:name="z1662" w:id="417"/>
          <w:p>
            <w:pPr>
              <w:spacing w:after="20"/>
              <w:ind w:left="20"/>
              <w:jc w:val="both"/>
            </w:pPr>
            <w:r>
              <w:rPr>
                <w:rFonts w:ascii="Times New Roman"/>
                <w:b w:val="false"/>
                <w:i w:val="false"/>
                <w:color w:val="000000"/>
                <w:sz w:val="20"/>
              </w:rPr>
              <w:t>
37) Республика Сейшельские острова;</w:t>
            </w:r>
          </w:p>
          <w:bookmarkEnd w:id="417"/>
          <w:bookmarkStart w:name="z1663" w:id="418"/>
          <w:p>
            <w:pPr>
              <w:spacing w:after="20"/>
              <w:ind w:left="20"/>
              <w:jc w:val="both"/>
            </w:pPr>
            <w:r>
              <w:rPr>
                <w:rFonts w:ascii="Times New Roman"/>
                <w:b w:val="false"/>
                <w:i w:val="false"/>
                <w:color w:val="000000"/>
                <w:sz w:val="20"/>
              </w:rPr>
              <w:t>
38) Государство Сент-Винсент и Гренадины;</w:t>
            </w:r>
          </w:p>
          <w:bookmarkEnd w:id="418"/>
          <w:bookmarkStart w:name="z1664" w:id="419"/>
          <w:p>
            <w:pPr>
              <w:spacing w:after="20"/>
              <w:ind w:left="20"/>
              <w:jc w:val="both"/>
            </w:pPr>
            <w:r>
              <w:rPr>
                <w:rFonts w:ascii="Times New Roman"/>
                <w:b w:val="false"/>
                <w:i w:val="false"/>
                <w:color w:val="000000"/>
                <w:sz w:val="20"/>
              </w:rPr>
              <w:t>
39) Федерация Сент-Китс и Невис;</w:t>
            </w:r>
          </w:p>
          <w:bookmarkEnd w:id="419"/>
          <w:bookmarkStart w:name="z1665" w:id="420"/>
          <w:p>
            <w:pPr>
              <w:spacing w:after="20"/>
              <w:ind w:left="20"/>
              <w:jc w:val="both"/>
            </w:pPr>
            <w:r>
              <w:rPr>
                <w:rFonts w:ascii="Times New Roman"/>
                <w:b w:val="false"/>
                <w:i w:val="false"/>
                <w:color w:val="000000"/>
                <w:sz w:val="20"/>
              </w:rPr>
              <w:t>
40) Государство Сент-Люсия;</w:t>
            </w:r>
          </w:p>
          <w:bookmarkEnd w:id="420"/>
          <w:bookmarkStart w:name="z1666" w:id="421"/>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bookmarkEnd w:id="421"/>
          <w:bookmarkStart w:name="z1667" w:id="422"/>
          <w:p>
            <w:pPr>
              <w:spacing w:after="20"/>
              <w:ind w:left="20"/>
              <w:jc w:val="both"/>
            </w:pPr>
            <w:r>
              <w:rPr>
                <w:rFonts w:ascii="Times New Roman"/>
                <w:b w:val="false"/>
                <w:i w:val="false"/>
                <w:color w:val="000000"/>
                <w:sz w:val="20"/>
              </w:rPr>
              <w:t>
Острова Ангилья;</w:t>
            </w:r>
          </w:p>
          <w:bookmarkEnd w:id="422"/>
          <w:bookmarkStart w:name="z1668" w:id="423"/>
          <w:p>
            <w:pPr>
              <w:spacing w:after="20"/>
              <w:ind w:left="20"/>
              <w:jc w:val="both"/>
            </w:pPr>
            <w:r>
              <w:rPr>
                <w:rFonts w:ascii="Times New Roman"/>
                <w:b w:val="false"/>
                <w:i w:val="false"/>
                <w:color w:val="000000"/>
                <w:sz w:val="20"/>
              </w:rPr>
              <w:t>
Бермудские острова;</w:t>
            </w:r>
          </w:p>
          <w:bookmarkEnd w:id="423"/>
          <w:bookmarkStart w:name="z1669" w:id="424"/>
          <w:p>
            <w:pPr>
              <w:spacing w:after="20"/>
              <w:ind w:left="20"/>
              <w:jc w:val="both"/>
            </w:pPr>
            <w:r>
              <w:rPr>
                <w:rFonts w:ascii="Times New Roman"/>
                <w:b w:val="false"/>
                <w:i w:val="false"/>
                <w:color w:val="000000"/>
                <w:sz w:val="20"/>
              </w:rPr>
              <w:t>
Британские Виргинские острова;</w:t>
            </w:r>
          </w:p>
          <w:bookmarkEnd w:id="424"/>
          <w:bookmarkStart w:name="z1670" w:id="425"/>
          <w:p>
            <w:pPr>
              <w:spacing w:after="20"/>
              <w:ind w:left="20"/>
              <w:jc w:val="both"/>
            </w:pPr>
            <w:r>
              <w:rPr>
                <w:rFonts w:ascii="Times New Roman"/>
                <w:b w:val="false"/>
                <w:i w:val="false"/>
                <w:color w:val="000000"/>
                <w:sz w:val="20"/>
              </w:rPr>
              <w:t>
Гибралтар;</w:t>
            </w:r>
          </w:p>
          <w:bookmarkEnd w:id="425"/>
          <w:bookmarkStart w:name="z1671" w:id="426"/>
          <w:p>
            <w:pPr>
              <w:spacing w:after="20"/>
              <w:ind w:left="20"/>
              <w:jc w:val="both"/>
            </w:pPr>
            <w:r>
              <w:rPr>
                <w:rFonts w:ascii="Times New Roman"/>
                <w:b w:val="false"/>
                <w:i w:val="false"/>
                <w:color w:val="000000"/>
                <w:sz w:val="20"/>
              </w:rPr>
              <w:t>
Каймановы острова;</w:t>
            </w:r>
          </w:p>
          <w:bookmarkEnd w:id="426"/>
          <w:bookmarkStart w:name="z1672" w:id="427"/>
          <w:p>
            <w:pPr>
              <w:spacing w:after="20"/>
              <w:ind w:left="20"/>
              <w:jc w:val="both"/>
            </w:pPr>
            <w:r>
              <w:rPr>
                <w:rFonts w:ascii="Times New Roman"/>
                <w:b w:val="false"/>
                <w:i w:val="false"/>
                <w:color w:val="000000"/>
                <w:sz w:val="20"/>
              </w:rPr>
              <w:t>
Остров Монтсеррат;</w:t>
            </w:r>
          </w:p>
          <w:bookmarkEnd w:id="427"/>
          <w:bookmarkStart w:name="z1673" w:id="428"/>
          <w:p>
            <w:pPr>
              <w:spacing w:after="20"/>
              <w:ind w:left="20"/>
              <w:jc w:val="both"/>
            </w:pPr>
            <w:r>
              <w:rPr>
                <w:rFonts w:ascii="Times New Roman"/>
                <w:b w:val="false"/>
                <w:i w:val="false"/>
                <w:color w:val="000000"/>
                <w:sz w:val="20"/>
              </w:rPr>
              <w:t>
Острова Теркс и Кайкос;</w:t>
            </w:r>
          </w:p>
          <w:bookmarkEnd w:id="428"/>
          <w:bookmarkStart w:name="z1674" w:id="429"/>
          <w:p>
            <w:pPr>
              <w:spacing w:after="20"/>
              <w:ind w:left="20"/>
              <w:jc w:val="both"/>
            </w:pPr>
            <w:r>
              <w:rPr>
                <w:rFonts w:ascii="Times New Roman"/>
                <w:b w:val="false"/>
                <w:i w:val="false"/>
                <w:color w:val="000000"/>
                <w:sz w:val="20"/>
              </w:rPr>
              <w:t>
Остров Мэн;</w:t>
            </w:r>
          </w:p>
          <w:bookmarkEnd w:id="429"/>
          <w:bookmarkStart w:name="z1675" w:id="430"/>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430"/>
          <w:bookmarkStart w:name="z1676" w:id="431"/>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bookmarkEnd w:id="431"/>
          <w:bookmarkStart w:name="z1677" w:id="432"/>
          <w:p>
            <w:pPr>
              <w:spacing w:after="20"/>
              <w:ind w:left="20"/>
              <w:jc w:val="both"/>
            </w:pPr>
            <w:r>
              <w:rPr>
                <w:rFonts w:ascii="Times New Roman"/>
                <w:b w:val="false"/>
                <w:i w:val="false"/>
                <w:color w:val="000000"/>
                <w:sz w:val="20"/>
              </w:rPr>
              <w:t>
43) Королевство Тонга;</w:t>
            </w:r>
          </w:p>
          <w:bookmarkEnd w:id="432"/>
          <w:bookmarkStart w:name="z1678" w:id="433"/>
          <w:p>
            <w:pPr>
              <w:spacing w:after="20"/>
              <w:ind w:left="20"/>
              <w:jc w:val="both"/>
            </w:pPr>
            <w:r>
              <w:rPr>
                <w:rFonts w:ascii="Times New Roman"/>
                <w:b w:val="false"/>
                <w:i w:val="false"/>
                <w:color w:val="000000"/>
                <w:sz w:val="20"/>
              </w:rPr>
              <w:t>
44) Республика Филиппины;</w:t>
            </w:r>
          </w:p>
          <w:bookmarkEnd w:id="433"/>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434"/>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434"/>
          <w:bookmarkStart w:name="z1680" w:id="435"/>
          <w:p>
            <w:pPr>
              <w:spacing w:after="20"/>
              <w:ind w:left="20"/>
              <w:jc w:val="both"/>
            </w:pPr>
            <w:r>
              <w:rPr>
                <w:rFonts w:ascii="Times New Roman"/>
                <w:b w:val="false"/>
                <w:i w:val="false"/>
                <w:color w:val="000000"/>
                <w:sz w:val="20"/>
              </w:rPr>
              <w:t>
1) Княжество Андорра;</w:t>
            </w:r>
          </w:p>
          <w:bookmarkEnd w:id="435"/>
          <w:bookmarkStart w:name="z1681" w:id="436"/>
          <w:p>
            <w:pPr>
              <w:spacing w:after="20"/>
              <w:ind w:left="20"/>
              <w:jc w:val="both"/>
            </w:pPr>
            <w:r>
              <w:rPr>
                <w:rFonts w:ascii="Times New Roman"/>
                <w:b w:val="false"/>
                <w:i w:val="false"/>
                <w:color w:val="000000"/>
                <w:sz w:val="20"/>
              </w:rPr>
              <w:t>
2) Государство Антигуа и Барбуда;</w:t>
            </w:r>
          </w:p>
          <w:bookmarkEnd w:id="436"/>
          <w:bookmarkStart w:name="z1682" w:id="437"/>
          <w:p>
            <w:pPr>
              <w:spacing w:after="20"/>
              <w:ind w:left="20"/>
              <w:jc w:val="both"/>
            </w:pPr>
            <w:r>
              <w:rPr>
                <w:rFonts w:ascii="Times New Roman"/>
                <w:b w:val="false"/>
                <w:i w:val="false"/>
                <w:color w:val="000000"/>
                <w:sz w:val="20"/>
              </w:rPr>
              <w:t>
3) Содружество Багамских островов;</w:t>
            </w:r>
          </w:p>
          <w:bookmarkEnd w:id="437"/>
          <w:bookmarkStart w:name="z1683" w:id="438"/>
          <w:p>
            <w:pPr>
              <w:spacing w:after="20"/>
              <w:ind w:left="20"/>
              <w:jc w:val="both"/>
            </w:pPr>
            <w:r>
              <w:rPr>
                <w:rFonts w:ascii="Times New Roman"/>
                <w:b w:val="false"/>
                <w:i w:val="false"/>
                <w:color w:val="000000"/>
                <w:sz w:val="20"/>
              </w:rPr>
              <w:t>
4) Государство Барбадос;</w:t>
            </w:r>
          </w:p>
          <w:bookmarkEnd w:id="438"/>
          <w:bookmarkStart w:name="z1684" w:id="439"/>
          <w:p>
            <w:pPr>
              <w:spacing w:after="20"/>
              <w:ind w:left="20"/>
              <w:jc w:val="both"/>
            </w:pPr>
            <w:r>
              <w:rPr>
                <w:rFonts w:ascii="Times New Roman"/>
                <w:b w:val="false"/>
                <w:i w:val="false"/>
                <w:color w:val="000000"/>
                <w:sz w:val="20"/>
              </w:rPr>
              <w:t>
5) Государство Бахрейн;</w:t>
            </w:r>
          </w:p>
          <w:bookmarkEnd w:id="439"/>
          <w:bookmarkStart w:name="z1685" w:id="440"/>
          <w:p>
            <w:pPr>
              <w:spacing w:after="20"/>
              <w:ind w:left="20"/>
              <w:jc w:val="both"/>
            </w:pPr>
            <w:r>
              <w:rPr>
                <w:rFonts w:ascii="Times New Roman"/>
                <w:b w:val="false"/>
                <w:i w:val="false"/>
                <w:color w:val="000000"/>
                <w:sz w:val="20"/>
              </w:rPr>
              <w:t>
6) Государство Белиз;</w:t>
            </w:r>
          </w:p>
          <w:bookmarkEnd w:id="440"/>
          <w:bookmarkStart w:name="z1686" w:id="441"/>
          <w:p>
            <w:pPr>
              <w:spacing w:after="20"/>
              <w:ind w:left="20"/>
              <w:jc w:val="both"/>
            </w:pPr>
            <w:r>
              <w:rPr>
                <w:rFonts w:ascii="Times New Roman"/>
                <w:b w:val="false"/>
                <w:i w:val="false"/>
                <w:color w:val="000000"/>
                <w:sz w:val="20"/>
              </w:rPr>
              <w:t>
7) Государство Бруней Даруссалам;</w:t>
            </w:r>
          </w:p>
          <w:bookmarkEnd w:id="441"/>
          <w:bookmarkStart w:name="z1687" w:id="442"/>
          <w:p>
            <w:pPr>
              <w:spacing w:after="20"/>
              <w:ind w:left="20"/>
              <w:jc w:val="both"/>
            </w:pPr>
            <w:r>
              <w:rPr>
                <w:rFonts w:ascii="Times New Roman"/>
                <w:b w:val="false"/>
                <w:i w:val="false"/>
                <w:color w:val="000000"/>
                <w:sz w:val="20"/>
              </w:rPr>
              <w:t>
8) Республика Вануату;</w:t>
            </w:r>
          </w:p>
          <w:bookmarkEnd w:id="442"/>
          <w:bookmarkStart w:name="z1688" w:id="443"/>
          <w:p>
            <w:pPr>
              <w:spacing w:after="20"/>
              <w:ind w:left="20"/>
              <w:jc w:val="both"/>
            </w:pPr>
            <w:r>
              <w:rPr>
                <w:rFonts w:ascii="Times New Roman"/>
                <w:b w:val="false"/>
                <w:i w:val="false"/>
                <w:color w:val="000000"/>
                <w:sz w:val="20"/>
              </w:rPr>
              <w:t>
9) Республика Гватемала;</w:t>
            </w:r>
          </w:p>
          <w:bookmarkEnd w:id="443"/>
          <w:bookmarkStart w:name="z1689" w:id="444"/>
          <w:p>
            <w:pPr>
              <w:spacing w:after="20"/>
              <w:ind w:left="20"/>
              <w:jc w:val="both"/>
            </w:pPr>
            <w:r>
              <w:rPr>
                <w:rFonts w:ascii="Times New Roman"/>
                <w:b w:val="false"/>
                <w:i w:val="false"/>
                <w:color w:val="000000"/>
                <w:sz w:val="20"/>
              </w:rPr>
              <w:t>
10) Государство Гренада;</w:t>
            </w:r>
          </w:p>
          <w:bookmarkEnd w:id="444"/>
          <w:bookmarkStart w:name="z1690" w:id="445"/>
          <w:p>
            <w:pPr>
              <w:spacing w:after="20"/>
              <w:ind w:left="20"/>
              <w:jc w:val="both"/>
            </w:pPr>
            <w:r>
              <w:rPr>
                <w:rFonts w:ascii="Times New Roman"/>
                <w:b w:val="false"/>
                <w:i w:val="false"/>
                <w:color w:val="000000"/>
                <w:sz w:val="20"/>
              </w:rPr>
              <w:t>
11) Республика Джибути;</w:t>
            </w:r>
          </w:p>
          <w:bookmarkEnd w:id="445"/>
          <w:bookmarkStart w:name="z1691" w:id="446"/>
          <w:p>
            <w:pPr>
              <w:spacing w:after="20"/>
              <w:ind w:left="20"/>
              <w:jc w:val="both"/>
            </w:pPr>
            <w:r>
              <w:rPr>
                <w:rFonts w:ascii="Times New Roman"/>
                <w:b w:val="false"/>
                <w:i w:val="false"/>
                <w:color w:val="000000"/>
                <w:sz w:val="20"/>
              </w:rPr>
              <w:t>
12) Доминиканская Республика;</w:t>
            </w:r>
          </w:p>
          <w:bookmarkEnd w:id="446"/>
          <w:bookmarkStart w:name="z1692" w:id="447"/>
          <w:p>
            <w:pPr>
              <w:spacing w:after="20"/>
              <w:ind w:left="20"/>
              <w:jc w:val="both"/>
            </w:pPr>
            <w:r>
              <w:rPr>
                <w:rFonts w:ascii="Times New Roman"/>
                <w:b w:val="false"/>
                <w:i w:val="false"/>
                <w:color w:val="000000"/>
                <w:sz w:val="20"/>
              </w:rPr>
              <w:t>
13) Республика Индонезия;</w:t>
            </w:r>
          </w:p>
          <w:bookmarkEnd w:id="447"/>
          <w:bookmarkStart w:name="z1693" w:id="448"/>
          <w:p>
            <w:pPr>
              <w:spacing w:after="20"/>
              <w:ind w:left="20"/>
              <w:jc w:val="both"/>
            </w:pPr>
            <w:r>
              <w:rPr>
                <w:rFonts w:ascii="Times New Roman"/>
                <w:b w:val="false"/>
                <w:i w:val="false"/>
                <w:color w:val="000000"/>
                <w:sz w:val="20"/>
              </w:rPr>
              <w:t>
14) Испания (только в части территории Канарских островов);</w:t>
            </w:r>
          </w:p>
          <w:bookmarkEnd w:id="448"/>
          <w:bookmarkStart w:name="z1694" w:id="449"/>
          <w:p>
            <w:pPr>
              <w:spacing w:after="20"/>
              <w:ind w:left="20"/>
              <w:jc w:val="both"/>
            </w:pPr>
            <w:r>
              <w:rPr>
                <w:rFonts w:ascii="Times New Roman"/>
                <w:b w:val="false"/>
                <w:i w:val="false"/>
                <w:color w:val="000000"/>
                <w:sz w:val="20"/>
              </w:rPr>
              <w:t>
15) Республика Кипр;</w:t>
            </w:r>
          </w:p>
          <w:bookmarkEnd w:id="449"/>
          <w:bookmarkStart w:name="z1695" w:id="450"/>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bookmarkEnd w:id="450"/>
          <w:bookmarkStart w:name="z1696" w:id="451"/>
          <w:p>
            <w:pPr>
              <w:spacing w:after="20"/>
              <w:ind w:left="20"/>
              <w:jc w:val="both"/>
            </w:pPr>
            <w:r>
              <w:rPr>
                <w:rFonts w:ascii="Times New Roman"/>
                <w:b w:val="false"/>
                <w:i w:val="false"/>
                <w:color w:val="000000"/>
                <w:sz w:val="20"/>
              </w:rPr>
              <w:t>
17) Федеральная Исламская Республика Коморские Острова;</w:t>
            </w:r>
          </w:p>
          <w:bookmarkEnd w:id="451"/>
          <w:bookmarkStart w:name="z1697" w:id="452"/>
          <w:p>
            <w:pPr>
              <w:spacing w:after="20"/>
              <w:ind w:left="20"/>
              <w:jc w:val="both"/>
            </w:pPr>
            <w:r>
              <w:rPr>
                <w:rFonts w:ascii="Times New Roman"/>
                <w:b w:val="false"/>
                <w:i w:val="false"/>
                <w:color w:val="000000"/>
                <w:sz w:val="20"/>
              </w:rPr>
              <w:t>
18) Республика Коста-Рика;</w:t>
            </w:r>
          </w:p>
          <w:bookmarkEnd w:id="452"/>
          <w:bookmarkStart w:name="z1698" w:id="453"/>
          <w:p>
            <w:pPr>
              <w:spacing w:after="20"/>
              <w:ind w:left="20"/>
              <w:jc w:val="both"/>
            </w:pPr>
            <w:r>
              <w:rPr>
                <w:rFonts w:ascii="Times New Roman"/>
                <w:b w:val="false"/>
                <w:i w:val="false"/>
                <w:color w:val="000000"/>
                <w:sz w:val="20"/>
              </w:rPr>
              <w:t>
19) Малайзия (только в части территории анклава Лабуан);</w:t>
            </w:r>
          </w:p>
          <w:bookmarkEnd w:id="453"/>
          <w:bookmarkStart w:name="z1699" w:id="454"/>
          <w:p>
            <w:pPr>
              <w:spacing w:after="20"/>
              <w:ind w:left="20"/>
              <w:jc w:val="both"/>
            </w:pPr>
            <w:r>
              <w:rPr>
                <w:rFonts w:ascii="Times New Roman"/>
                <w:b w:val="false"/>
                <w:i w:val="false"/>
                <w:color w:val="000000"/>
                <w:sz w:val="20"/>
              </w:rPr>
              <w:t>
20) Республика Либерия;</w:t>
            </w:r>
          </w:p>
          <w:bookmarkEnd w:id="454"/>
          <w:bookmarkStart w:name="z1700" w:id="455"/>
          <w:p>
            <w:pPr>
              <w:spacing w:after="20"/>
              <w:ind w:left="20"/>
              <w:jc w:val="both"/>
            </w:pPr>
            <w:r>
              <w:rPr>
                <w:rFonts w:ascii="Times New Roman"/>
                <w:b w:val="false"/>
                <w:i w:val="false"/>
                <w:color w:val="000000"/>
                <w:sz w:val="20"/>
              </w:rPr>
              <w:t>
21) Княжество Лихтенштейн;</w:t>
            </w:r>
          </w:p>
          <w:bookmarkEnd w:id="455"/>
          <w:bookmarkStart w:name="z1701" w:id="456"/>
          <w:p>
            <w:pPr>
              <w:spacing w:after="20"/>
              <w:ind w:left="20"/>
              <w:jc w:val="both"/>
            </w:pPr>
            <w:r>
              <w:rPr>
                <w:rFonts w:ascii="Times New Roman"/>
                <w:b w:val="false"/>
                <w:i w:val="false"/>
                <w:color w:val="000000"/>
                <w:sz w:val="20"/>
              </w:rPr>
              <w:t>
22) Республика Маврикий;</w:t>
            </w:r>
          </w:p>
          <w:bookmarkEnd w:id="456"/>
          <w:bookmarkStart w:name="z1702" w:id="457"/>
          <w:p>
            <w:pPr>
              <w:spacing w:after="20"/>
              <w:ind w:left="20"/>
              <w:jc w:val="both"/>
            </w:pPr>
            <w:r>
              <w:rPr>
                <w:rFonts w:ascii="Times New Roman"/>
                <w:b w:val="false"/>
                <w:i w:val="false"/>
                <w:color w:val="000000"/>
                <w:sz w:val="20"/>
              </w:rPr>
              <w:t>
23) Португалия (только в части территории островов Мадейра);</w:t>
            </w:r>
          </w:p>
          <w:bookmarkEnd w:id="457"/>
          <w:bookmarkStart w:name="z1703" w:id="458"/>
          <w:p>
            <w:pPr>
              <w:spacing w:after="20"/>
              <w:ind w:left="20"/>
              <w:jc w:val="both"/>
            </w:pPr>
            <w:r>
              <w:rPr>
                <w:rFonts w:ascii="Times New Roman"/>
                <w:b w:val="false"/>
                <w:i w:val="false"/>
                <w:color w:val="000000"/>
                <w:sz w:val="20"/>
              </w:rPr>
              <w:t>
24) Мальдивская Республика;</w:t>
            </w:r>
          </w:p>
          <w:bookmarkEnd w:id="458"/>
          <w:bookmarkStart w:name="z1704" w:id="459"/>
          <w:p>
            <w:pPr>
              <w:spacing w:after="20"/>
              <w:ind w:left="20"/>
              <w:jc w:val="both"/>
            </w:pPr>
            <w:r>
              <w:rPr>
                <w:rFonts w:ascii="Times New Roman"/>
                <w:b w:val="false"/>
                <w:i w:val="false"/>
                <w:color w:val="000000"/>
                <w:sz w:val="20"/>
              </w:rPr>
              <w:t>
25) Республика Мальта;</w:t>
            </w:r>
          </w:p>
          <w:bookmarkEnd w:id="459"/>
          <w:bookmarkStart w:name="z1705" w:id="460"/>
          <w:p>
            <w:pPr>
              <w:spacing w:after="20"/>
              <w:ind w:left="20"/>
              <w:jc w:val="both"/>
            </w:pPr>
            <w:r>
              <w:rPr>
                <w:rFonts w:ascii="Times New Roman"/>
                <w:b w:val="false"/>
                <w:i w:val="false"/>
                <w:color w:val="000000"/>
                <w:sz w:val="20"/>
              </w:rPr>
              <w:t>
26) Республика Маршалловы острова;</w:t>
            </w:r>
          </w:p>
          <w:bookmarkEnd w:id="460"/>
          <w:bookmarkStart w:name="z1706" w:id="461"/>
          <w:p>
            <w:pPr>
              <w:spacing w:after="20"/>
              <w:ind w:left="20"/>
              <w:jc w:val="both"/>
            </w:pPr>
            <w:r>
              <w:rPr>
                <w:rFonts w:ascii="Times New Roman"/>
                <w:b w:val="false"/>
                <w:i w:val="false"/>
                <w:color w:val="000000"/>
                <w:sz w:val="20"/>
              </w:rPr>
              <w:t>
27) Княжество Монако;</w:t>
            </w:r>
          </w:p>
          <w:bookmarkEnd w:id="461"/>
          <w:bookmarkStart w:name="z1707" w:id="462"/>
          <w:p>
            <w:pPr>
              <w:spacing w:after="20"/>
              <w:ind w:left="20"/>
              <w:jc w:val="both"/>
            </w:pPr>
            <w:r>
              <w:rPr>
                <w:rFonts w:ascii="Times New Roman"/>
                <w:b w:val="false"/>
                <w:i w:val="false"/>
                <w:color w:val="000000"/>
                <w:sz w:val="20"/>
              </w:rPr>
              <w:t>
28) Союз Мьянма;</w:t>
            </w:r>
          </w:p>
          <w:bookmarkEnd w:id="462"/>
          <w:bookmarkStart w:name="z1708" w:id="463"/>
          <w:p>
            <w:pPr>
              <w:spacing w:after="20"/>
              <w:ind w:left="20"/>
              <w:jc w:val="both"/>
            </w:pPr>
            <w:r>
              <w:rPr>
                <w:rFonts w:ascii="Times New Roman"/>
                <w:b w:val="false"/>
                <w:i w:val="false"/>
                <w:color w:val="000000"/>
                <w:sz w:val="20"/>
              </w:rPr>
              <w:t>
29) Республика Науру;</w:t>
            </w:r>
          </w:p>
          <w:bookmarkEnd w:id="463"/>
          <w:bookmarkStart w:name="z1709" w:id="464"/>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bookmarkEnd w:id="464"/>
          <w:bookmarkStart w:name="z1710" w:id="465"/>
          <w:p>
            <w:pPr>
              <w:spacing w:after="20"/>
              <w:ind w:left="20"/>
              <w:jc w:val="both"/>
            </w:pPr>
            <w:r>
              <w:rPr>
                <w:rFonts w:ascii="Times New Roman"/>
                <w:b w:val="false"/>
                <w:i w:val="false"/>
                <w:color w:val="000000"/>
                <w:sz w:val="20"/>
              </w:rPr>
              <w:t>
31) Федеративная Республика Нигерия;</w:t>
            </w:r>
          </w:p>
          <w:bookmarkEnd w:id="465"/>
          <w:bookmarkStart w:name="z1711" w:id="466"/>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bookmarkEnd w:id="466"/>
          <w:bookmarkStart w:name="z1712" w:id="467"/>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bookmarkEnd w:id="467"/>
          <w:bookmarkStart w:name="z1713" w:id="468"/>
          <w:p>
            <w:pPr>
              <w:spacing w:after="20"/>
              <w:ind w:left="20"/>
              <w:jc w:val="both"/>
            </w:pPr>
            <w:r>
              <w:rPr>
                <w:rFonts w:ascii="Times New Roman"/>
                <w:b w:val="false"/>
                <w:i w:val="false"/>
                <w:color w:val="000000"/>
                <w:sz w:val="20"/>
              </w:rPr>
              <w:t>
34) Республика Палау;</w:t>
            </w:r>
          </w:p>
          <w:bookmarkEnd w:id="468"/>
          <w:bookmarkStart w:name="z1714" w:id="469"/>
          <w:p>
            <w:pPr>
              <w:spacing w:after="20"/>
              <w:ind w:left="20"/>
              <w:jc w:val="both"/>
            </w:pPr>
            <w:r>
              <w:rPr>
                <w:rFonts w:ascii="Times New Roman"/>
                <w:b w:val="false"/>
                <w:i w:val="false"/>
                <w:color w:val="000000"/>
                <w:sz w:val="20"/>
              </w:rPr>
              <w:t>
35) Республика Панама;</w:t>
            </w:r>
          </w:p>
          <w:bookmarkEnd w:id="469"/>
          <w:bookmarkStart w:name="z1715" w:id="470"/>
          <w:p>
            <w:pPr>
              <w:spacing w:after="20"/>
              <w:ind w:left="20"/>
              <w:jc w:val="both"/>
            </w:pPr>
            <w:r>
              <w:rPr>
                <w:rFonts w:ascii="Times New Roman"/>
                <w:b w:val="false"/>
                <w:i w:val="false"/>
                <w:color w:val="000000"/>
                <w:sz w:val="20"/>
              </w:rPr>
              <w:t>
36) Независимое Государство Самоа;</w:t>
            </w:r>
          </w:p>
          <w:bookmarkEnd w:id="470"/>
          <w:bookmarkStart w:name="z1716" w:id="471"/>
          <w:p>
            <w:pPr>
              <w:spacing w:after="20"/>
              <w:ind w:left="20"/>
              <w:jc w:val="both"/>
            </w:pPr>
            <w:r>
              <w:rPr>
                <w:rFonts w:ascii="Times New Roman"/>
                <w:b w:val="false"/>
                <w:i w:val="false"/>
                <w:color w:val="000000"/>
                <w:sz w:val="20"/>
              </w:rPr>
              <w:t>
37) Республика Сейшельские острова;</w:t>
            </w:r>
          </w:p>
          <w:bookmarkEnd w:id="471"/>
          <w:bookmarkStart w:name="z1717" w:id="472"/>
          <w:p>
            <w:pPr>
              <w:spacing w:after="20"/>
              <w:ind w:left="20"/>
              <w:jc w:val="both"/>
            </w:pPr>
            <w:r>
              <w:rPr>
                <w:rFonts w:ascii="Times New Roman"/>
                <w:b w:val="false"/>
                <w:i w:val="false"/>
                <w:color w:val="000000"/>
                <w:sz w:val="20"/>
              </w:rPr>
              <w:t>
38) Государство Сент-Винсент и Гренадины;</w:t>
            </w:r>
          </w:p>
          <w:bookmarkEnd w:id="472"/>
          <w:bookmarkStart w:name="z1718" w:id="473"/>
          <w:p>
            <w:pPr>
              <w:spacing w:after="20"/>
              <w:ind w:left="20"/>
              <w:jc w:val="both"/>
            </w:pPr>
            <w:r>
              <w:rPr>
                <w:rFonts w:ascii="Times New Roman"/>
                <w:b w:val="false"/>
                <w:i w:val="false"/>
                <w:color w:val="000000"/>
                <w:sz w:val="20"/>
              </w:rPr>
              <w:t>
39) Федерация Сент-Китс и Невис;</w:t>
            </w:r>
          </w:p>
          <w:bookmarkEnd w:id="473"/>
          <w:bookmarkStart w:name="z1719" w:id="474"/>
          <w:p>
            <w:pPr>
              <w:spacing w:after="20"/>
              <w:ind w:left="20"/>
              <w:jc w:val="both"/>
            </w:pPr>
            <w:r>
              <w:rPr>
                <w:rFonts w:ascii="Times New Roman"/>
                <w:b w:val="false"/>
                <w:i w:val="false"/>
                <w:color w:val="000000"/>
                <w:sz w:val="20"/>
              </w:rPr>
              <w:t>
40) Государство Сент-Люсия;</w:t>
            </w:r>
          </w:p>
          <w:bookmarkEnd w:id="474"/>
          <w:bookmarkStart w:name="z1720" w:id="475"/>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bookmarkEnd w:id="475"/>
          <w:bookmarkStart w:name="z1721" w:id="476"/>
          <w:p>
            <w:pPr>
              <w:spacing w:after="20"/>
              <w:ind w:left="20"/>
              <w:jc w:val="both"/>
            </w:pPr>
            <w:r>
              <w:rPr>
                <w:rFonts w:ascii="Times New Roman"/>
                <w:b w:val="false"/>
                <w:i w:val="false"/>
                <w:color w:val="000000"/>
                <w:sz w:val="20"/>
              </w:rPr>
              <w:t>
Острова Ангилья;</w:t>
            </w:r>
          </w:p>
          <w:bookmarkEnd w:id="476"/>
          <w:bookmarkStart w:name="z1722" w:id="477"/>
          <w:p>
            <w:pPr>
              <w:spacing w:after="20"/>
              <w:ind w:left="20"/>
              <w:jc w:val="both"/>
            </w:pPr>
            <w:r>
              <w:rPr>
                <w:rFonts w:ascii="Times New Roman"/>
                <w:b w:val="false"/>
                <w:i w:val="false"/>
                <w:color w:val="000000"/>
                <w:sz w:val="20"/>
              </w:rPr>
              <w:t>
Бермудские острова;</w:t>
            </w:r>
          </w:p>
          <w:bookmarkEnd w:id="477"/>
          <w:bookmarkStart w:name="z1723" w:id="478"/>
          <w:p>
            <w:pPr>
              <w:spacing w:after="20"/>
              <w:ind w:left="20"/>
              <w:jc w:val="both"/>
            </w:pPr>
            <w:r>
              <w:rPr>
                <w:rFonts w:ascii="Times New Roman"/>
                <w:b w:val="false"/>
                <w:i w:val="false"/>
                <w:color w:val="000000"/>
                <w:sz w:val="20"/>
              </w:rPr>
              <w:t>
Британские Виргинские острова;</w:t>
            </w:r>
          </w:p>
          <w:bookmarkEnd w:id="478"/>
          <w:bookmarkStart w:name="z1724" w:id="479"/>
          <w:p>
            <w:pPr>
              <w:spacing w:after="20"/>
              <w:ind w:left="20"/>
              <w:jc w:val="both"/>
            </w:pPr>
            <w:r>
              <w:rPr>
                <w:rFonts w:ascii="Times New Roman"/>
                <w:b w:val="false"/>
                <w:i w:val="false"/>
                <w:color w:val="000000"/>
                <w:sz w:val="20"/>
              </w:rPr>
              <w:t>
Гибралтар;</w:t>
            </w:r>
          </w:p>
          <w:bookmarkEnd w:id="479"/>
          <w:bookmarkStart w:name="z1725" w:id="480"/>
          <w:p>
            <w:pPr>
              <w:spacing w:after="20"/>
              <w:ind w:left="20"/>
              <w:jc w:val="both"/>
            </w:pPr>
            <w:r>
              <w:rPr>
                <w:rFonts w:ascii="Times New Roman"/>
                <w:b w:val="false"/>
                <w:i w:val="false"/>
                <w:color w:val="000000"/>
                <w:sz w:val="20"/>
              </w:rPr>
              <w:t>
Каймановы острова;</w:t>
            </w:r>
          </w:p>
          <w:bookmarkEnd w:id="480"/>
          <w:bookmarkStart w:name="z1726" w:id="481"/>
          <w:p>
            <w:pPr>
              <w:spacing w:after="20"/>
              <w:ind w:left="20"/>
              <w:jc w:val="both"/>
            </w:pPr>
            <w:r>
              <w:rPr>
                <w:rFonts w:ascii="Times New Roman"/>
                <w:b w:val="false"/>
                <w:i w:val="false"/>
                <w:color w:val="000000"/>
                <w:sz w:val="20"/>
              </w:rPr>
              <w:t>
Остров Монтсеррат;</w:t>
            </w:r>
          </w:p>
          <w:bookmarkEnd w:id="481"/>
          <w:bookmarkStart w:name="z1727" w:id="482"/>
          <w:p>
            <w:pPr>
              <w:spacing w:after="20"/>
              <w:ind w:left="20"/>
              <w:jc w:val="both"/>
            </w:pPr>
            <w:r>
              <w:rPr>
                <w:rFonts w:ascii="Times New Roman"/>
                <w:b w:val="false"/>
                <w:i w:val="false"/>
                <w:color w:val="000000"/>
                <w:sz w:val="20"/>
              </w:rPr>
              <w:t>
Острова Теркс и Кайкос;</w:t>
            </w:r>
          </w:p>
          <w:bookmarkEnd w:id="482"/>
          <w:bookmarkStart w:name="z1728" w:id="483"/>
          <w:p>
            <w:pPr>
              <w:spacing w:after="20"/>
              <w:ind w:left="20"/>
              <w:jc w:val="both"/>
            </w:pPr>
            <w:r>
              <w:rPr>
                <w:rFonts w:ascii="Times New Roman"/>
                <w:b w:val="false"/>
                <w:i w:val="false"/>
                <w:color w:val="000000"/>
                <w:sz w:val="20"/>
              </w:rPr>
              <w:t>
Остров Мэн;</w:t>
            </w:r>
          </w:p>
          <w:bookmarkEnd w:id="483"/>
          <w:bookmarkStart w:name="z1729" w:id="484"/>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484"/>
          <w:bookmarkStart w:name="z1730" w:id="485"/>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bookmarkEnd w:id="485"/>
          <w:bookmarkStart w:name="z1731" w:id="486"/>
          <w:p>
            <w:pPr>
              <w:spacing w:after="20"/>
              <w:ind w:left="20"/>
              <w:jc w:val="both"/>
            </w:pPr>
            <w:r>
              <w:rPr>
                <w:rFonts w:ascii="Times New Roman"/>
                <w:b w:val="false"/>
                <w:i w:val="false"/>
                <w:color w:val="000000"/>
                <w:sz w:val="20"/>
              </w:rPr>
              <w:t>
43) Королевство Тонга;</w:t>
            </w:r>
          </w:p>
          <w:bookmarkEnd w:id="486"/>
          <w:bookmarkStart w:name="z1732" w:id="487"/>
          <w:p>
            <w:pPr>
              <w:spacing w:after="20"/>
              <w:ind w:left="20"/>
              <w:jc w:val="both"/>
            </w:pPr>
            <w:r>
              <w:rPr>
                <w:rFonts w:ascii="Times New Roman"/>
                <w:b w:val="false"/>
                <w:i w:val="false"/>
                <w:color w:val="000000"/>
                <w:sz w:val="20"/>
              </w:rPr>
              <w:t>
44) Республика Филиппины;</w:t>
            </w:r>
          </w:p>
          <w:bookmarkEnd w:id="487"/>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1733" w:id="48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Таблице активов банка,</w:t>
      </w:r>
      <w:r>
        <w:br/>
      </w:r>
      <w:r>
        <w:rPr>
          <w:rFonts w:ascii="Times New Roman"/>
          <w:b w:val="false"/>
          <w:i w:val="false"/>
          <w:color w:val="000000"/>
          <w:sz w:val="28"/>
        </w:rPr>
        <w:t>взвешенных по степени</w:t>
      </w:r>
      <w:r>
        <w:br/>
      </w:r>
      <w:r>
        <w:rPr>
          <w:rFonts w:ascii="Times New Roman"/>
          <w:b w:val="false"/>
          <w:i w:val="false"/>
          <w:color w:val="000000"/>
          <w:sz w:val="28"/>
        </w:rPr>
        <w:t>кредитного риска вложений</w:t>
      </w:r>
    </w:p>
    <w:bookmarkEnd w:id="488"/>
    <w:bookmarkStart w:name="z1734" w:id="48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к расчету активов банка, подлежащих взвешиванию по степени кредитного риска вложений</w:t>
      </w:r>
    </w:p>
    <w:bookmarkEnd w:id="489"/>
    <w:bookmarkStart w:name="z1735" w:id="490"/>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490"/>
    <w:bookmarkStart w:name="z1736" w:id="491"/>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491"/>
    <w:bookmarkStart w:name="z1737" w:id="492"/>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492"/>
    <w:bookmarkStart w:name="z528" w:id="493"/>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493"/>
    <w:bookmarkStart w:name="z529" w:id="494"/>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494"/>
    <w:bookmarkStart w:name="z530" w:id="495"/>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495"/>
    <w:bookmarkStart w:name="z531" w:id="496"/>
    <w:p>
      <w:pPr>
        <w:spacing w:after="0"/>
        <w:ind w:left="0"/>
        <w:jc w:val="both"/>
      </w:pPr>
      <w:r>
        <w:rPr>
          <w:rFonts w:ascii="Times New Roman"/>
          <w:b w:val="false"/>
          <w:i w:val="false"/>
          <w:color w:val="000000"/>
          <w:sz w:val="28"/>
        </w:rPr>
        <w:t>
      2. Займы, по которым у банка имеется обеспечение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которого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496"/>
    <w:bookmarkStart w:name="z532" w:id="497"/>
    <w:p>
      <w:pPr>
        <w:spacing w:after="0"/>
        <w:ind w:left="0"/>
        <w:jc w:val="both"/>
      </w:pPr>
      <w:r>
        <w:rPr>
          <w:rFonts w:ascii="Times New Roman"/>
          <w:b w:val="false"/>
          <w:i w:val="false"/>
          <w:color w:val="000000"/>
          <w:sz w:val="28"/>
        </w:rPr>
        <w:t>
      Скорректированная стоимость обеспечения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договора страхования.</w:t>
      </w:r>
    </w:p>
    <w:bookmarkEnd w:id="497"/>
    <w:bookmarkStart w:name="z533" w:id="498"/>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498"/>
    <w:bookmarkStart w:name="z534" w:id="499"/>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499"/>
    <w:bookmarkStart w:name="z535" w:id="500"/>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500"/>
    <w:bookmarkStart w:name="z536" w:id="501"/>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501"/>
    <w:bookmarkStart w:name="z537" w:id="502"/>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502"/>
    <w:bookmarkStart w:name="z538" w:id="503"/>
    <w:p>
      <w:pPr>
        <w:spacing w:after="0"/>
        <w:ind w:left="0"/>
        <w:jc w:val="both"/>
      </w:pPr>
      <w:r>
        <w:rPr>
          <w:rFonts w:ascii="Times New Roman"/>
          <w:b w:val="false"/>
          <w:i w:val="false"/>
          <w:color w:val="000000"/>
          <w:sz w:val="28"/>
        </w:rPr>
        <w:t>
      3) являющимся гражданами офшорных зон;</w:t>
      </w:r>
    </w:p>
    <w:bookmarkEnd w:id="503"/>
    <w:bookmarkStart w:name="z539" w:id="504"/>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504"/>
    <w:bookmarkStart w:name="z540" w:id="505"/>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505"/>
    <w:bookmarkStart w:name="z541" w:id="506"/>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506"/>
    <w:bookmarkStart w:name="z542" w:id="507"/>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507"/>
    <w:bookmarkStart w:name="z543" w:id="508"/>
    <w:p>
      <w:pPr>
        <w:spacing w:after="0"/>
        <w:ind w:left="0"/>
        <w:jc w:val="both"/>
      </w:pPr>
      <w:r>
        <w:rPr>
          <w:rFonts w:ascii="Times New Roman"/>
          <w:b w:val="false"/>
          <w:i w:val="false"/>
          <w:color w:val="000000"/>
          <w:sz w:val="28"/>
        </w:rPr>
        <w:t>
      взвешиваются по нулевой степени риска.</w:t>
      </w:r>
    </w:p>
    <w:bookmarkEnd w:id="508"/>
    <w:bookmarkStart w:name="z544" w:id="509"/>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509"/>
    <w:bookmarkStart w:name="z545" w:id="510"/>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510"/>
    <w:bookmarkStart w:name="z546" w:id="511"/>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511"/>
    <w:bookmarkStart w:name="z547" w:id="512"/>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512"/>
    <w:bookmarkStart w:name="z548" w:id="513"/>
    <w:p>
      <w:pPr>
        <w:spacing w:after="0"/>
        <w:ind w:left="0"/>
        <w:jc w:val="both"/>
      </w:pPr>
      <w:r>
        <w:rPr>
          <w:rFonts w:ascii="Times New Roman"/>
          <w:b w:val="false"/>
          <w:i w:val="false"/>
          <w:color w:val="000000"/>
          <w:sz w:val="28"/>
        </w:rPr>
        <w:t>
      8.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513"/>
    <w:bookmarkStart w:name="z549" w:id="514"/>
    <w:p>
      <w:pPr>
        <w:spacing w:after="0"/>
        <w:ind w:left="0"/>
        <w:jc w:val="both"/>
      </w:pPr>
      <w:r>
        <w:rPr>
          <w:rFonts w:ascii="Times New Roman"/>
          <w:b w:val="false"/>
          <w:i w:val="false"/>
          <w:color w:val="000000"/>
          <w:sz w:val="28"/>
        </w:rPr>
        <w:t>
      9. Для целей расчета активов банка, взвешенных по степени риска вложений, под необеспеченным потребительским займом понимается потребительский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514"/>
    <w:bookmarkStart w:name="z550" w:id="5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к Перечню нормативных</w:t>
      </w:r>
      <w:r>
        <w:br/>
      </w:r>
      <w:r>
        <w:rPr>
          <w:rFonts w:ascii="Times New Roman"/>
          <w:b w:val="false"/>
          <w:i w:val="false"/>
          <w:color w:val="000000"/>
          <w:sz w:val="28"/>
        </w:rPr>
        <w:t>правовых актов Республики</w:t>
      </w:r>
      <w:r>
        <w:br/>
      </w:r>
      <w:r>
        <w:rPr>
          <w:rFonts w:ascii="Times New Roman"/>
          <w:b w:val="false"/>
          <w:i w:val="false"/>
          <w:color w:val="000000"/>
          <w:sz w:val="28"/>
        </w:rPr>
        <w:t>Казахстан по вопросам</w:t>
      </w:r>
      <w:r>
        <w:br/>
      </w:r>
      <w:r>
        <w:rPr>
          <w:rFonts w:ascii="Times New Roman"/>
          <w:b w:val="false"/>
          <w:i w:val="false"/>
          <w:color w:val="000000"/>
          <w:sz w:val="28"/>
        </w:rPr>
        <w:t>регулирования финансового</w:t>
      </w:r>
      <w:r>
        <w:br/>
      </w:r>
      <w:r>
        <w:rPr>
          <w:rFonts w:ascii="Times New Roman"/>
          <w:b w:val="false"/>
          <w:i w:val="false"/>
          <w:color w:val="000000"/>
          <w:sz w:val="28"/>
        </w:rPr>
        <w:t>рынка, в которые вносятся</w:t>
      </w:r>
      <w:r>
        <w:br/>
      </w:r>
      <w:r>
        <w:rPr>
          <w:rFonts w:ascii="Times New Roman"/>
          <w:b w:val="false"/>
          <w:i w:val="false"/>
          <w:color w:val="000000"/>
          <w:sz w:val="28"/>
        </w:rPr>
        <w:t>изменения и дополнение</w:t>
      </w:r>
    </w:p>
    <w:bookmarkEnd w:id="515"/>
    <w:bookmarkStart w:name="z551" w:id="5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методике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для исламских банков</w:t>
      </w:r>
    </w:p>
    <w:bookmarkEnd w:id="516"/>
    <w:bookmarkStart w:name="z552" w:id="517"/>
    <w:p>
      <w:pPr>
        <w:spacing w:after="0"/>
        <w:ind w:left="0"/>
        <w:jc w:val="both"/>
      </w:pPr>
      <w:r>
        <w:rPr>
          <w:rFonts w:ascii="Times New Roman"/>
          <w:b w:val="false"/>
          <w:i w:val="false"/>
          <w:color w:val="000000"/>
          <w:sz w:val="28"/>
        </w:rPr>
        <w:t xml:space="preserve">
      </w:t>
      </w:r>
      <w:r>
        <w:rPr>
          <w:rFonts w:ascii="Times New Roman"/>
          <w:b/>
          <w:i w:val="false"/>
          <w:color w:val="000000"/>
          <w:sz w:val="28"/>
        </w:rPr>
        <w:t>Значения коэффициентов достаточности капитала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53" w:id="518"/>
    <w:p>
      <w:pPr>
        <w:spacing w:after="0"/>
        <w:ind w:left="0"/>
        <w:jc w:val="both"/>
      </w:pPr>
      <w:r>
        <w:rPr>
          <w:rFonts w:ascii="Times New Roman"/>
          <w:b w:val="false"/>
          <w:i w:val="false"/>
          <w:color w:val="000000"/>
          <w:sz w:val="28"/>
        </w:rPr>
        <w:t xml:space="preserve">
      </w:t>
      </w:r>
      <w:r>
        <w:rPr>
          <w:rFonts w:ascii="Times New Roman"/>
          <w:b/>
          <w:i w:val="false"/>
          <w:color w:val="000000"/>
          <w:sz w:val="28"/>
        </w:rPr>
        <w:t>Значения коэффициентов достаточности капитала с учетом консервационного буфера и системного буфера</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340"/>
        <w:gridCol w:w="2340"/>
        <w:gridCol w:w="2340"/>
        <w:gridCol w:w="2340"/>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2020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2021 года</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банков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54" w:id="519"/>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пересматриваются уполномоченным органом не реже 1 (одного) раза в 3 (три) года.</w:t>
      </w:r>
    </w:p>
    <w:bookmarkEnd w:id="519"/>
    <w:bookmarkStart w:name="z555" w:id="520"/>
    <w:p>
      <w:pPr>
        <w:spacing w:after="0"/>
        <w:ind w:left="0"/>
        <w:jc w:val="both"/>
      </w:pPr>
      <w:r>
        <w:rPr>
          <w:rFonts w:ascii="Times New Roman"/>
          <w:b w:val="false"/>
          <w:i w:val="false"/>
          <w:color w:val="000000"/>
          <w:sz w:val="28"/>
        </w:rPr>
        <w:t xml:space="preserve">
      Приложение 3 к Перечню </w:t>
      </w:r>
      <w:r>
        <w:br/>
      </w:r>
      <w:r>
        <w:rPr>
          <w:rFonts w:ascii="Times New Roman"/>
          <w:b w:val="false"/>
          <w:i w:val="false"/>
          <w:color w:val="000000"/>
          <w:sz w:val="28"/>
        </w:rPr>
        <w:t xml:space="preserve">нормативных правовых актов </w:t>
      </w:r>
      <w:r>
        <w:br/>
      </w:r>
      <w:r>
        <w:rPr>
          <w:rFonts w:ascii="Times New Roman"/>
          <w:b w:val="false"/>
          <w:i w:val="false"/>
          <w:color w:val="000000"/>
          <w:sz w:val="28"/>
        </w:rPr>
        <w:t xml:space="preserve">Республики Казахстан по </w:t>
      </w:r>
      <w:r>
        <w:br/>
      </w:r>
      <w:r>
        <w:rPr>
          <w:rFonts w:ascii="Times New Roman"/>
          <w:b w:val="false"/>
          <w:i w:val="false"/>
          <w:color w:val="000000"/>
          <w:sz w:val="28"/>
        </w:rPr>
        <w:t xml:space="preserve">вопросам регулирования </w:t>
      </w:r>
      <w:r>
        <w:br/>
      </w:r>
      <w:r>
        <w:rPr>
          <w:rFonts w:ascii="Times New Roman"/>
          <w:b w:val="false"/>
          <w:i w:val="false"/>
          <w:color w:val="000000"/>
          <w:sz w:val="28"/>
        </w:rPr>
        <w:t xml:space="preserve">финансового рынка, в которые </w:t>
      </w:r>
      <w:r>
        <w:br/>
      </w:r>
      <w:r>
        <w:rPr>
          <w:rFonts w:ascii="Times New Roman"/>
          <w:b w:val="false"/>
          <w:i w:val="false"/>
          <w:color w:val="000000"/>
          <w:sz w:val="28"/>
        </w:rPr>
        <w:t>вносятся изменения и дополнение</w:t>
      </w:r>
    </w:p>
    <w:bookmarkEnd w:id="520"/>
    <w:bookmarkStart w:name="z1738" w:id="5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постановления Правления Агентства РК по регулированию и развитию финансового рынка от 23.11.2020 </w:t>
      </w:r>
      <w:r>
        <w:rPr>
          <w:rFonts w:ascii="Times New Roman"/>
          <w:b w:val="false"/>
          <w:i w:val="false"/>
          <w:color w:val="000000"/>
          <w:sz w:val="28"/>
        </w:rPr>
        <w:t>№ 113</w:t>
      </w:r>
      <w:r>
        <w:rPr>
          <w:rFonts w:ascii="Times New Roman"/>
          <w:b w:val="false"/>
          <w:i/>
          <w:color w:val="000000"/>
          <w:sz w:val="28"/>
        </w:rPr>
        <w:t xml:space="preserve"> (вводится в действие после дня его первого официального опубликования).</w:t>
      </w:r>
    </w:p>
    <w:bookmarkEnd w:id="521"/>
    <w:bookmarkStart w:name="z556" w:id="5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к Нормативным значениям и </w:t>
      </w:r>
      <w:r>
        <w:br/>
      </w:r>
      <w:r>
        <w:rPr>
          <w:rFonts w:ascii="Times New Roman"/>
          <w:b w:val="false"/>
          <w:i w:val="false"/>
          <w:color w:val="000000"/>
          <w:sz w:val="28"/>
        </w:rPr>
        <w:t xml:space="preserve">методике расчетов </w:t>
      </w:r>
      <w:r>
        <w:br/>
      </w:r>
      <w:r>
        <w:rPr>
          <w:rFonts w:ascii="Times New Roman"/>
          <w:b w:val="false"/>
          <w:i w:val="false"/>
          <w:color w:val="000000"/>
          <w:sz w:val="28"/>
        </w:rPr>
        <w:t>пруденциальных нормативов</w:t>
      </w:r>
      <w:r>
        <w:br/>
      </w:r>
      <w:r>
        <w:rPr>
          <w:rFonts w:ascii="Times New Roman"/>
          <w:b w:val="false"/>
          <w:i w:val="false"/>
          <w:color w:val="000000"/>
          <w:sz w:val="28"/>
        </w:rPr>
        <w:t>страховой (перестраховочной)</w:t>
      </w:r>
      <w:r>
        <w:br/>
      </w:r>
      <w:r>
        <w:rPr>
          <w:rFonts w:ascii="Times New Roman"/>
          <w:b w:val="false"/>
          <w:i w:val="false"/>
          <w:color w:val="000000"/>
          <w:sz w:val="28"/>
        </w:rPr>
        <w:t xml:space="preserve">организации и страховой группы </w:t>
      </w:r>
      <w:r>
        <w:br/>
      </w:r>
      <w:r>
        <w:rPr>
          <w:rFonts w:ascii="Times New Roman"/>
          <w:b w:val="false"/>
          <w:i w:val="false"/>
          <w:color w:val="000000"/>
          <w:sz w:val="28"/>
        </w:rPr>
        <w:t xml:space="preserve">и иных обязательных к </w:t>
      </w:r>
      <w:r>
        <w:br/>
      </w:r>
      <w:r>
        <w:rPr>
          <w:rFonts w:ascii="Times New Roman"/>
          <w:b w:val="false"/>
          <w:i w:val="false"/>
          <w:color w:val="000000"/>
          <w:sz w:val="28"/>
        </w:rPr>
        <w:t>соблюдению норм и лимитов</w:t>
      </w:r>
    </w:p>
    <w:bookmarkEnd w:id="522"/>
    <w:bookmarkStart w:name="z557" w:id="52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активов страховой (перестраховочной) организации с учетом их классификации по качеству и ликвидности</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текущих счетах в банках второго уровня Республики Казахстан, указанных в строках 2.1 и 2.2 настоящего приложения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558" w:id="52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к Перечню нормативных</w:t>
      </w:r>
      <w:r>
        <w:br/>
      </w:r>
      <w:r>
        <w:rPr>
          <w:rFonts w:ascii="Times New Roman"/>
          <w:b w:val="false"/>
          <w:i w:val="false"/>
          <w:color w:val="000000"/>
          <w:sz w:val="28"/>
        </w:rPr>
        <w:t>правовых актов Республики</w:t>
      </w:r>
      <w:r>
        <w:br/>
      </w:r>
      <w:r>
        <w:rPr>
          <w:rFonts w:ascii="Times New Roman"/>
          <w:b w:val="false"/>
          <w:i w:val="false"/>
          <w:color w:val="000000"/>
          <w:sz w:val="28"/>
        </w:rPr>
        <w:t>Казахстан по вопросам</w:t>
      </w:r>
      <w:r>
        <w:br/>
      </w:r>
      <w:r>
        <w:rPr>
          <w:rFonts w:ascii="Times New Roman"/>
          <w:b w:val="false"/>
          <w:i w:val="false"/>
          <w:color w:val="000000"/>
          <w:sz w:val="28"/>
        </w:rPr>
        <w:t>регулирования финансового</w:t>
      </w:r>
      <w:r>
        <w:br/>
      </w:r>
      <w:r>
        <w:rPr>
          <w:rFonts w:ascii="Times New Roman"/>
          <w:b w:val="false"/>
          <w:i w:val="false"/>
          <w:color w:val="000000"/>
          <w:sz w:val="28"/>
        </w:rPr>
        <w:t>рынка, в которые вносятся</w:t>
      </w:r>
      <w:r>
        <w:br/>
      </w:r>
      <w:r>
        <w:rPr>
          <w:rFonts w:ascii="Times New Roman"/>
          <w:b w:val="false"/>
          <w:i w:val="false"/>
          <w:color w:val="000000"/>
          <w:sz w:val="28"/>
        </w:rPr>
        <w:t>изменения и дополнение</w:t>
      </w:r>
    </w:p>
    <w:bookmarkEnd w:id="524"/>
    <w:bookmarkStart w:name="z559" w:id="5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методикам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размеру капитала банка</w:t>
      </w:r>
    </w:p>
    <w:bookmarkEnd w:id="525"/>
    <w:bookmarkStart w:name="z560" w:id="526"/>
    <w:p>
      <w:pPr>
        <w:spacing w:after="0"/>
        <w:ind w:left="0"/>
        <w:jc w:val="both"/>
      </w:pPr>
      <w:r>
        <w:rPr>
          <w:rFonts w:ascii="Times New Roman"/>
          <w:b w:val="false"/>
          <w:i w:val="false"/>
          <w:color w:val="000000"/>
          <w:sz w:val="28"/>
        </w:rPr>
        <w:t xml:space="preserve">
      </w:t>
      </w:r>
      <w:r>
        <w:rPr>
          <w:rFonts w:ascii="Times New Roman"/>
          <w:b/>
          <w:i w:val="false"/>
          <w:color w:val="000000"/>
          <w:sz w:val="28"/>
        </w:rPr>
        <w:t>Значения коэффициентов достаточности капитала</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61" w:id="527"/>
    <w:p>
      <w:pPr>
        <w:spacing w:after="0"/>
        <w:ind w:left="0"/>
        <w:jc w:val="both"/>
      </w:pPr>
      <w:r>
        <w:rPr>
          <w:rFonts w:ascii="Times New Roman"/>
          <w:b w:val="false"/>
          <w:i w:val="false"/>
          <w:color w:val="000000"/>
          <w:sz w:val="28"/>
        </w:rPr>
        <w:t xml:space="preserve">
      </w:t>
      </w:r>
      <w:r>
        <w:rPr>
          <w:rFonts w:ascii="Times New Roman"/>
          <w:b/>
          <w:i w:val="false"/>
          <w:color w:val="000000"/>
          <w:sz w:val="28"/>
        </w:rPr>
        <w:t>Значения коэффициентов достаточности капитала с учетом консервационного буфера и системного буфера</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340"/>
        <w:gridCol w:w="2340"/>
        <w:gridCol w:w="2340"/>
        <w:gridCol w:w="2340"/>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2020 года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2021 года</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системно значимых (k1)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системно значимых банков (k1-2)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системно значимых банков (k2)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62" w:id="528"/>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пересматриваются уполномоченным органом не реже 1 (одного) раза в 3 (три) года.</w:t>
      </w:r>
    </w:p>
    <w:bookmarkEnd w:id="528"/>
    <w:bookmarkStart w:name="z563" w:id="529"/>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Перечню нормативных</w:t>
      </w:r>
      <w:r>
        <w:br/>
      </w:r>
      <w:r>
        <w:rPr>
          <w:rFonts w:ascii="Times New Roman"/>
          <w:b w:val="false"/>
          <w:i w:val="false"/>
          <w:color w:val="000000"/>
          <w:sz w:val="28"/>
        </w:rPr>
        <w:t>правовых актов Республики</w:t>
      </w:r>
      <w:r>
        <w:br/>
      </w:r>
      <w:r>
        <w:rPr>
          <w:rFonts w:ascii="Times New Roman"/>
          <w:b w:val="false"/>
          <w:i w:val="false"/>
          <w:color w:val="000000"/>
          <w:sz w:val="28"/>
        </w:rPr>
        <w:t>Казахстан по вопросам</w:t>
      </w:r>
      <w:r>
        <w:br/>
      </w:r>
      <w:r>
        <w:rPr>
          <w:rFonts w:ascii="Times New Roman"/>
          <w:b w:val="false"/>
          <w:i w:val="false"/>
          <w:color w:val="000000"/>
          <w:sz w:val="28"/>
        </w:rPr>
        <w:t>регулирования финансового</w:t>
      </w:r>
      <w:r>
        <w:br/>
      </w:r>
      <w:r>
        <w:rPr>
          <w:rFonts w:ascii="Times New Roman"/>
          <w:b w:val="false"/>
          <w:i w:val="false"/>
          <w:color w:val="000000"/>
          <w:sz w:val="28"/>
        </w:rPr>
        <w:t>рынка, в которые вносятся</w:t>
      </w:r>
      <w:r>
        <w:br/>
      </w:r>
      <w:r>
        <w:rPr>
          <w:rFonts w:ascii="Times New Roman"/>
          <w:b w:val="false"/>
          <w:i w:val="false"/>
          <w:color w:val="000000"/>
          <w:sz w:val="28"/>
        </w:rPr>
        <w:t>изменения и дополнение</w:t>
      </w:r>
    </w:p>
    <w:bookmarkEnd w:id="529"/>
    <w:bookmarkStart w:name="z564" w:id="53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методикам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размеру капитала банка</w:t>
      </w:r>
    </w:p>
    <w:bookmarkEnd w:id="530"/>
    <w:bookmarkStart w:name="z565" w:id="53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активов банка, взвешенных по степени кредитного риска вложений</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и Алматы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75, 77 и 78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2"/>
          <w:p>
            <w:pPr>
              <w:spacing w:after="20"/>
              <w:ind w:left="20"/>
              <w:jc w:val="both"/>
            </w:pPr>
            <w:r>
              <w:rPr>
                <w:rFonts w:ascii="Times New Roman"/>
                <w:b w:val="false"/>
                <w:i w:val="false"/>
                <w:color w:val="000000"/>
                <w:sz w:val="20"/>
              </w:rPr>
              <w:t xml:space="preserve">
Ипотечные жилищные займы (за исключением займов выданных физическим лицам, указанных в строках 75, 77 и 78 настоящей таблицы), соответствующие следующему условию: </w:t>
            </w:r>
          </w:p>
          <w:bookmarkEnd w:id="532"/>
          <w:p>
            <w:pPr>
              <w:spacing w:after="20"/>
              <w:ind w:left="20"/>
              <w:jc w:val="both"/>
            </w:pPr>
            <w:r>
              <w:rPr>
                <w:rFonts w:ascii="Times New Roman"/>
                <w:b w:val="false"/>
                <w:i w:val="false"/>
                <w:color w:val="000000"/>
                <w:sz w:val="20"/>
              </w:rPr>
              <w:t>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75, 77 и 78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и 78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и 78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и 78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3"/>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bookmarkEnd w:id="533"/>
          <w:bookmarkStart w:name="z568" w:id="534"/>
          <w:p>
            <w:pPr>
              <w:spacing w:after="20"/>
              <w:ind w:left="20"/>
              <w:jc w:val="both"/>
            </w:pPr>
            <w:r>
              <w:rPr>
                <w:rFonts w:ascii="Times New Roman"/>
                <w:b w:val="false"/>
                <w:i w:val="false"/>
                <w:color w:val="000000"/>
                <w:sz w:val="20"/>
              </w:rPr>
              <w:t>
1) сумма займа не превышает 0,02 (ноль целых две сотых) процента от собственного капитала;</w:t>
            </w:r>
          </w:p>
          <w:bookmarkEnd w:id="534"/>
          <w:p>
            <w:pPr>
              <w:spacing w:after="20"/>
              <w:ind w:left="20"/>
              <w:jc w:val="both"/>
            </w:pPr>
            <w:r>
              <w:rPr>
                <w:rFonts w:ascii="Times New Roman"/>
                <w:b w:val="false"/>
                <w:i w:val="false"/>
                <w:color w:val="000000"/>
                <w:sz w:val="20"/>
              </w:rPr>
              <w:t>
2) валюта займа -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5"/>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535"/>
          <w:bookmarkStart w:name="z570" w:id="536"/>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bookmarkEnd w:id="536"/>
          <w:bookmarkStart w:name="z571" w:id="537"/>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bookmarkEnd w:id="537"/>
          <w:bookmarkStart w:name="z572" w:id="538"/>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bookmarkEnd w:id="538"/>
          <w:bookmarkStart w:name="z573" w:id="539"/>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p>
          <w:bookmarkEnd w:id="539"/>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77 настоящей таблицы и беззалоговых потребительских займов, указанных в приложении 5-1 к Нормативам)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0"/>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540"/>
          <w:bookmarkStart w:name="z575" w:id="541"/>
          <w:p>
            <w:pPr>
              <w:spacing w:after="20"/>
              <w:ind w:left="20"/>
              <w:jc w:val="both"/>
            </w:pPr>
            <w:r>
              <w:rPr>
                <w:rFonts w:ascii="Times New Roman"/>
                <w:b w:val="false"/>
                <w:i w:val="false"/>
                <w:color w:val="000000"/>
                <w:sz w:val="20"/>
              </w:rPr>
              <w:t>
1) Княжество Андорра;</w:t>
            </w:r>
          </w:p>
          <w:bookmarkEnd w:id="541"/>
          <w:bookmarkStart w:name="z576" w:id="542"/>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542"/>
          <w:bookmarkStart w:name="z577" w:id="543"/>
          <w:p>
            <w:pPr>
              <w:spacing w:after="20"/>
              <w:ind w:left="20"/>
              <w:jc w:val="both"/>
            </w:pPr>
            <w:r>
              <w:rPr>
                <w:rFonts w:ascii="Times New Roman"/>
                <w:b w:val="false"/>
                <w:i w:val="false"/>
                <w:color w:val="000000"/>
                <w:sz w:val="20"/>
              </w:rPr>
              <w:t>
3) Государство Антигуа и Барбуда;</w:t>
            </w:r>
          </w:p>
          <w:bookmarkEnd w:id="543"/>
          <w:bookmarkStart w:name="z578" w:id="544"/>
          <w:p>
            <w:pPr>
              <w:spacing w:after="20"/>
              <w:ind w:left="20"/>
              <w:jc w:val="both"/>
            </w:pPr>
            <w:r>
              <w:rPr>
                <w:rFonts w:ascii="Times New Roman"/>
                <w:b w:val="false"/>
                <w:i w:val="false"/>
                <w:color w:val="000000"/>
                <w:sz w:val="20"/>
              </w:rPr>
              <w:t>
4) Содружество Багамских островов;</w:t>
            </w:r>
          </w:p>
          <w:bookmarkEnd w:id="544"/>
          <w:bookmarkStart w:name="z579" w:id="545"/>
          <w:p>
            <w:pPr>
              <w:spacing w:after="20"/>
              <w:ind w:left="20"/>
              <w:jc w:val="both"/>
            </w:pPr>
            <w:r>
              <w:rPr>
                <w:rFonts w:ascii="Times New Roman"/>
                <w:b w:val="false"/>
                <w:i w:val="false"/>
                <w:color w:val="000000"/>
                <w:sz w:val="20"/>
              </w:rPr>
              <w:t>
5) Государство Барбадос;</w:t>
            </w:r>
          </w:p>
          <w:bookmarkEnd w:id="545"/>
          <w:bookmarkStart w:name="z580" w:id="546"/>
          <w:p>
            <w:pPr>
              <w:spacing w:after="20"/>
              <w:ind w:left="20"/>
              <w:jc w:val="both"/>
            </w:pPr>
            <w:r>
              <w:rPr>
                <w:rFonts w:ascii="Times New Roman"/>
                <w:b w:val="false"/>
                <w:i w:val="false"/>
                <w:color w:val="000000"/>
                <w:sz w:val="20"/>
              </w:rPr>
              <w:t>
6) Государство Бахрейн;</w:t>
            </w:r>
          </w:p>
          <w:bookmarkEnd w:id="546"/>
          <w:bookmarkStart w:name="z581" w:id="547"/>
          <w:p>
            <w:pPr>
              <w:spacing w:after="20"/>
              <w:ind w:left="20"/>
              <w:jc w:val="both"/>
            </w:pPr>
            <w:r>
              <w:rPr>
                <w:rFonts w:ascii="Times New Roman"/>
                <w:b w:val="false"/>
                <w:i w:val="false"/>
                <w:color w:val="000000"/>
                <w:sz w:val="20"/>
              </w:rPr>
              <w:t>
7) Государство Белиз;</w:t>
            </w:r>
          </w:p>
          <w:bookmarkEnd w:id="547"/>
          <w:bookmarkStart w:name="z582" w:id="548"/>
          <w:p>
            <w:pPr>
              <w:spacing w:after="20"/>
              <w:ind w:left="20"/>
              <w:jc w:val="both"/>
            </w:pPr>
            <w:r>
              <w:rPr>
                <w:rFonts w:ascii="Times New Roman"/>
                <w:b w:val="false"/>
                <w:i w:val="false"/>
                <w:color w:val="000000"/>
                <w:sz w:val="20"/>
              </w:rPr>
              <w:t>
8) Государство Бруней Даруссалам;</w:t>
            </w:r>
          </w:p>
          <w:bookmarkEnd w:id="548"/>
          <w:bookmarkStart w:name="z583" w:id="549"/>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549"/>
          <w:bookmarkStart w:name="z584" w:id="550"/>
          <w:p>
            <w:pPr>
              <w:spacing w:after="20"/>
              <w:ind w:left="20"/>
              <w:jc w:val="both"/>
            </w:pPr>
            <w:r>
              <w:rPr>
                <w:rFonts w:ascii="Times New Roman"/>
                <w:b w:val="false"/>
                <w:i w:val="false"/>
                <w:color w:val="000000"/>
                <w:sz w:val="20"/>
              </w:rPr>
              <w:t>
10) Республика Вануату;</w:t>
            </w:r>
          </w:p>
          <w:bookmarkEnd w:id="550"/>
          <w:bookmarkStart w:name="z585" w:id="551"/>
          <w:p>
            <w:pPr>
              <w:spacing w:after="20"/>
              <w:ind w:left="20"/>
              <w:jc w:val="both"/>
            </w:pPr>
            <w:r>
              <w:rPr>
                <w:rFonts w:ascii="Times New Roman"/>
                <w:b w:val="false"/>
                <w:i w:val="false"/>
                <w:color w:val="000000"/>
                <w:sz w:val="20"/>
              </w:rPr>
              <w:t>
11) Республика Гватемала;</w:t>
            </w:r>
          </w:p>
          <w:bookmarkEnd w:id="551"/>
          <w:bookmarkStart w:name="z586" w:id="552"/>
          <w:p>
            <w:pPr>
              <w:spacing w:after="20"/>
              <w:ind w:left="20"/>
              <w:jc w:val="both"/>
            </w:pPr>
            <w:r>
              <w:rPr>
                <w:rFonts w:ascii="Times New Roman"/>
                <w:b w:val="false"/>
                <w:i w:val="false"/>
                <w:color w:val="000000"/>
                <w:sz w:val="20"/>
              </w:rPr>
              <w:t>
12) Государство Гренада;</w:t>
            </w:r>
          </w:p>
          <w:bookmarkEnd w:id="552"/>
          <w:bookmarkStart w:name="z587" w:id="553"/>
          <w:p>
            <w:pPr>
              <w:spacing w:after="20"/>
              <w:ind w:left="20"/>
              <w:jc w:val="both"/>
            </w:pPr>
            <w:r>
              <w:rPr>
                <w:rFonts w:ascii="Times New Roman"/>
                <w:b w:val="false"/>
                <w:i w:val="false"/>
                <w:color w:val="000000"/>
                <w:sz w:val="20"/>
              </w:rPr>
              <w:t>
13) Республика Джибути;</w:t>
            </w:r>
          </w:p>
          <w:bookmarkEnd w:id="553"/>
          <w:bookmarkStart w:name="z588" w:id="554"/>
          <w:p>
            <w:pPr>
              <w:spacing w:after="20"/>
              <w:ind w:left="20"/>
              <w:jc w:val="both"/>
            </w:pPr>
            <w:r>
              <w:rPr>
                <w:rFonts w:ascii="Times New Roman"/>
                <w:b w:val="false"/>
                <w:i w:val="false"/>
                <w:color w:val="000000"/>
                <w:sz w:val="20"/>
              </w:rPr>
              <w:t>
14) Доминиканская Республика;</w:t>
            </w:r>
          </w:p>
          <w:bookmarkEnd w:id="554"/>
          <w:bookmarkStart w:name="z589" w:id="555"/>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555"/>
          <w:bookmarkStart w:name="z590" w:id="556"/>
          <w:p>
            <w:pPr>
              <w:spacing w:after="20"/>
              <w:ind w:left="20"/>
              <w:jc w:val="both"/>
            </w:pPr>
            <w:r>
              <w:rPr>
                <w:rFonts w:ascii="Times New Roman"/>
                <w:b w:val="false"/>
                <w:i w:val="false"/>
                <w:color w:val="000000"/>
                <w:sz w:val="20"/>
              </w:rPr>
              <w:t>
16) Республика Индонезия;</w:t>
            </w:r>
          </w:p>
          <w:bookmarkEnd w:id="556"/>
          <w:bookmarkStart w:name="z591" w:id="557"/>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557"/>
          <w:bookmarkStart w:name="z592" w:id="558"/>
          <w:p>
            <w:pPr>
              <w:spacing w:after="20"/>
              <w:ind w:left="20"/>
              <w:jc w:val="both"/>
            </w:pPr>
            <w:r>
              <w:rPr>
                <w:rFonts w:ascii="Times New Roman"/>
                <w:b w:val="false"/>
                <w:i w:val="false"/>
                <w:color w:val="000000"/>
                <w:sz w:val="20"/>
              </w:rPr>
              <w:t>
18) Республика Кипр;</w:t>
            </w:r>
          </w:p>
          <w:bookmarkEnd w:id="558"/>
          <w:bookmarkStart w:name="z593" w:id="559"/>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559"/>
          <w:bookmarkStart w:name="z594" w:id="560"/>
          <w:p>
            <w:pPr>
              <w:spacing w:after="20"/>
              <w:ind w:left="20"/>
              <w:jc w:val="both"/>
            </w:pPr>
            <w:r>
              <w:rPr>
                <w:rFonts w:ascii="Times New Roman"/>
                <w:b w:val="false"/>
                <w:i w:val="false"/>
                <w:color w:val="000000"/>
                <w:sz w:val="20"/>
              </w:rPr>
              <w:t>
20) Республика Коста-Рика;</w:t>
            </w:r>
          </w:p>
          <w:bookmarkEnd w:id="560"/>
          <w:bookmarkStart w:name="z595" w:id="561"/>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561"/>
          <w:bookmarkStart w:name="z596" w:id="562"/>
          <w:p>
            <w:pPr>
              <w:spacing w:after="20"/>
              <w:ind w:left="20"/>
              <w:jc w:val="both"/>
            </w:pPr>
            <w:r>
              <w:rPr>
                <w:rFonts w:ascii="Times New Roman"/>
                <w:b w:val="false"/>
                <w:i w:val="false"/>
                <w:color w:val="000000"/>
                <w:sz w:val="20"/>
              </w:rPr>
              <w:t>
22) Республика Либерия;</w:t>
            </w:r>
          </w:p>
          <w:bookmarkEnd w:id="562"/>
          <w:bookmarkStart w:name="z597" w:id="563"/>
          <w:p>
            <w:pPr>
              <w:spacing w:after="20"/>
              <w:ind w:left="20"/>
              <w:jc w:val="both"/>
            </w:pPr>
            <w:r>
              <w:rPr>
                <w:rFonts w:ascii="Times New Roman"/>
                <w:b w:val="false"/>
                <w:i w:val="false"/>
                <w:color w:val="000000"/>
                <w:sz w:val="20"/>
              </w:rPr>
              <w:t>
23) Княжество Лихтенштейн;</w:t>
            </w:r>
          </w:p>
          <w:bookmarkEnd w:id="563"/>
          <w:bookmarkStart w:name="z598" w:id="564"/>
          <w:p>
            <w:pPr>
              <w:spacing w:after="20"/>
              <w:ind w:left="20"/>
              <w:jc w:val="both"/>
            </w:pPr>
            <w:r>
              <w:rPr>
                <w:rFonts w:ascii="Times New Roman"/>
                <w:b w:val="false"/>
                <w:i w:val="false"/>
                <w:color w:val="000000"/>
                <w:sz w:val="20"/>
              </w:rPr>
              <w:t>
24) Малайзия (только в части территории анклава Лабуан);</w:t>
            </w:r>
          </w:p>
          <w:bookmarkEnd w:id="564"/>
          <w:bookmarkStart w:name="z599" w:id="565"/>
          <w:p>
            <w:pPr>
              <w:spacing w:after="20"/>
              <w:ind w:left="20"/>
              <w:jc w:val="both"/>
            </w:pPr>
            <w:r>
              <w:rPr>
                <w:rFonts w:ascii="Times New Roman"/>
                <w:b w:val="false"/>
                <w:i w:val="false"/>
                <w:color w:val="000000"/>
                <w:sz w:val="20"/>
              </w:rPr>
              <w:t>
25) Республика Маврикий;</w:t>
            </w:r>
          </w:p>
          <w:bookmarkEnd w:id="565"/>
          <w:bookmarkStart w:name="z600" w:id="566"/>
          <w:p>
            <w:pPr>
              <w:spacing w:after="20"/>
              <w:ind w:left="20"/>
              <w:jc w:val="both"/>
            </w:pPr>
            <w:r>
              <w:rPr>
                <w:rFonts w:ascii="Times New Roman"/>
                <w:b w:val="false"/>
                <w:i w:val="false"/>
                <w:color w:val="000000"/>
                <w:sz w:val="20"/>
              </w:rPr>
              <w:t>
26) Мальдивская Республика;</w:t>
            </w:r>
          </w:p>
          <w:bookmarkEnd w:id="566"/>
          <w:bookmarkStart w:name="z601" w:id="567"/>
          <w:p>
            <w:pPr>
              <w:spacing w:after="20"/>
              <w:ind w:left="20"/>
              <w:jc w:val="both"/>
            </w:pPr>
            <w:r>
              <w:rPr>
                <w:rFonts w:ascii="Times New Roman"/>
                <w:b w:val="false"/>
                <w:i w:val="false"/>
                <w:color w:val="000000"/>
                <w:sz w:val="20"/>
              </w:rPr>
              <w:t>
27) Республика Мальта;</w:t>
            </w:r>
          </w:p>
          <w:bookmarkEnd w:id="567"/>
          <w:bookmarkStart w:name="z602" w:id="568"/>
          <w:p>
            <w:pPr>
              <w:spacing w:after="20"/>
              <w:ind w:left="20"/>
              <w:jc w:val="both"/>
            </w:pPr>
            <w:r>
              <w:rPr>
                <w:rFonts w:ascii="Times New Roman"/>
                <w:b w:val="false"/>
                <w:i w:val="false"/>
                <w:color w:val="000000"/>
                <w:sz w:val="20"/>
              </w:rPr>
              <w:t>
28) Республика Маршалловы острова;</w:t>
            </w:r>
          </w:p>
          <w:bookmarkEnd w:id="568"/>
          <w:bookmarkStart w:name="z603" w:id="569"/>
          <w:p>
            <w:pPr>
              <w:spacing w:after="20"/>
              <w:ind w:left="20"/>
              <w:jc w:val="both"/>
            </w:pPr>
            <w:r>
              <w:rPr>
                <w:rFonts w:ascii="Times New Roman"/>
                <w:b w:val="false"/>
                <w:i w:val="false"/>
                <w:color w:val="000000"/>
                <w:sz w:val="20"/>
              </w:rPr>
              <w:t>
29) Княжество Монако;</w:t>
            </w:r>
          </w:p>
          <w:bookmarkEnd w:id="569"/>
          <w:bookmarkStart w:name="z604" w:id="570"/>
          <w:p>
            <w:pPr>
              <w:spacing w:after="20"/>
              <w:ind w:left="20"/>
              <w:jc w:val="both"/>
            </w:pPr>
            <w:r>
              <w:rPr>
                <w:rFonts w:ascii="Times New Roman"/>
                <w:b w:val="false"/>
                <w:i w:val="false"/>
                <w:color w:val="000000"/>
                <w:sz w:val="20"/>
              </w:rPr>
              <w:t>
30) Союз Мьянма;</w:t>
            </w:r>
          </w:p>
          <w:bookmarkEnd w:id="570"/>
          <w:bookmarkStart w:name="z605" w:id="571"/>
          <w:p>
            <w:pPr>
              <w:spacing w:after="20"/>
              <w:ind w:left="20"/>
              <w:jc w:val="both"/>
            </w:pPr>
            <w:r>
              <w:rPr>
                <w:rFonts w:ascii="Times New Roman"/>
                <w:b w:val="false"/>
                <w:i w:val="false"/>
                <w:color w:val="000000"/>
                <w:sz w:val="20"/>
              </w:rPr>
              <w:t>
31) Республика Науру;</w:t>
            </w:r>
          </w:p>
          <w:bookmarkEnd w:id="571"/>
          <w:bookmarkStart w:name="z606" w:id="572"/>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572"/>
          <w:bookmarkStart w:name="z607" w:id="573"/>
          <w:p>
            <w:pPr>
              <w:spacing w:after="20"/>
              <w:ind w:left="20"/>
              <w:jc w:val="both"/>
            </w:pPr>
            <w:r>
              <w:rPr>
                <w:rFonts w:ascii="Times New Roman"/>
                <w:b w:val="false"/>
                <w:i w:val="false"/>
                <w:color w:val="000000"/>
                <w:sz w:val="20"/>
              </w:rPr>
              <w:t>
33) Федеративная Республика Нигерия;</w:t>
            </w:r>
          </w:p>
          <w:bookmarkEnd w:id="573"/>
          <w:bookmarkStart w:name="z608" w:id="574"/>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574"/>
          <w:bookmarkStart w:name="z609" w:id="575"/>
          <w:p>
            <w:pPr>
              <w:spacing w:after="20"/>
              <w:ind w:left="20"/>
              <w:jc w:val="both"/>
            </w:pPr>
            <w:r>
              <w:rPr>
                <w:rFonts w:ascii="Times New Roman"/>
                <w:b w:val="false"/>
                <w:i w:val="false"/>
                <w:color w:val="000000"/>
                <w:sz w:val="20"/>
              </w:rPr>
              <w:t>
35) Республика Палау;</w:t>
            </w:r>
          </w:p>
          <w:bookmarkEnd w:id="575"/>
          <w:bookmarkStart w:name="z610" w:id="576"/>
          <w:p>
            <w:pPr>
              <w:spacing w:after="20"/>
              <w:ind w:left="20"/>
              <w:jc w:val="both"/>
            </w:pPr>
            <w:r>
              <w:rPr>
                <w:rFonts w:ascii="Times New Roman"/>
                <w:b w:val="false"/>
                <w:i w:val="false"/>
                <w:color w:val="000000"/>
                <w:sz w:val="20"/>
              </w:rPr>
              <w:t>
36) Республика Панама;</w:t>
            </w:r>
          </w:p>
          <w:bookmarkEnd w:id="576"/>
          <w:bookmarkStart w:name="z611" w:id="577"/>
          <w:p>
            <w:pPr>
              <w:spacing w:after="20"/>
              <w:ind w:left="20"/>
              <w:jc w:val="both"/>
            </w:pPr>
            <w:r>
              <w:rPr>
                <w:rFonts w:ascii="Times New Roman"/>
                <w:b w:val="false"/>
                <w:i w:val="false"/>
                <w:color w:val="000000"/>
                <w:sz w:val="20"/>
              </w:rPr>
              <w:t>
37) Независимое Государство Самоа;</w:t>
            </w:r>
          </w:p>
          <w:bookmarkEnd w:id="577"/>
          <w:bookmarkStart w:name="z612" w:id="578"/>
          <w:p>
            <w:pPr>
              <w:spacing w:after="20"/>
              <w:ind w:left="20"/>
              <w:jc w:val="both"/>
            </w:pPr>
            <w:r>
              <w:rPr>
                <w:rFonts w:ascii="Times New Roman"/>
                <w:b w:val="false"/>
                <w:i w:val="false"/>
                <w:color w:val="000000"/>
                <w:sz w:val="20"/>
              </w:rPr>
              <w:t>
38) Республика Сейшельские острова;</w:t>
            </w:r>
          </w:p>
          <w:bookmarkEnd w:id="578"/>
          <w:bookmarkStart w:name="z613" w:id="579"/>
          <w:p>
            <w:pPr>
              <w:spacing w:after="20"/>
              <w:ind w:left="20"/>
              <w:jc w:val="both"/>
            </w:pPr>
            <w:r>
              <w:rPr>
                <w:rFonts w:ascii="Times New Roman"/>
                <w:b w:val="false"/>
                <w:i w:val="false"/>
                <w:color w:val="000000"/>
                <w:sz w:val="20"/>
              </w:rPr>
              <w:t>
39) Государство Сент-Винсент и Гренадины;</w:t>
            </w:r>
          </w:p>
          <w:bookmarkEnd w:id="579"/>
          <w:bookmarkStart w:name="z614" w:id="580"/>
          <w:p>
            <w:pPr>
              <w:spacing w:after="20"/>
              <w:ind w:left="20"/>
              <w:jc w:val="both"/>
            </w:pPr>
            <w:r>
              <w:rPr>
                <w:rFonts w:ascii="Times New Roman"/>
                <w:b w:val="false"/>
                <w:i w:val="false"/>
                <w:color w:val="000000"/>
                <w:sz w:val="20"/>
              </w:rPr>
              <w:t>
40) Федерация Сент-Китс и Невис;</w:t>
            </w:r>
          </w:p>
          <w:bookmarkEnd w:id="580"/>
          <w:bookmarkStart w:name="z615" w:id="581"/>
          <w:p>
            <w:pPr>
              <w:spacing w:after="20"/>
              <w:ind w:left="20"/>
              <w:jc w:val="both"/>
            </w:pPr>
            <w:r>
              <w:rPr>
                <w:rFonts w:ascii="Times New Roman"/>
                <w:b w:val="false"/>
                <w:i w:val="false"/>
                <w:color w:val="000000"/>
                <w:sz w:val="20"/>
              </w:rPr>
              <w:t>
41) Государство Сент-Люсия;</w:t>
            </w:r>
          </w:p>
          <w:bookmarkEnd w:id="581"/>
          <w:bookmarkStart w:name="z616" w:id="582"/>
          <w:p>
            <w:pPr>
              <w:spacing w:after="20"/>
              <w:ind w:left="20"/>
              <w:jc w:val="both"/>
            </w:pPr>
            <w:r>
              <w:rPr>
                <w:rFonts w:ascii="Times New Roman"/>
                <w:b w:val="false"/>
                <w:i w:val="false"/>
                <w:color w:val="000000"/>
                <w:sz w:val="20"/>
              </w:rPr>
              <w:t>
42) Королевство Тонга;</w:t>
            </w:r>
          </w:p>
          <w:bookmarkEnd w:id="582"/>
          <w:bookmarkStart w:name="z617" w:id="583"/>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583"/>
          <w:bookmarkStart w:name="z618" w:id="584"/>
          <w:p>
            <w:pPr>
              <w:spacing w:after="20"/>
              <w:ind w:left="20"/>
              <w:jc w:val="both"/>
            </w:pPr>
            <w:r>
              <w:rPr>
                <w:rFonts w:ascii="Times New Roman"/>
                <w:b w:val="false"/>
                <w:i w:val="false"/>
                <w:color w:val="000000"/>
                <w:sz w:val="20"/>
              </w:rPr>
              <w:t>
Острова Ангилья;</w:t>
            </w:r>
          </w:p>
          <w:bookmarkEnd w:id="584"/>
          <w:bookmarkStart w:name="z619" w:id="585"/>
          <w:p>
            <w:pPr>
              <w:spacing w:after="20"/>
              <w:ind w:left="20"/>
              <w:jc w:val="both"/>
            </w:pPr>
            <w:r>
              <w:rPr>
                <w:rFonts w:ascii="Times New Roman"/>
                <w:b w:val="false"/>
                <w:i w:val="false"/>
                <w:color w:val="000000"/>
                <w:sz w:val="20"/>
              </w:rPr>
              <w:t>
Бермудские острова;</w:t>
            </w:r>
          </w:p>
          <w:bookmarkEnd w:id="585"/>
          <w:bookmarkStart w:name="z620" w:id="586"/>
          <w:p>
            <w:pPr>
              <w:spacing w:after="20"/>
              <w:ind w:left="20"/>
              <w:jc w:val="both"/>
            </w:pPr>
            <w:r>
              <w:rPr>
                <w:rFonts w:ascii="Times New Roman"/>
                <w:b w:val="false"/>
                <w:i w:val="false"/>
                <w:color w:val="000000"/>
                <w:sz w:val="20"/>
              </w:rPr>
              <w:t>
Британские Виргинские острова;</w:t>
            </w:r>
          </w:p>
          <w:bookmarkEnd w:id="586"/>
          <w:bookmarkStart w:name="z621" w:id="587"/>
          <w:p>
            <w:pPr>
              <w:spacing w:after="20"/>
              <w:ind w:left="20"/>
              <w:jc w:val="both"/>
            </w:pPr>
            <w:r>
              <w:rPr>
                <w:rFonts w:ascii="Times New Roman"/>
                <w:b w:val="false"/>
                <w:i w:val="false"/>
                <w:color w:val="000000"/>
                <w:sz w:val="20"/>
              </w:rPr>
              <w:t>
Гибралтар;</w:t>
            </w:r>
          </w:p>
          <w:bookmarkEnd w:id="587"/>
          <w:bookmarkStart w:name="z622" w:id="588"/>
          <w:p>
            <w:pPr>
              <w:spacing w:after="20"/>
              <w:ind w:left="20"/>
              <w:jc w:val="both"/>
            </w:pPr>
            <w:r>
              <w:rPr>
                <w:rFonts w:ascii="Times New Roman"/>
                <w:b w:val="false"/>
                <w:i w:val="false"/>
                <w:color w:val="000000"/>
                <w:sz w:val="20"/>
              </w:rPr>
              <w:t>
Каймановы острова;</w:t>
            </w:r>
          </w:p>
          <w:bookmarkEnd w:id="588"/>
          <w:bookmarkStart w:name="z623" w:id="589"/>
          <w:p>
            <w:pPr>
              <w:spacing w:after="20"/>
              <w:ind w:left="20"/>
              <w:jc w:val="both"/>
            </w:pPr>
            <w:r>
              <w:rPr>
                <w:rFonts w:ascii="Times New Roman"/>
                <w:b w:val="false"/>
                <w:i w:val="false"/>
                <w:color w:val="000000"/>
                <w:sz w:val="20"/>
              </w:rPr>
              <w:t>
Остров Монтсеррат;</w:t>
            </w:r>
          </w:p>
          <w:bookmarkEnd w:id="589"/>
          <w:bookmarkStart w:name="z624" w:id="590"/>
          <w:p>
            <w:pPr>
              <w:spacing w:after="20"/>
              <w:ind w:left="20"/>
              <w:jc w:val="both"/>
            </w:pPr>
            <w:r>
              <w:rPr>
                <w:rFonts w:ascii="Times New Roman"/>
                <w:b w:val="false"/>
                <w:i w:val="false"/>
                <w:color w:val="000000"/>
                <w:sz w:val="20"/>
              </w:rPr>
              <w:t>
Острова Теркс и Кайкос;</w:t>
            </w:r>
          </w:p>
          <w:bookmarkEnd w:id="590"/>
          <w:bookmarkStart w:name="z625" w:id="591"/>
          <w:p>
            <w:pPr>
              <w:spacing w:after="20"/>
              <w:ind w:left="20"/>
              <w:jc w:val="both"/>
            </w:pPr>
            <w:r>
              <w:rPr>
                <w:rFonts w:ascii="Times New Roman"/>
                <w:b w:val="false"/>
                <w:i w:val="false"/>
                <w:color w:val="000000"/>
                <w:sz w:val="20"/>
              </w:rPr>
              <w:t>
Остров Мэн;</w:t>
            </w:r>
          </w:p>
          <w:bookmarkEnd w:id="591"/>
          <w:bookmarkStart w:name="z626" w:id="592"/>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592"/>
          <w:bookmarkStart w:name="z627" w:id="593"/>
          <w:p>
            <w:pPr>
              <w:spacing w:after="20"/>
              <w:ind w:left="20"/>
              <w:jc w:val="both"/>
            </w:pPr>
            <w:r>
              <w:rPr>
                <w:rFonts w:ascii="Times New Roman"/>
                <w:b w:val="false"/>
                <w:i w:val="false"/>
                <w:color w:val="000000"/>
                <w:sz w:val="20"/>
              </w:rPr>
              <w:t>
44) Республика Филиппины;</w:t>
            </w:r>
          </w:p>
          <w:bookmarkEnd w:id="593"/>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4"/>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594"/>
          <w:bookmarkStart w:name="z629" w:id="595"/>
          <w:p>
            <w:pPr>
              <w:spacing w:after="20"/>
              <w:ind w:left="20"/>
              <w:jc w:val="both"/>
            </w:pPr>
            <w:r>
              <w:rPr>
                <w:rFonts w:ascii="Times New Roman"/>
                <w:b w:val="false"/>
                <w:i w:val="false"/>
                <w:color w:val="000000"/>
                <w:sz w:val="20"/>
              </w:rPr>
              <w:t>
1) Княжество Андорра;</w:t>
            </w:r>
          </w:p>
          <w:bookmarkEnd w:id="595"/>
          <w:bookmarkStart w:name="z630" w:id="596"/>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596"/>
          <w:bookmarkStart w:name="z631" w:id="597"/>
          <w:p>
            <w:pPr>
              <w:spacing w:after="20"/>
              <w:ind w:left="20"/>
              <w:jc w:val="both"/>
            </w:pPr>
            <w:r>
              <w:rPr>
                <w:rFonts w:ascii="Times New Roman"/>
                <w:b w:val="false"/>
                <w:i w:val="false"/>
                <w:color w:val="000000"/>
                <w:sz w:val="20"/>
              </w:rPr>
              <w:t>
3) Государство Антигуа и Барбуда;</w:t>
            </w:r>
          </w:p>
          <w:bookmarkEnd w:id="597"/>
          <w:bookmarkStart w:name="z632" w:id="598"/>
          <w:p>
            <w:pPr>
              <w:spacing w:after="20"/>
              <w:ind w:left="20"/>
              <w:jc w:val="both"/>
            </w:pPr>
            <w:r>
              <w:rPr>
                <w:rFonts w:ascii="Times New Roman"/>
                <w:b w:val="false"/>
                <w:i w:val="false"/>
                <w:color w:val="000000"/>
                <w:sz w:val="20"/>
              </w:rPr>
              <w:t>
4) Содружество Багамских островов;</w:t>
            </w:r>
          </w:p>
          <w:bookmarkEnd w:id="598"/>
          <w:bookmarkStart w:name="z633" w:id="599"/>
          <w:p>
            <w:pPr>
              <w:spacing w:after="20"/>
              <w:ind w:left="20"/>
              <w:jc w:val="both"/>
            </w:pPr>
            <w:r>
              <w:rPr>
                <w:rFonts w:ascii="Times New Roman"/>
                <w:b w:val="false"/>
                <w:i w:val="false"/>
                <w:color w:val="000000"/>
                <w:sz w:val="20"/>
              </w:rPr>
              <w:t>
5) Государство Барбадос;</w:t>
            </w:r>
          </w:p>
          <w:bookmarkEnd w:id="599"/>
          <w:bookmarkStart w:name="z634" w:id="600"/>
          <w:p>
            <w:pPr>
              <w:spacing w:after="20"/>
              <w:ind w:left="20"/>
              <w:jc w:val="both"/>
            </w:pPr>
            <w:r>
              <w:rPr>
                <w:rFonts w:ascii="Times New Roman"/>
                <w:b w:val="false"/>
                <w:i w:val="false"/>
                <w:color w:val="000000"/>
                <w:sz w:val="20"/>
              </w:rPr>
              <w:t>
6) Государство Бахрейн;</w:t>
            </w:r>
          </w:p>
          <w:bookmarkEnd w:id="600"/>
          <w:bookmarkStart w:name="z635" w:id="601"/>
          <w:p>
            <w:pPr>
              <w:spacing w:after="20"/>
              <w:ind w:left="20"/>
              <w:jc w:val="both"/>
            </w:pPr>
            <w:r>
              <w:rPr>
                <w:rFonts w:ascii="Times New Roman"/>
                <w:b w:val="false"/>
                <w:i w:val="false"/>
                <w:color w:val="000000"/>
                <w:sz w:val="20"/>
              </w:rPr>
              <w:t>
7) Государство Белиз;</w:t>
            </w:r>
          </w:p>
          <w:bookmarkEnd w:id="601"/>
          <w:bookmarkStart w:name="z636" w:id="602"/>
          <w:p>
            <w:pPr>
              <w:spacing w:after="20"/>
              <w:ind w:left="20"/>
              <w:jc w:val="both"/>
            </w:pPr>
            <w:r>
              <w:rPr>
                <w:rFonts w:ascii="Times New Roman"/>
                <w:b w:val="false"/>
                <w:i w:val="false"/>
                <w:color w:val="000000"/>
                <w:sz w:val="20"/>
              </w:rPr>
              <w:t>
8) Государство Бруней Даруссалам;</w:t>
            </w:r>
          </w:p>
          <w:bookmarkEnd w:id="602"/>
          <w:bookmarkStart w:name="z637" w:id="603"/>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603"/>
          <w:bookmarkStart w:name="z638" w:id="604"/>
          <w:p>
            <w:pPr>
              <w:spacing w:after="20"/>
              <w:ind w:left="20"/>
              <w:jc w:val="both"/>
            </w:pPr>
            <w:r>
              <w:rPr>
                <w:rFonts w:ascii="Times New Roman"/>
                <w:b w:val="false"/>
                <w:i w:val="false"/>
                <w:color w:val="000000"/>
                <w:sz w:val="20"/>
              </w:rPr>
              <w:t>
10) Республика Вануату;</w:t>
            </w:r>
          </w:p>
          <w:bookmarkEnd w:id="604"/>
          <w:bookmarkStart w:name="z639" w:id="605"/>
          <w:p>
            <w:pPr>
              <w:spacing w:after="20"/>
              <w:ind w:left="20"/>
              <w:jc w:val="both"/>
            </w:pPr>
            <w:r>
              <w:rPr>
                <w:rFonts w:ascii="Times New Roman"/>
                <w:b w:val="false"/>
                <w:i w:val="false"/>
                <w:color w:val="000000"/>
                <w:sz w:val="20"/>
              </w:rPr>
              <w:t>
11) Республика Гватемала;</w:t>
            </w:r>
          </w:p>
          <w:bookmarkEnd w:id="605"/>
          <w:bookmarkStart w:name="z640" w:id="606"/>
          <w:p>
            <w:pPr>
              <w:spacing w:after="20"/>
              <w:ind w:left="20"/>
              <w:jc w:val="both"/>
            </w:pPr>
            <w:r>
              <w:rPr>
                <w:rFonts w:ascii="Times New Roman"/>
                <w:b w:val="false"/>
                <w:i w:val="false"/>
                <w:color w:val="000000"/>
                <w:sz w:val="20"/>
              </w:rPr>
              <w:t>
12) Государство Гренада;</w:t>
            </w:r>
          </w:p>
          <w:bookmarkEnd w:id="606"/>
          <w:bookmarkStart w:name="z641" w:id="607"/>
          <w:p>
            <w:pPr>
              <w:spacing w:after="20"/>
              <w:ind w:left="20"/>
              <w:jc w:val="both"/>
            </w:pPr>
            <w:r>
              <w:rPr>
                <w:rFonts w:ascii="Times New Roman"/>
                <w:b w:val="false"/>
                <w:i w:val="false"/>
                <w:color w:val="000000"/>
                <w:sz w:val="20"/>
              </w:rPr>
              <w:t>
13) Республика Джибути;</w:t>
            </w:r>
          </w:p>
          <w:bookmarkEnd w:id="607"/>
          <w:bookmarkStart w:name="z642" w:id="608"/>
          <w:p>
            <w:pPr>
              <w:spacing w:after="20"/>
              <w:ind w:left="20"/>
              <w:jc w:val="both"/>
            </w:pPr>
            <w:r>
              <w:rPr>
                <w:rFonts w:ascii="Times New Roman"/>
                <w:b w:val="false"/>
                <w:i w:val="false"/>
                <w:color w:val="000000"/>
                <w:sz w:val="20"/>
              </w:rPr>
              <w:t>
14) Доминиканская Республика;</w:t>
            </w:r>
          </w:p>
          <w:bookmarkEnd w:id="608"/>
          <w:bookmarkStart w:name="z643" w:id="609"/>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609"/>
          <w:bookmarkStart w:name="z644" w:id="610"/>
          <w:p>
            <w:pPr>
              <w:spacing w:after="20"/>
              <w:ind w:left="20"/>
              <w:jc w:val="both"/>
            </w:pPr>
            <w:r>
              <w:rPr>
                <w:rFonts w:ascii="Times New Roman"/>
                <w:b w:val="false"/>
                <w:i w:val="false"/>
                <w:color w:val="000000"/>
                <w:sz w:val="20"/>
              </w:rPr>
              <w:t>
16) Республика Индонезия;</w:t>
            </w:r>
          </w:p>
          <w:bookmarkEnd w:id="610"/>
          <w:bookmarkStart w:name="z645" w:id="611"/>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611"/>
          <w:bookmarkStart w:name="z646" w:id="612"/>
          <w:p>
            <w:pPr>
              <w:spacing w:after="20"/>
              <w:ind w:left="20"/>
              <w:jc w:val="both"/>
            </w:pPr>
            <w:r>
              <w:rPr>
                <w:rFonts w:ascii="Times New Roman"/>
                <w:b w:val="false"/>
                <w:i w:val="false"/>
                <w:color w:val="000000"/>
                <w:sz w:val="20"/>
              </w:rPr>
              <w:t>
18) Республика Кипр;</w:t>
            </w:r>
          </w:p>
          <w:bookmarkEnd w:id="612"/>
          <w:bookmarkStart w:name="z647" w:id="613"/>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613"/>
          <w:bookmarkStart w:name="z648" w:id="614"/>
          <w:p>
            <w:pPr>
              <w:spacing w:after="20"/>
              <w:ind w:left="20"/>
              <w:jc w:val="both"/>
            </w:pPr>
            <w:r>
              <w:rPr>
                <w:rFonts w:ascii="Times New Roman"/>
                <w:b w:val="false"/>
                <w:i w:val="false"/>
                <w:color w:val="000000"/>
                <w:sz w:val="20"/>
              </w:rPr>
              <w:t>
20) Республика Коста-Рика;</w:t>
            </w:r>
          </w:p>
          <w:bookmarkEnd w:id="614"/>
          <w:bookmarkStart w:name="z649" w:id="615"/>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615"/>
          <w:bookmarkStart w:name="z650" w:id="616"/>
          <w:p>
            <w:pPr>
              <w:spacing w:after="20"/>
              <w:ind w:left="20"/>
              <w:jc w:val="both"/>
            </w:pPr>
            <w:r>
              <w:rPr>
                <w:rFonts w:ascii="Times New Roman"/>
                <w:b w:val="false"/>
                <w:i w:val="false"/>
                <w:color w:val="000000"/>
                <w:sz w:val="20"/>
              </w:rPr>
              <w:t>
22) Республика Либерия;</w:t>
            </w:r>
          </w:p>
          <w:bookmarkEnd w:id="616"/>
          <w:bookmarkStart w:name="z651" w:id="617"/>
          <w:p>
            <w:pPr>
              <w:spacing w:after="20"/>
              <w:ind w:left="20"/>
              <w:jc w:val="both"/>
            </w:pPr>
            <w:r>
              <w:rPr>
                <w:rFonts w:ascii="Times New Roman"/>
                <w:b w:val="false"/>
                <w:i w:val="false"/>
                <w:color w:val="000000"/>
                <w:sz w:val="20"/>
              </w:rPr>
              <w:t>
23) Княжество Лихтенштейн;</w:t>
            </w:r>
          </w:p>
          <w:bookmarkEnd w:id="617"/>
          <w:bookmarkStart w:name="z652" w:id="618"/>
          <w:p>
            <w:pPr>
              <w:spacing w:after="20"/>
              <w:ind w:left="20"/>
              <w:jc w:val="both"/>
            </w:pPr>
            <w:r>
              <w:rPr>
                <w:rFonts w:ascii="Times New Roman"/>
                <w:b w:val="false"/>
                <w:i w:val="false"/>
                <w:color w:val="000000"/>
                <w:sz w:val="20"/>
              </w:rPr>
              <w:t>
24) Малайзия (только в части территории анклава Лабуан);</w:t>
            </w:r>
          </w:p>
          <w:bookmarkEnd w:id="618"/>
          <w:bookmarkStart w:name="z653" w:id="619"/>
          <w:p>
            <w:pPr>
              <w:spacing w:after="20"/>
              <w:ind w:left="20"/>
              <w:jc w:val="both"/>
            </w:pPr>
            <w:r>
              <w:rPr>
                <w:rFonts w:ascii="Times New Roman"/>
                <w:b w:val="false"/>
                <w:i w:val="false"/>
                <w:color w:val="000000"/>
                <w:sz w:val="20"/>
              </w:rPr>
              <w:t>
25) Республика Маврикий;</w:t>
            </w:r>
          </w:p>
          <w:bookmarkEnd w:id="619"/>
          <w:bookmarkStart w:name="z654" w:id="620"/>
          <w:p>
            <w:pPr>
              <w:spacing w:after="20"/>
              <w:ind w:left="20"/>
              <w:jc w:val="both"/>
            </w:pPr>
            <w:r>
              <w:rPr>
                <w:rFonts w:ascii="Times New Roman"/>
                <w:b w:val="false"/>
                <w:i w:val="false"/>
                <w:color w:val="000000"/>
                <w:sz w:val="20"/>
              </w:rPr>
              <w:t>
26) Мальдивская Республика;</w:t>
            </w:r>
          </w:p>
          <w:bookmarkEnd w:id="620"/>
          <w:bookmarkStart w:name="z655" w:id="621"/>
          <w:p>
            <w:pPr>
              <w:spacing w:after="20"/>
              <w:ind w:left="20"/>
              <w:jc w:val="both"/>
            </w:pPr>
            <w:r>
              <w:rPr>
                <w:rFonts w:ascii="Times New Roman"/>
                <w:b w:val="false"/>
                <w:i w:val="false"/>
                <w:color w:val="000000"/>
                <w:sz w:val="20"/>
              </w:rPr>
              <w:t>
27) Республика Мальта;</w:t>
            </w:r>
          </w:p>
          <w:bookmarkEnd w:id="621"/>
          <w:bookmarkStart w:name="z656" w:id="622"/>
          <w:p>
            <w:pPr>
              <w:spacing w:after="20"/>
              <w:ind w:left="20"/>
              <w:jc w:val="both"/>
            </w:pPr>
            <w:r>
              <w:rPr>
                <w:rFonts w:ascii="Times New Roman"/>
                <w:b w:val="false"/>
                <w:i w:val="false"/>
                <w:color w:val="000000"/>
                <w:sz w:val="20"/>
              </w:rPr>
              <w:t>
28) Республика Маршалловы острова;</w:t>
            </w:r>
          </w:p>
          <w:bookmarkEnd w:id="622"/>
          <w:bookmarkStart w:name="z657" w:id="623"/>
          <w:p>
            <w:pPr>
              <w:spacing w:after="20"/>
              <w:ind w:left="20"/>
              <w:jc w:val="both"/>
            </w:pPr>
            <w:r>
              <w:rPr>
                <w:rFonts w:ascii="Times New Roman"/>
                <w:b w:val="false"/>
                <w:i w:val="false"/>
                <w:color w:val="000000"/>
                <w:sz w:val="20"/>
              </w:rPr>
              <w:t>
29) Княжество Монако;</w:t>
            </w:r>
          </w:p>
          <w:bookmarkEnd w:id="623"/>
          <w:bookmarkStart w:name="z658" w:id="624"/>
          <w:p>
            <w:pPr>
              <w:spacing w:after="20"/>
              <w:ind w:left="20"/>
              <w:jc w:val="both"/>
            </w:pPr>
            <w:r>
              <w:rPr>
                <w:rFonts w:ascii="Times New Roman"/>
                <w:b w:val="false"/>
                <w:i w:val="false"/>
                <w:color w:val="000000"/>
                <w:sz w:val="20"/>
              </w:rPr>
              <w:t>
30) Союз Мьянма;</w:t>
            </w:r>
          </w:p>
          <w:bookmarkEnd w:id="624"/>
          <w:bookmarkStart w:name="z659" w:id="625"/>
          <w:p>
            <w:pPr>
              <w:spacing w:after="20"/>
              <w:ind w:left="20"/>
              <w:jc w:val="both"/>
            </w:pPr>
            <w:r>
              <w:rPr>
                <w:rFonts w:ascii="Times New Roman"/>
                <w:b w:val="false"/>
                <w:i w:val="false"/>
                <w:color w:val="000000"/>
                <w:sz w:val="20"/>
              </w:rPr>
              <w:t>
31) Республика Науру;</w:t>
            </w:r>
          </w:p>
          <w:bookmarkEnd w:id="625"/>
          <w:bookmarkStart w:name="z660" w:id="626"/>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626"/>
          <w:bookmarkStart w:name="z661" w:id="627"/>
          <w:p>
            <w:pPr>
              <w:spacing w:after="20"/>
              <w:ind w:left="20"/>
              <w:jc w:val="both"/>
            </w:pPr>
            <w:r>
              <w:rPr>
                <w:rFonts w:ascii="Times New Roman"/>
                <w:b w:val="false"/>
                <w:i w:val="false"/>
                <w:color w:val="000000"/>
                <w:sz w:val="20"/>
              </w:rPr>
              <w:t>
33) Федеративная Республика Нигерия;</w:t>
            </w:r>
          </w:p>
          <w:bookmarkEnd w:id="627"/>
          <w:bookmarkStart w:name="z662" w:id="628"/>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628"/>
          <w:bookmarkStart w:name="z663" w:id="629"/>
          <w:p>
            <w:pPr>
              <w:spacing w:after="20"/>
              <w:ind w:left="20"/>
              <w:jc w:val="both"/>
            </w:pPr>
            <w:r>
              <w:rPr>
                <w:rFonts w:ascii="Times New Roman"/>
                <w:b w:val="false"/>
                <w:i w:val="false"/>
                <w:color w:val="000000"/>
                <w:sz w:val="20"/>
              </w:rPr>
              <w:t>
35) Республика Палау;</w:t>
            </w:r>
          </w:p>
          <w:bookmarkEnd w:id="629"/>
          <w:bookmarkStart w:name="z664" w:id="630"/>
          <w:p>
            <w:pPr>
              <w:spacing w:after="20"/>
              <w:ind w:left="20"/>
              <w:jc w:val="both"/>
            </w:pPr>
            <w:r>
              <w:rPr>
                <w:rFonts w:ascii="Times New Roman"/>
                <w:b w:val="false"/>
                <w:i w:val="false"/>
                <w:color w:val="000000"/>
                <w:sz w:val="20"/>
              </w:rPr>
              <w:t>
36) Республика Панама;</w:t>
            </w:r>
          </w:p>
          <w:bookmarkEnd w:id="630"/>
          <w:bookmarkStart w:name="z665" w:id="631"/>
          <w:p>
            <w:pPr>
              <w:spacing w:after="20"/>
              <w:ind w:left="20"/>
              <w:jc w:val="both"/>
            </w:pPr>
            <w:r>
              <w:rPr>
                <w:rFonts w:ascii="Times New Roman"/>
                <w:b w:val="false"/>
                <w:i w:val="false"/>
                <w:color w:val="000000"/>
                <w:sz w:val="20"/>
              </w:rPr>
              <w:t>
37) Независимое Государство Самоа;</w:t>
            </w:r>
          </w:p>
          <w:bookmarkEnd w:id="631"/>
          <w:bookmarkStart w:name="z666" w:id="632"/>
          <w:p>
            <w:pPr>
              <w:spacing w:after="20"/>
              <w:ind w:left="20"/>
              <w:jc w:val="both"/>
            </w:pPr>
            <w:r>
              <w:rPr>
                <w:rFonts w:ascii="Times New Roman"/>
                <w:b w:val="false"/>
                <w:i w:val="false"/>
                <w:color w:val="000000"/>
                <w:sz w:val="20"/>
              </w:rPr>
              <w:t>
38) Республика Сейшельские острова;</w:t>
            </w:r>
          </w:p>
          <w:bookmarkEnd w:id="632"/>
          <w:bookmarkStart w:name="z667" w:id="633"/>
          <w:p>
            <w:pPr>
              <w:spacing w:after="20"/>
              <w:ind w:left="20"/>
              <w:jc w:val="both"/>
            </w:pPr>
            <w:r>
              <w:rPr>
                <w:rFonts w:ascii="Times New Roman"/>
                <w:b w:val="false"/>
                <w:i w:val="false"/>
                <w:color w:val="000000"/>
                <w:sz w:val="20"/>
              </w:rPr>
              <w:t>
39) Государство Сент-Винсент и Гренадины;</w:t>
            </w:r>
          </w:p>
          <w:bookmarkEnd w:id="633"/>
          <w:bookmarkStart w:name="z668" w:id="634"/>
          <w:p>
            <w:pPr>
              <w:spacing w:after="20"/>
              <w:ind w:left="20"/>
              <w:jc w:val="both"/>
            </w:pPr>
            <w:r>
              <w:rPr>
                <w:rFonts w:ascii="Times New Roman"/>
                <w:b w:val="false"/>
                <w:i w:val="false"/>
                <w:color w:val="000000"/>
                <w:sz w:val="20"/>
              </w:rPr>
              <w:t>
40) Федерация Сент-Китс и Невис;</w:t>
            </w:r>
          </w:p>
          <w:bookmarkEnd w:id="634"/>
          <w:bookmarkStart w:name="z669" w:id="635"/>
          <w:p>
            <w:pPr>
              <w:spacing w:after="20"/>
              <w:ind w:left="20"/>
              <w:jc w:val="both"/>
            </w:pPr>
            <w:r>
              <w:rPr>
                <w:rFonts w:ascii="Times New Roman"/>
                <w:b w:val="false"/>
                <w:i w:val="false"/>
                <w:color w:val="000000"/>
                <w:sz w:val="20"/>
              </w:rPr>
              <w:t>
41) Государство Сент-Люсия;</w:t>
            </w:r>
          </w:p>
          <w:bookmarkEnd w:id="635"/>
          <w:bookmarkStart w:name="z670" w:id="636"/>
          <w:p>
            <w:pPr>
              <w:spacing w:after="20"/>
              <w:ind w:left="20"/>
              <w:jc w:val="both"/>
            </w:pPr>
            <w:r>
              <w:rPr>
                <w:rFonts w:ascii="Times New Roman"/>
                <w:b w:val="false"/>
                <w:i w:val="false"/>
                <w:color w:val="000000"/>
                <w:sz w:val="20"/>
              </w:rPr>
              <w:t>
42) Королевство Тонга;</w:t>
            </w:r>
          </w:p>
          <w:bookmarkEnd w:id="636"/>
          <w:bookmarkStart w:name="z671" w:id="637"/>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637"/>
          <w:bookmarkStart w:name="z672" w:id="638"/>
          <w:p>
            <w:pPr>
              <w:spacing w:after="20"/>
              <w:ind w:left="20"/>
              <w:jc w:val="both"/>
            </w:pPr>
            <w:r>
              <w:rPr>
                <w:rFonts w:ascii="Times New Roman"/>
                <w:b w:val="false"/>
                <w:i w:val="false"/>
                <w:color w:val="000000"/>
                <w:sz w:val="20"/>
              </w:rPr>
              <w:t>
Острова Ангилья;</w:t>
            </w:r>
          </w:p>
          <w:bookmarkEnd w:id="638"/>
          <w:bookmarkStart w:name="z673" w:id="639"/>
          <w:p>
            <w:pPr>
              <w:spacing w:after="20"/>
              <w:ind w:left="20"/>
              <w:jc w:val="both"/>
            </w:pPr>
            <w:r>
              <w:rPr>
                <w:rFonts w:ascii="Times New Roman"/>
                <w:b w:val="false"/>
                <w:i w:val="false"/>
                <w:color w:val="000000"/>
                <w:sz w:val="20"/>
              </w:rPr>
              <w:t>
Бермудские острова;</w:t>
            </w:r>
          </w:p>
          <w:bookmarkEnd w:id="639"/>
          <w:bookmarkStart w:name="z674" w:id="640"/>
          <w:p>
            <w:pPr>
              <w:spacing w:after="20"/>
              <w:ind w:left="20"/>
              <w:jc w:val="both"/>
            </w:pPr>
            <w:r>
              <w:rPr>
                <w:rFonts w:ascii="Times New Roman"/>
                <w:b w:val="false"/>
                <w:i w:val="false"/>
                <w:color w:val="000000"/>
                <w:sz w:val="20"/>
              </w:rPr>
              <w:t>
Британские Виргинские острова;</w:t>
            </w:r>
          </w:p>
          <w:bookmarkEnd w:id="640"/>
          <w:bookmarkStart w:name="z675" w:id="641"/>
          <w:p>
            <w:pPr>
              <w:spacing w:after="20"/>
              <w:ind w:left="20"/>
              <w:jc w:val="both"/>
            </w:pPr>
            <w:r>
              <w:rPr>
                <w:rFonts w:ascii="Times New Roman"/>
                <w:b w:val="false"/>
                <w:i w:val="false"/>
                <w:color w:val="000000"/>
                <w:sz w:val="20"/>
              </w:rPr>
              <w:t>
Гибралтар;</w:t>
            </w:r>
          </w:p>
          <w:bookmarkEnd w:id="641"/>
          <w:bookmarkStart w:name="z676" w:id="642"/>
          <w:p>
            <w:pPr>
              <w:spacing w:after="20"/>
              <w:ind w:left="20"/>
              <w:jc w:val="both"/>
            </w:pPr>
            <w:r>
              <w:rPr>
                <w:rFonts w:ascii="Times New Roman"/>
                <w:b w:val="false"/>
                <w:i w:val="false"/>
                <w:color w:val="000000"/>
                <w:sz w:val="20"/>
              </w:rPr>
              <w:t>
Каймановы острова;</w:t>
            </w:r>
          </w:p>
          <w:bookmarkEnd w:id="642"/>
          <w:bookmarkStart w:name="z677" w:id="643"/>
          <w:p>
            <w:pPr>
              <w:spacing w:after="20"/>
              <w:ind w:left="20"/>
              <w:jc w:val="both"/>
            </w:pPr>
            <w:r>
              <w:rPr>
                <w:rFonts w:ascii="Times New Roman"/>
                <w:b w:val="false"/>
                <w:i w:val="false"/>
                <w:color w:val="000000"/>
                <w:sz w:val="20"/>
              </w:rPr>
              <w:t>
Остров Монтсеррат;</w:t>
            </w:r>
          </w:p>
          <w:bookmarkEnd w:id="643"/>
          <w:bookmarkStart w:name="z678" w:id="644"/>
          <w:p>
            <w:pPr>
              <w:spacing w:after="20"/>
              <w:ind w:left="20"/>
              <w:jc w:val="both"/>
            </w:pPr>
            <w:r>
              <w:rPr>
                <w:rFonts w:ascii="Times New Roman"/>
                <w:b w:val="false"/>
                <w:i w:val="false"/>
                <w:color w:val="000000"/>
                <w:sz w:val="20"/>
              </w:rPr>
              <w:t>
Острова Теркс и Кайкос;</w:t>
            </w:r>
          </w:p>
          <w:bookmarkEnd w:id="644"/>
          <w:bookmarkStart w:name="z679" w:id="645"/>
          <w:p>
            <w:pPr>
              <w:spacing w:after="20"/>
              <w:ind w:left="20"/>
              <w:jc w:val="both"/>
            </w:pPr>
            <w:r>
              <w:rPr>
                <w:rFonts w:ascii="Times New Roman"/>
                <w:b w:val="false"/>
                <w:i w:val="false"/>
                <w:color w:val="000000"/>
                <w:sz w:val="20"/>
              </w:rPr>
              <w:t>
Остров Мэн;</w:t>
            </w:r>
          </w:p>
          <w:bookmarkEnd w:id="645"/>
          <w:bookmarkStart w:name="z680" w:id="646"/>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646"/>
          <w:bookmarkStart w:name="z681" w:id="647"/>
          <w:p>
            <w:pPr>
              <w:spacing w:after="20"/>
              <w:ind w:left="20"/>
              <w:jc w:val="both"/>
            </w:pPr>
            <w:r>
              <w:rPr>
                <w:rFonts w:ascii="Times New Roman"/>
                <w:b w:val="false"/>
                <w:i w:val="false"/>
                <w:color w:val="000000"/>
                <w:sz w:val="20"/>
              </w:rPr>
              <w:t>
44) Республика Филиппины;</w:t>
            </w:r>
          </w:p>
          <w:bookmarkEnd w:id="647"/>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8"/>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648"/>
          <w:bookmarkStart w:name="z683" w:id="649"/>
          <w:p>
            <w:pPr>
              <w:spacing w:after="20"/>
              <w:ind w:left="20"/>
              <w:jc w:val="both"/>
            </w:pPr>
            <w:r>
              <w:rPr>
                <w:rFonts w:ascii="Times New Roman"/>
                <w:b w:val="false"/>
                <w:i w:val="false"/>
                <w:color w:val="000000"/>
                <w:sz w:val="20"/>
              </w:rPr>
              <w:t>
1) Княжество Андорра;</w:t>
            </w:r>
          </w:p>
          <w:bookmarkEnd w:id="649"/>
          <w:bookmarkStart w:name="z684" w:id="650"/>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650"/>
          <w:bookmarkStart w:name="z685" w:id="651"/>
          <w:p>
            <w:pPr>
              <w:spacing w:after="20"/>
              <w:ind w:left="20"/>
              <w:jc w:val="both"/>
            </w:pPr>
            <w:r>
              <w:rPr>
                <w:rFonts w:ascii="Times New Roman"/>
                <w:b w:val="false"/>
                <w:i w:val="false"/>
                <w:color w:val="000000"/>
                <w:sz w:val="20"/>
              </w:rPr>
              <w:t>
3) Государство Антигуа и Барбуда;</w:t>
            </w:r>
          </w:p>
          <w:bookmarkEnd w:id="651"/>
          <w:bookmarkStart w:name="z686" w:id="652"/>
          <w:p>
            <w:pPr>
              <w:spacing w:after="20"/>
              <w:ind w:left="20"/>
              <w:jc w:val="both"/>
            </w:pPr>
            <w:r>
              <w:rPr>
                <w:rFonts w:ascii="Times New Roman"/>
                <w:b w:val="false"/>
                <w:i w:val="false"/>
                <w:color w:val="000000"/>
                <w:sz w:val="20"/>
              </w:rPr>
              <w:t>
4) Содружество Багамских островов;</w:t>
            </w:r>
          </w:p>
          <w:bookmarkEnd w:id="652"/>
          <w:bookmarkStart w:name="z687" w:id="653"/>
          <w:p>
            <w:pPr>
              <w:spacing w:after="20"/>
              <w:ind w:left="20"/>
              <w:jc w:val="both"/>
            </w:pPr>
            <w:r>
              <w:rPr>
                <w:rFonts w:ascii="Times New Roman"/>
                <w:b w:val="false"/>
                <w:i w:val="false"/>
                <w:color w:val="000000"/>
                <w:sz w:val="20"/>
              </w:rPr>
              <w:t>
5) Государство Барбадос;</w:t>
            </w:r>
          </w:p>
          <w:bookmarkEnd w:id="653"/>
          <w:bookmarkStart w:name="z688" w:id="654"/>
          <w:p>
            <w:pPr>
              <w:spacing w:after="20"/>
              <w:ind w:left="20"/>
              <w:jc w:val="both"/>
            </w:pPr>
            <w:r>
              <w:rPr>
                <w:rFonts w:ascii="Times New Roman"/>
                <w:b w:val="false"/>
                <w:i w:val="false"/>
                <w:color w:val="000000"/>
                <w:sz w:val="20"/>
              </w:rPr>
              <w:t>
6) Государство Бахрейн;</w:t>
            </w:r>
          </w:p>
          <w:bookmarkEnd w:id="654"/>
          <w:bookmarkStart w:name="z689" w:id="655"/>
          <w:p>
            <w:pPr>
              <w:spacing w:after="20"/>
              <w:ind w:left="20"/>
              <w:jc w:val="both"/>
            </w:pPr>
            <w:r>
              <w:rPr>
                <w:rFonts w:ascii="Times New Roman"/>
                <w:b w:val="false"/>
                <w:i w:val="false"/>
                <w:color w:val="000000"/>
                <w:sz w:val="20"/>
              </w:rPr>
              <w:t>
7) Государство Белиз;</w:t>
            </w:r>
          </w:p>
          <w:bookmarkEnd w:id="655"/>
          <w:bookmarkStart w:name="z690" w:id="656"/>
          <w:p>
            <w:pPr>
              <w:spacing w:after="20"/>
              <w:ind w:left="20"/>
              <w:jc w:val="both"/>
            </w:pPr>
            <w:r>
              <w:rPr>
                <w:rFonts w:ascii="Times New Roman"/>
                <w:b w:val="false"/>
                <w:i w:val="false"/>
                <w:color w:val="000000"/>
                <w:sz w:val="20"/>
              </w:rPr>
              <w:t>
8) Государство Бруней Даруссалам;</w:t>
            </w:r>
          </w:p>
          <w:bookmarkEnd w:id="656"/>
          <w:bookmarkStart w:name="z691" w:id="657"/>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657"/>
          <w:bookmarkStart w:name="z692" w:id="658"/>
          <w:p>
            <w:pPr>
              <w:spacing w:after="20"/>
              <w:ind w:left="20"/>
              <w:jc w:val="both"/>
            </w:pPr>
            <w:r>
              <w:rPr>
                <w:rFonts w:ascii="Times New Roman"/>
                <w:b w:val="false"/>
                <w:i w:val="false"/>
                <w:color w:val="000000"/>
                <w:sz w:val="20"/>
              </w:rPr>
              <w:t>
10) Республика Вануату;</w:t>
            </w:r>
          </w:p>
          <w:bookmarkEnd w:id="658"/>
          <w:bookmarkStart w:name="z693" w:id="659"/>
          <w:p>
            <w:pPr>
              <w:spacing w:after="20"/>
              <w:ind w:left="20"/>
              <w:jc w:val="both"/>
            </w:pPr>
            <w:r>
              <w:rPr>
                <w:rFonts w:ascii="Times New Roman"/>
                <w:b w:val="false"/>
                <w:i w:val="false"/>
                <w:color w:val="000000"/>
                <w:sz w:val="20"/>
              </w:rPr>
              <w:t>
11) Республика Гватемала;</w:t>
            </w:r>
          </w:p>
          <w:bookmarkEnd w:id="659"/>
          <w:bookmarkStart w:name="z694" w:id="660"/>
          <w:p>
            <w:pPr>
              <w:spacing w:after="20"/>
              <w:ind w:left="20"/>
              <w:jc w:val="both"/>
            </w:pPr>
            <w:r>
              <w:rPr>
                <w:rFonts w:ascii="Times New Roman"/>
                <w:b w:val="false"/>
                <w:i w:val="false"/>
                <w:color w:val="000000"/>
                <w:sz w:val="20"/>
              </w:rPr>
              <w:t>
12) Государство Гренада;</w:t>
            </w:r>
          </w:p>
          <w:bookmarkEnd w:id="660"/>
          <w:bookmarkStart w:name="z695" w:id="661"/>
          <w:p>
            <w:pPr>
              <w:spacing w:after="20"/>
              <w:ind w:left="20"/>
              <w:jc w:val="both"/>
            </w:pPr>
            <w:r>
              <w:rPr>
                <w:rFonts w:ascii="Times New Roman"/>
                <w:b w:val="false"/>
                <w:i w:val="false"/>
                <w:color w:val="000000"/>
                <w:sz w:val="20"/>
              </w:rPr>
              <w:t>
13) Республика Джибути;</w:t>
            </w:r>
          </w:p>
          <w:bookmarkEnd w:id="661"/>
          <w:bookmarkStart w:name="z696" w:id="662"/>
          <w:p>
            <w:pPr>
              <w:spacing w:after="20"/>
              <w:ind w:left="20"/>
              <w:jc w:val="both"/>
            </w:pPr>
            <w:r>
              <w:rPr>
                <w:rFonts w:ascii="Times New Roman"/>
                <w:b w:val="false"/>
                <w:i w:val="false"/>
                <w:color w:val="000000"/>
                <w:sz w:val="20"/>
              </w:rPr>
              <w:t>
14) Доминиканская Республика;</w:t>
            </w:r>
          </w:p>
          <w:bookmarkEnd w:id="662"/>
          <w:bookmarkStart w:name="z697" w:id="663"/>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663"/>
          <w:bookmarkStart w:name="z698" w:id="664"/>
          <w:p>
            <w:pPr>
              <w:spacing w:after="20"/>
              <w:ind w:left="20"/>
              <w:jc w:val="both"/>
            </w:pPr>
            <w:r>
              <w:rPr>
                <w:rFonts w:ascii="Times New Roman"/>
                <w:b w:val="false"/>
                <w:i w:val="false"/>
                <w:color w:val="000000"/>
                <w:sz w:val="20"/>
              </w:rPr>
              <w:t>
16) Республика Индонезия;</w:t>
            </w:r>
          </w:p>
          <w:bookmarkEnd w:id="664"/>
          <w:bookmarkStart w:name="z699" w:id="665"/>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665"/>
          <w:bookmarkStart w:name="z700" w:id="666"/>
          <w:p>
            <w:pPr>
              <w:spacing w:after="20"/>
              <w:ind w:left="20"/>
              <w:jc w:val="both"/>
            </w:pPr>
            <w:r>
              <w:rPr>
                <w:rFonts w:ascii="Times New Roman"/>
                <w:b w:val="false"/>
                <w:i w:val="false"/>
                <w:color w:val="000000"/>
                <w:sz w:val="20"/>
              </w:rPr>
              <w:t>
18) Республика Кипр;</w:t>
            </w:r>
          </w:p>
          <w:bookmarkEnd w:id="666"/>
          <w:bookmarkStart w:name="z701" w:id="667"/>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667"/>
          <w:bookmarkStart w:name="z702" w:id="668"/>
          <w:p>
            <w:pPr>
              <w:spacing w:after="20"/>
              <w:ind w:left="20"/>
              <w:jc w:val="both"/>
            </w:pPr>
            <w:r>
              <w:rPr>
                <w:rFonts w:ascii="Times New Roman"/>
                <w:b w:val="false"/>
                <w:i w:val="false"/>
                <w:color w:val="000000"/>
                <w:sz w:val="20"/>
              </w:rPr>
              <w:t>
20) Республика Коста-Рика;</w:t>
            </w:r>
          </w:p>
          <w:bookmarkEnd w:id="668"/>
          <w:bookmarkStart w:name="z703" w:id="669"/>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669"/>
          <w:bookmarkStart w:name="z704" w:id="670"/>
          <w:p>
            <w:pPr>
              <w:spacing w:after="20"/>
              <w:ind w:left="20"/>
              <w:jc w:val="both"/>
            </w:pPr>
            <w:r>
              <w:rPr>
                <w:rFonts w:ascii="Times New Roman"/>
                <w:b w:val="false"/>
                <w:i w:val="false"/>
                <w:color w:val="000000"/>
                <w:sz w:val="20"/>
              </w:rPr>
              <w:t>
22) Республика Либерия;</w:t>
            </w:r>
          </w:p>
          <w:bookmarkEnd w:id="670"/>
          <w:bookmarkStart w:name="z705" w:id="671"/>
          <w:p>
            <w:pPr>
              <w:spacing w:after="20"/>
              <w:ind w:left="20"/>
              <w:jc w:val="both"/>
            </w:pPr>
            <w:r>
              <w:rPr>
                <w:rFonts w:ascii="Times New Roman"/>
                <w:b w:val="false"/>
                <w:i w:val="false"/>
                <w:color w:val="000000"/>
                <w:sz w:val="20"/>
              </w:rPr>
              <w:t>
23) Княжество Лихтенштейн;</w:t>
            </w:r>
          </w:p>
          <w:bookmarkEnd w:id="671"/>
          <w:bookmarkStart w:name="z706" w:id="672"/>
          <w:p>
            <w:pPr>
              <w:spacing w:after="20"/>
              <w:ind w:left="20"/>
              <w:jc w:val="both"/>
            </w:pPr>
            <w:r>
              <w:rPr>
                <w:rFonts w:ascii="Times New Roman"/>
                <w:b w:val="false"/>
                <w:i w:val="false"/>
                <w:color w:val="000000"/>
                <w:sz w:val="20"/>
              </w:rPr>
              <w:t>
24) Малайзия (только в части территории анклава Лабуан);</w:t>
            </w:r>
          </w:p>
          <w:bookmarkEnd w:id="672"/>
          <w:bookmarkStart w:name="z707" w:id="673"/>
          <w:p>
            <w:pPr>
              <w:spacing w:after="20"/>
              <w:ind w:left="20"/>
              <w:jc w:val="both"/>
            </w:pPr>
            <w:r>
              <w:rPr>
                <w:rFonts w:ascii="Times New Roman"/>
                <w:b w:val="false"/>
                <w:i w:val="false"/>
                <w:color w:val="000000"/>
                <w:sz w:val="20"/>
              </w:rPr>
              <w:t>
25) Республика Маврикий;</w:t>
            </w:r>
          </w:p>
          <w:bookmarkEnd w:id="673"/>
          <w:bookmarkStart w:name="z708" w:id="674"/>
          <w:p>
            <w:pPr>
              <w:spacing w:after="20"/>
              <w:ind w:left="20"/>
              <w:jc w:val="both"/>
            </w:pPr>
            <w:r>
              <w:rPr>
                <w:rFonts w:ascii="Times New Roman"/>
                <w:b w:val="false"/>
                <w:i w:val="false"/>
                <w:color w:val="000000"/>
                <w:sz w:val="20"/>
              </w:rPr>
              <w:t>
26) Мальдивская Республика;</w:t>
            </w:r>
          </w:p>
          <w:bookmarkEnd w:id="674"/>
          <w:bookmarkStart w:name="z709" w:id="675"/>
          <w:p>
            <w:pPr>
              <w:spacing w:after="20"/>
              <w:ind w:left="20"/>
              <w:jc w:val="both"/>
            </w:pPr>
            <w:r>
              <w:rPr>
                <w:rFonts w:ascii="Times New Roman"/>
                <w:b w:val="false"/>
                <w:i w:val="false"/>
                <w:color w:val="000000"/>
                <w:sz w:val="20"/>
              </w:rPr>
              <w:t>
27) Республика Мальта;</w:t>
            </w:r>
          </w:p>
          <w:bookmarkEnd w:id="675"/>
          <w:bookmarkStart w:name="z710" w:id="676"/>
          <w:p>
            <w:pPr>
              <w:spacing w:after="20"/>
              <w:ind w:left="20"/>
              <w:jc w:val="both"/>
            </w:pPr>
            <w:r>
              <w:rPr>
                <w:rFonts w:ascii="Times New Roman"/>
                <w:b w:val="false"/>
                <w:i w:val="false"/>
                <w:color w:val="000000"/>
                <w:sz w:val="20"/>
              </w:rPr>
              <w:t>
28) Республика Маршалловы острова;</w:t>
            </w:r>
          </w:p>
          <w:bookmarkEnd w:id="676"/>
          <w:bookmarkStart w:name="z711" w:id="677"/>
          <w:p>
            <w:pPr>
              <w:spacing w:after="20"/>
              <w:ind w:left="20"/>
              <w:jc w:val="both"/>
            </w:pPr>
            <w:r>
              <w:rPr>
                <w:rFonts w:ascii="Times New Roman"/>
                <w:b w:val="false"/>
                <w:i w:val="false"/>
                <w:color w:val="000000"/>
                <w:sz w:val="20"/>
              </w:rPr>
              <w:t>
29) Княжество Монако;</w:t>
            </w:r>
          </w:p>
          <w:bookmarkEnd w:id="677"/>
          <w:bookmarkStart w:name="z712" w:id="678"/>
          <w:p>
            <w:pPr>
              <w:spacing w:after="20"/>
              <w:ind w:left="20"/>
              <w:jc w:val="both"/>
            </w:pPr>
            <w:r>
              <w:rPr>
                <w:rFonts w:ascii="Times New Roman"/>
                <w:b w:val="false"/>
                <w:i w:val="false"/>
                <w:color w:val="000000"/>
                <w:sz w:val="20"/>
              </w:rPr>
              <w:t>
30) Союз Мьянма;</w:t>
            </w:r>
          </w:p>
          <w:bookmarkEnd w:id="678"/>
          <w:bookmarkStart w:name="z713" w:id="679"/>
          <w:p>
            <w:pPr>
              <w:spacing w:after="20"/>
              <w:ind w:left="20"/>
              <w:jc w:val="both"/>
            </w:pPr>
            <w:r>
              <w:rPr>
                <w:rFonts w:ascii="Times New Roman"/>
                <w:b w:val="false"/>
                <w:i w:val="false"/>
                <w:color w:val="000000"/>
                <w:sz w:val="20"/>
              </w:rPr>
              <w:t>
31) Республика Науру;</w:t>
            </w:r>
          </w:p>
          <w:bookmarkEnd w:id="679"/>
          <w:bookmarkStart w:name="z714" w:id="680"/>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680"/>
          <w:bookmarkStart w:name="z715" w:id="681"/>
          <w:p>
            <w:pPr>
              <w:spacing w:after="20"/>
              <w:ind w:left="20"/>
              <w:jc w:val="both"/>
            </w:pPr>
            <w:r>
              <w:rPr>
                <w:rFonts w:ascii="Times New Roman"/>
                <w:b w:val="false"/>
                <w:i w:val="false"/>
                <w:color w:val="000000"/>
                <w:sz w:val="20"/>
              </w:rPr>
              <w:t>
33) Федеративная Республика Нигерия;</w:t>
            </w:r>
          </w:p>
          <w:bookmarkEnd w:id="681"/>
          <w:bookmarkStart w:name="z716" w:id="682"/>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682"/>
          <w:bookmarkStart w:name="z717" w:id="683"/>
          <w:p>
            <w:pPr>
              <w:spacing w:after="20"/>
              <w:ind w:left="20"/>
              <w:jc w:val="both"/>
            </w:pPr>
            <w:r>
              <w:rPr>
                <w:rFonts w:ascii="Times New Roman"/>
                <w:b w:val="false"/>
                <w:i w:val="false"/>
                <w:color w:val="000000"/>
                <w:sz w:val="20"/>
              </w:rPr>
              <w:t>
35) Республика Палау;</w:t>
            </w:r>
          </w:p>
          <w:bookmarkEnd w:id="683"/>
          <w:bookmarkStart w:name="z718" w:id="684"/>
          <w:p>
            <w:pPr>
              <w:spacing w:after="20"/>
              <w:ind w:left="20"/>
              <w:jc w:val="both"/>
            </w:pPr>
            <w:r>
              <w:rPr>
                <w:rFonts w:ascii="Times New Roman"/>
                <w:b w:val="false"/>
                <w:i w:val="false"/>
                <w:color w:val="000000"/>
                <w:sz w:val="20"/>
              </w:rPr>
              <w:t>
36) Республика Панама;</w:t>
            </w:r>
          </w:p>
          <w:bookmarkEnd w:id="684"/>
          <w:bookmarkStart w:name="z719" w:id="685"/>
          <w:p>
            <w:pPr>
              <w:spacing w:after="20"/>
              <w:ind w:left="20"/>
              <w:jc w:val="both"/>
            </w:pPr>
            <w:r>
              <w:rPr>
                <w:rFonts w:ascii="Times New Roman"/>
                <w:b w:val="false"/>
                <w:i w:val="false"/>
                <w:color w:val="000000"/>
                <w:sz w:val="20"/>
              </w:rPr>
              <w:t>
37) Независимое Государство Самоа;</w:t>
            </w:r>
          </w:p>
          <w:bookmarkEnd w:id="685"/>
          <w:bookmarkStart w:name="z720" w:id="686"/>
          <w:p>
            <w:pPr>
              <w:spacing w:after="20"/>
              <w:ind w:left="20"/>
              <w:jc w:val="both"/>
            </w:pPr>
            <w:r>
              <w:rPr>
                <w:rFonts w:ascii="Times New Roman"/>
                <w:b w:val="false"/>
                <w:i w:val="false"/>
                <w:color w:val="000000"/>
                <w:sz w:val="20"/>
              </w:rPr>
              <w:t>
38) Республика Сейшельские острова;</w:t>
            </w:r>
          </w:p>
          <w:bookmarkEnd w:id="686"/>
          <w:bookmarkStart w:name="z721" w:id="687"/>
          <w:p>
            <w:pPr>
              <w:spacing w:after="20"/>
              <w:ind w:left="20"/>
              <w:jc w:val="both"/>
            </w:pPr>
            <w:r>
              <w:rPr>
                <w:rFonts w:ascii="Times New Roman"/>
                <w:b w:val="false"/>
                <w:i w:val="false"/>
                <w:color w:val="000000"/>
                <w:sz w:val="20"/>
              </w:rPr>
              <w:t>
39) Государство Сент-Винсент и Гренадины;</w:t>
            </w:r>
          </w:p>
          <w:bookmarkEnd w:id="687"/>
          <w:bookmarkStart w:name="z722" w:id="688"/>
          <w:p>
            <w:pPr>
              <w:spacing w:after="20"/>
              <w:ind w:left="20"/>
              <w:jc w:val="both"/>
            </w:pPr>
            <w:r>
              <w:rPr>
                <w:rFonts w:ascii="Times New Roman"/>
                <w:b w:val="false"/>
                <w:i w:val="false"/>
                <w:color w:val="000000"/>
                <w:sz w:val="20"/>
              </w:rPr>
              <w:t>
40) Федерация Сент-Китс и Невис;</w:t>
            </w:r>
          </w:p>
          <w:bookmarkEnd w:id="688"/>
          <w:bookmarkStart w:name="z723" w:id="689"/>
          <w:p>
            <w:pPr>
              <w:spacing w:after="20"/>
              <w:ind w:left="20"/>
              <w:jc w:val="both"/>
            </w:pPr>
            <w:r>
              <w:rPr>
                <w:rFonts w:ascii="Times New Roman"/>
                <w:b w:val="false"/>
                <w:i w:val="false"/>
                <w:color w:val="000000"/>
                <w:sz w:val="20"/>
              </w:rPr>
              <w:t>
41) Государство Сент-Люсия;</w:t>
            </w:r>
          </w:p>
          <w:bookmarkEnd w:id="689"/>
          <w:bookmarkStart w:name="z724" w:id="690"/>
          <w:p>
            <w:pPr>
              <w:spacing w:after="20"/>
              <w:ind w:left="20"/>
              <w:jc w:val="both"/>
            </w:pPr>
            <w:r>
              <w:rPr>
                <w:rFonts w:ascii="Times New Roman"/>
                <w:b w:val="false"/>
                <w:i w:val="false"/>
                <w:color w:val="000000"/>
                <w:sz w:val="20"/>
              </w:rPr>
              <w:t>
42) Королевство Тонга;</w:t>
            </w:r>
          </w:p>
          <w:bookmarkEnd w:id="690"/>
          <w:bookmarkStart w:name="z725" w:id="691"/>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691"/>
          <w:bookmarkStart w:name="z726" w:id="692"/>
          <w:p>
            <w:pPr>
              <w:spacing w:after="20"/>
              <w:ind w:left="20"/>
              <w:jc w:val="both"/>
            </w:pPr>
            <w:r>
              <w:rPr>
                <w:rFonts w:ascii="Times New Roman"/>
                <w:b w:val="false"/>
                <w:i w:val="false"/>
                <w:color w:val="000000"/>
                <w:sz w:val="20"/>
              </w:rPr>
              <w:t>
Острова Ангилья;</w:t>
            </w:r>
          </w:p>
          <w:bookmarkEnd w:id="692"/>
          <w:bookmarkStart w:name="z727" w:id="693"/>
          <w:p>
            <w:pPr>
              <w:spacing w:after="20"/>
              <w:ind w:left="20"/>
              <w:jc w:val="both"/>
            </w:pPr>
            <w:r>
              <w:rPr>
                <w:rFonts w:ascii="Times New Roman"/>
                <w:b w:val="false"/>
                <w:i w:val="false"/>
                <w:color w:val="000000"/>
                <w:sz w:val="20"/>
              </w:rPr>
              <w:t>
Бермудские острова;</w:t>
            </w:r>
          </w:p>
          <w:bookmarkEnd w:id="693"/>
          <w:bookmarkStart w:name="z728" w:id="694"/>
          <w:p>
            <w:pPr>
              <w:spacing w:after="20"/>
              <w:ind w:left="20"/>
              <w:jc w:val="both"/>
            </w:pPr>
            <w:r>
              <w:rPr>
                <w:rFonts w:ascii="Times New Roman"/>
                <w:b w:val="false"/>
                <w:i w:val="false"/>
                <w:color w:val="000000"/>
                <w:sz w:val="20"/>
              </w:rPr>
              <w:t>
Британские Виргинские острова;</w:t>
            </w:r>
          </w:p>
          <w:bookmarkEnd w:id="694"/>
          <w:bookmarkStart w:name="z729" w:id="695"/>
          <w:p>
            <w:pPr>
              <w:spacing w:after="20"/>
              <w:ind w:left="20"/>
              <w:jc w:val="both"/>
            </w:pPr>
            <w:r>
              <w:rPr>
                <w:rFonts w:ascii="Times New Roman"/>
                <w:b w:val="false"/>
                <w:i w:val="false"/>
                <w:color w:val="000000"/>
                <w:sz w:val="20"/>
              </w:rPr>
              <w:t>
Гибралтар;</w:t>
            </w:r>
          </w:p>
          <w:bookmarkEnd w:id="695"/>
          <w:bookmarkStart w:name="z730" w:id="696"/>
          <w:p>
            <w:pPr>
              <w:spacing w:after="20"/>
              <w:ind w:left="20"/>
              <w:jc w:val="both"/>
            </w:pPr>
            <w:r>
              <w:rPr>
                <w:rFonts w:ascii="Times New Roman"/>
                <w:b w:val="false"/>
                <w:i w:val="false"/>
                <w:color w:val="000000"/>
                <w:sz w:val="20"/>
              </w:rPr>
              <w:t>
Каймановы острова;</w:t>
            </w:r>
          </w:p>
          <w:bookmarkEnd w:id="696"/>
          <w:bookmarkStart w:name="z731" w:id="697"/>
          <w:p>
            <w:pPr>
              <w:spacing w:after="20"/>
              <w:ind w:left="20"/>
              <w:jc w:val="both"/>
            </w:pPr>
            <w:r>
              <w:rPr>
                <w:rFonts w:ascii="Times New Roman"/>
                <w:b w:val="false"/>
                <w:i w:val="false"/>
                <w:color w:val="000000"/>
                <w:sz w:val="20"/>
              </w:rPr>
              <w:t>
Остров Монтсеррат;</w:t>
            </w:r>
          </w:p>
          <w:bookmarkEnd w:id="697"/>
          <w:bookmarkStart w:name="z732" w:id="698"/>
          <w:p>
            <w:pPr>
              <w:spacing w:after="20"/>
              <w:ind w:left="20"/>
              <w:jc w:val="both"/>
            </w:pPr>
            <w:r>
              <w:rPr>
                <w:rFonts w:ascii="Times New Roman"/>
                <w:b w:val="false"/>
                <w:i w:val="false"/>
                <w:color w:val="000000"/>
                <w:sz w:val="20"/>
              </w:rPr>
              <w:t>
Острова Теркс и Кайкос;</w:t>
            </w:r>
          </w:p>
          <w:bookmarkEnd w:id="698"/>
          <w:bookmarkStart w:name="z733" w:id="699"/>
          <w:p>
            <w:pPr>
              <w:spacing w:after="20"/>
              <w:ind w:left="20"/>
              <w:jc w:val="both"/>
            </w:pPr>
            <w:r>
              <w:rPr>
                <w:rFonts w:ascii="Times New Roman"/>
                <w:b w:val="false"/>
                <w:i w:val="false"/>
                <w:color w:val="000000"/>
                <w:sz w:val="20"/>
              </w:rPr>
              <w:t>
Остров Мэн;</w:t>
            </w:r>
          </w:p>
          <w:bookmarkEnd w:id="699"/>
          <w:bookmarkStart w:name="z734" w:id="700"/>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700"/>
          <w:bookmarkStart w:name="z735" w:id="701"/>
          <w:p>
            <w:pPr>
              <w:spacing w:after="20"/>
              <w:ind w:left="20"/>
              <w:jc w:val="both"/>
            </w:pPr>
            <w:r>
              <w:rPr>
                <w:rFonts w:ascii="Times New Roman"/>
                <w:b w:val="false"/>
                <w:i w:val="false"/>
                <w:color w:val="000000"/>
                <w:sz w:val="20"/>
              </w:rPr>
              <w:t>
44) Республика Филиппины;</w:t>
            </w:r>
          </w:p>
          <w:bookmarkEnd w:id="701"/>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2"/>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702"/>
          <w:bookmarkStart w:name="z737" w:id="703"/>
          <w:p>
            <w:pPr>
              <w:spacing w:after="20"/>
              <w:ind w:left="20"/>
              <w:jc w:val="both"/>
            </w:pPr>
            <w:r>
              <w:rPr>
                <w:rFonts w:ascii="Times New Roman"/>
                <w:b w:val="false"/>
                <w:i w:val="false"/>
                <w:color w:val="000000"/>
                <w:sz w:val="20"/>
              </w:rPr>
              <w:t>
1) Княжество Андорра;</w:t>
            </w:r>
          </w:p>
          <w:bookmarkEnd w:id="703"/>
          <w:bookmarkStart w:name="z738" w:id="704"/>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704"/>
          <w:bookmarkStart w:name="z739" w:id="705"/>
          <w:p>
            <w:pPr>
              <w:spacing w:after="20"/>
              <w:ind w:left="20"/>
              <w:jc w:val="both"/>
            </w:pPr>
            <w:r>
              <w:rPr>
                <w:rFonts w:ascii="Times New Roman"/>
                <w:b w:val="false"/>
                <w:i w:val="false"/>
                <w:color w:val="000000"/>
                <w:sz w:val="20"/>
              </w:rPr>
              <w:t>
3) Государство Антигуа и Барбуда;</w:t>
            </w:r>
          </w:p>
          <w:bookmarkEnd w:id="705"/>
          <w:bookmarkStart w:name="z740" w:id="706"/>
          <w:p>
            <w:pPr>
              <w:spacing w:after="20"/>
              <w:ind w:left="20"/>
              <w:jc w:val="both"/>
            </w:pPr>
            <w:r>
              <w:rPr>
                <w:rFonts w:ascii="Times New Roman"/>
                <w:b w:val="false"/>
                <w:i w:val="false"/>
                <w:color w:val="000000"/>
                <w:sz w:val="20"/>
              </w:rPr>
              <w:t>
4) Содружество Багамских островов;</w:t>
            </w:r>
          </w:p>
          <w:bookmarkEnd w:id="706"/>
          <w:bookmarkStart w:name="z741" w:id="707"/>
          <w:p>
            <w:pPr>
              <w:spacing w:after="20"/>
              <w:ind w:left="20"/>
              <w:jc w:val="both"/>
            </w:pPr>
            <w:r>
              <w:rPr>
                <w:rFonts w:ascii="Times New Roman"/>
                <w:b w:val="false"/>
                <w:i w:val="false"/>
                <w:color w:val="000000"/>
                <w:sz w:val="20"/>
              </w:rPr>
              <w:t>
5) Государство Барбадос;</w:t>
            </w:r>
          </w:p>
          <w:bookmarkEnd w:id="707"/>
          <w:bookmarkStart w:name="z742" w:id="708"/>
          <w:p>
            <w:pPr>
              <w:spacing w:after="20"/>
              <w:ind w:left="20"/>
              <w:jc w:val="both"/>
            </w:pPr>
            <w:r>
              <w:rPr>
                <w:rFonts w:ascii="Times New Roman"/>
                <w:b w:val="false"/>
                <w:i w:val="false"/>
                <w:color w:val="000000"/>
                <w:sz w:val="20"/>
              </w:rPr>
              <w:t>
6) Государство Бахрейн;</w:t>
            </w:r>
          </w:p>
          <w:bookmarkEnd w:id="708"/>
          <w:bookmarkStart w:name="z743" w:id="709"/>
          <w:p>
            <w:pPr>
              <w:spacing w:after="20"/>
              <w:ind w:left="20"/>
              <w:jc w:val="both"/>
            </w:pPr>
            <w:r>
              <w:rPr>
                <w:rFonts w:ascii="Times New Roman"/>
                <w:b w:val="false"/>
                <w:i w:val="false"/>
                <w:color w:val="000000"/>
                <w:sz w:val="20"/>
              </w:rPr>
              <w:t>
7) Государство Белиз;</w:t>
            </w:r>
          </w:p>
          <w:bookmarkEnd w:id="709"/>
          <w:bookmarkStart w:name="z744" w:id="710"/>
          <w:p>
            <w:pPr>
              <w:spacing w:after="20"/>
              <w:ind w:left="20"/>
              <w:jc w:val="both"/>
            </w:pPr>
            <w:r>
              <w:rPr>
                <w:rFonts w:ascii="Times New Roman"/>
                <w:b w:val="false"/>
                <w:i w:val="false"/>
                <w:color w:val="000000"/>
                <w:sz w:val="20"/>
              </w:rPr>
              <w:t>
8) Государство Бруней Даруссалам;</w:t>
            </w:r>
          </w:p>
          <w:bookmarkEnd w:id="710"/>
          <w:bookmarkStart w:name="z745" w:id="711"/>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711"/>
          <w:bookmarkStart w:name="z746" w:id="712"/>
          <w:p>
            <w:pPr>
              <w:spacing w:after="20"/>
              <w:ind w:left="20"/>
              <w:jc w:val="both"/>
            </w:pPr>
            <w:r>
              <w:rPr>
                <w:rFonts w:ascii="Times New Roman"/>
                <w:b w:val="false"/>
                <w:i w:val="false"/>
                <w:color w:val="000000"/>
                <w:sz w:val="20"/>
              </w:rPr>
              <w:t>
10) Республика Вануату;</w:t>
            </w:r>
          </w:p>
          <w:bookmarkEnd w:id="712"/>
          <w:bookmarkStart w:name="z747" w:id="713"/>
          <w:p>
            <w:pPr>
              <w:spacing w:after="20"/>
              <w:ind w:left="20"/>
              <w:jc w:val="both"/>
            </w:pPr>
            <w:r>
              <w:rPr>
                <w:rFonts w:ascii="Times New Roman"/>
                <w:b w:val="false"/>
                <w:i w:val="false"/>
                <w:color w:val="000000"/>
                <w:sz w:val="20"/>
              </w:rPr>
              <w:t>
11) Республика Гватемала;</w:t>
            </w:r>
          </w:p>
          <w:bookmarkEnd w:id="713"/>
          <w:bookmarkStart w:name="z748" w:id="714"/>
          <w:p>
            <w:pPr>
              <w:spacing w:after="20"/>
              <w:ind w:left="20"/>
              <w:jc w:val="both"/>
            </w:pPr>
            <w:r>
              <w:rPr>
                <w:rFonts w:ascii="Times New Roman"/>
                <w:b w:val="false"/>
                <w:i w:val="false"/>
                <w:color w:val="000000"/>
                <w:sz w:val="20"/>
              </w:rPr>
              <w:t>
12) Государство Гренада;</w:t>
            </w:r>
          </w:p>
          <w:bookmarkEnd w:id="714"/>
          <w:bookmarkStart w:name="z749" w:id="715"/>
          <w:p>
            <w:pPr>
              <w:spacing w:after="20"/>
              <w:ind w:left="20"/>
              <w:jc w:val="both"/>
            </w:pPr>
            <w:r>
              <w:rPr>
                <w:rFonts w:ascii="Times New Roman"/>
                <w:b w:val="false"/>
                <w:i w:val="false"/>
                <w:color w:val="000000"/>
                <w:sz w:val="20"/>
              </w:rPr>
              <w:t>
13) Республика Джибути;</w:t>
            </w:r>
          </w:p>
          <w:bookmarkEnd w:id="715"/>
          <w:bookmarkStart w:name="z750" w:id="716"/>
          <w:p>
            <w:pPr>
              <w:spacing w:after="20"/>
              <w:ind w:left="20"/>
              <w:jc w:val="both"/>
            </w:pPr>
            <w:r>
              <w:rPr>
                <w:rFonts w:ascii="Times New Roman"/>
                <w:b w:val="false"/>
                <w:i w:val="false"/>
                <w:color w:val="000000"/>
                <w:sz w:val="20"/>
              </w:rPr>
              <w:t>
14) Доминиканская Республика;</w:t>
            </w:r>
          </w:p>
          <w:bookmarkEnd w:id="716"/>
          <w:bookmarkStart w:name="z751" w:id="717"/>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717"/>
          <w:bookmarkStart w:name="z752" w:id="718"/>
          <w:p>
            <w:pPr>
              <w:spacing w:after="20"/>
              <w:ind w:left="20"/>
              <w:jc w:val="both"/>
            </w:pPr>
            <w:r>
              <w:rPr>
                <w:rFonts w:ascii="Times New Roman"/>
                <w:b w:val="false"/>
                <w:i w:val="false"/>
                <w:color w:val="000000"/>
                <w:sz w:val="20"/>
              </w:rPr>
              <w:t>
16) Республика Индонезия;</w:t>
            </w:r>
          </w:p>
          <w:bookmarkEnd w:id="718"/>
          <w:bookmarkStart w:name="z753" w:id="719"/>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719"/>
          <w:bookmarkStart w:name="z754" w:id="720"/>
          <w:p>
            <w:pPr>
              <w:spacing w:after="20"/>
              <w:ind w:left="20"/>
              <w:jc w:val="both"/>
            </w:pPr>
            <w:r>
              <w:rPr>
                <w:rFonts w:ascii="Times New Roman"/>
                <w:b w:val="false"/>
                <w:i w:val="false"/>
                <w:color w:val="000000"/>
                <w:sz w:val="20"/>
              </w:rPr>
              <w:t>
18) Республика Кипр;</w:t>
            </w:r>
          </w:p>
          <w:bookmarkEnd w:id="720"/>
          <w:bookmarkStart w:name="z755" w:id="721"/>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721"/>
          <w:bookmarkStart w:name="z756" w:id="722"/>
          <w:p>
            <w:pPr>
              <w:spacing w:after="20"/>
              <w:ind w:left="20"/>
              <w:jc w:val="both"/>
            </w:pPr>
            <w:r>
              <w:rPr>
                <w:rFonts w:ascii="Times New Roman"/>
                <w:b w:val="false"/>
                <w:i w:val="false"/>
                <w:color w:val="000000"/>
                <w:sz w:val="20"/>
              </w:rPr>
              <w:t>
20) Республика Коста-Рика;</w:t>
            </w:r>
          </w:p>
          <w:bookmarkEnd w:id="722"/>
          <w:bookmarkStart w:name="z757" w:id="723"/>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723"/>
          <w:bookmarkStart w:name="z758" w:id="724"/>
          <w:p>
            <w:pPr>
              <w:spacing w:after="20"/>
              <w:ind w:left="20"/>
              <w:jc w:val="both"/>
            </w:pPr>
            <w:r>
              <w:rPr>
                <w:rFonts w:ascii="Times New Roman"/>
                <w:b w:val="false"/>
                <w:i w:val="false"/>
                <w:color w:val="000000"/>
                <w:sz w:val="20"/>
              </w:rPr>
              <w:t>
22) Республика Либерия;</w:t>
            </w:r>
          </w:p>
          <w:bookmarkEnd w:id="724"/>
          <w:bookmarkStart w:name="z759" w:id="725"/>
          <w:p>
            <w:pPr>
              <w:spacing w:after="20"/>
              <w:ind w:left="20"/>
              <w:jc w:val="both"/>
            </w:pPr>
            <w:r>
              <w:rPr>
                <w:rFonts w:ascii="Times New Roman"/>
                <w:b w:val="false"/>
                <w:i w:val="false"/>
                <w:color w:val="000000"/>
                <w:sz w:val="20"/>
              </w:rPr>
              <w:t>
23) Княжество Лихтенштейн;</w:t>
            </w:r>
          </w:p>
          <w:bookmarkEnd w:id="725"/>
          <w:bookmarkStart w:name="z760" w:id="726"/>
          <w:p>
            <w:pPr>
              <w:spacing w:after="20"/>
              <w:ind w:left="20"/>
              <w:jc w:val="both"/>
            </w:pPr>
            <w:r>
              <w:rPr>
                <w:rFonts w:ascii="Times New Roman"/>
                <w:b w:val="false"/>
                <w:i w:val="false"/>
                <w:color w:val="000000"/>
                <w:sz w:val="20"/>
              </w:rPr>
              <w:t>
24) Малайзия (только в части территории анклава Лабуан);</w:t>
            </w:r>
          </w:p>
          <w:bookmarkEnd w:id="726"/>
          <w:bookmarkStart w:name="z761" w:id="727"/>
          <w:p>
            <w:pPr>
              <w:spacing w:after="20"/>
              <w:ind w:left="20"/>
              <w:jc w:val="both"/>
            </w:pPr>
            <w:r>
              <w:rPr>
                <w:rFonts w:ascii="Times New Roman"/>
                <w:b w:val="false"/>
                <w:i w:val="false"/>
                <w:color w:val="000000"/>
                <w:sz w:val="20"/>
              </w:rPr>
              <w:t>
25) Республика Маврикий;</w:t>
            </w:r>
          </w:p>
          <w:bookmarkEnd w:id="727"/>
          <w:bookmarkStart w:name="z762" w:id="728"/>
          <w:p>
            <w:pPr>
              <w:spacing w:after="20"/>
              <w:ind w:left="20"/>
              <w:jc w:val="both"/>
            </w:pPr>
            <w:r>
              <w:rPr>
                <w:rFonts w:ascii="Times New Roman"/>
                <w:b w:val="false"/>
                <w:i w:val="false"/>
                <w:color w:val="000000"/>
                <w:sz w:val="20"/>
              </w:rPr>
              <w:t>
26) Мальдивская Республика;</w:t>
            </w:r>
          </w:p>
          <w:bookmarkEnd w:id="728"/>
          <w:bookmarkStart w:name="z763" w:id="729"/>
          <w:p>
            <w:pPr>
              <w:spacing w:after="20"/>
              <w:ind w:left="20"/>
              <w:jc w:val="both"/>
            </w:pPr>
            <w:r>
              <w:rPr>
                <w:rFonts w:ascii="Times New Roman"/>
                <w:b w:val="false"/>
                <w:i w:val="false"/>
                <w:color w:val="000000"/>
                <w:sz w:val="20"/>
              </w:rPr>
              <w:t>
27) Республика Мальта;</w:t>
            </w:r>
          </w:p>
          <w:bookmarkEnd w:id="729"/>
          <w:bookmarkStart w:name="z764" w:id="730"/>
          <w:p>
            <w:pPr>
              <w:spacing w:after="20"/>
              <w:ind w:left="20"/>
              <w:jc w:val="both"/>
            </w:pPr>
            <w:r>
              <w:rPr>
                <w:rFonts w:ascii="Times New Roman"/>
                <w:b w:val="false"/>
                <w:i w:val="false"/>
                <w:color w:val="000000"/>
                <w:sz w:val="20"/>
              </w:rPr>
              <w:t>
28) Республика Маршалловы острова;</w:t>
            </w:r>
          </w:p>
          <w:bookmarkEnd w:id="730"/>
          <w:bookmarkStart w:name="z765" w:id="731"/>
          <w:p>
            <w:pPr>
              <w:spacing w:after="20"/>
              <w:ind w:left="20"/>
              <w:jc w:val="both"/>
            </w:pPr>
            <w:r>
              <w:rPr>
                <w:rFonts w:ascii="Times New Roman"/>
                <w:b w:val="false"/>
                <w:i w:val="false"/>
                <w:color w:val="000000"/>
                <w:sz w:val="20"/>
              </w:rPr>
              <w:t>
29) Княжество Монако;</w:t>
            </w:r>
          </w:p>
          <w:bookmarkEnd w:id="731"/>
          <w:bookmarkStart w:name="z766" w:id="732"/>
          <w:p>
            <w:pPr>
              <w:spacing w:after="20"/>
              <w:ind w:left="20"/>
              <w:jc w:val="both"/>
            </w:pPr>
            <w:r>
              <w:rPr>
                <w:rFonts w:ascii="Times New Roman"/>
                <w:b w:val="false"/>
                <w:i w:val="false"/>
                <w:color w:val="000000"/>
                <w:sz w:val="20"/>
              </w:rPr>
              <w:t>
30) Союз Мьянма;</w:t>
            </w:r>
          </w:p>
          <w:bookmarkEnd w:id="732"/>
          <w:bookmarkStart w:name="z767" w:id="733"/>
          <w:p>
            <w:pPr>
              <w:spacing w:after="20"/>
              <w:ind w:left="20"/>
              <w:jc w:val="both"/>
            </w:pPr>
            <w:r>
              <w:rPr>
                <w:rFonts w:ascii="Times New Roman"/>
                <w:b w:val="false"/>
                <w:i w:val="false"/>
                <w:color w:val="000000"/>
                <w:sz w:val="20"/>
              </w:rPr>
              <w:t>
31) Республика Науру;</w:t>
            </w:r>
          </w:p>
          <w:bookmarkEnd w:id="733"/>
          <w:bookmarkStart w:name="z768" w:id="734"/>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734"/>
          <w:bookmarkStart w:name="z769" w:id="735"/>
          <w:p>
            <w:pPr>
              <w:spacing w:after="20"/>
              <w:ind w:left="20"/>
              <w:jc w:val="both"/>
            </w:pPr>
            <w:r>
              <w:rPr>
                <w:rFonts w:ascii="Times New Roman"/>
                <w:b w:val="false"/>
                <w:i w:val="false"/>
                <w:color w:val="000000"/>
                <w:sz w:val="20"/>
              </w:rPr>
              <w:t>
33) Федеративная Республика Нигерия;</w:t>
            </w:r>
          </w:p>
          <w:bookmarkEnd w:id="735"/>
          <w:bookmarkStart w:name="z770" w:id="736"/>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736"/>
          <w:bookmarkStart w:name="z771" w:id="737"/>
          <w:p>
            <w:pPr>
              <w:spacing w:after="20"/>
              <w:ind w:left="20"/>
              <w:jc w:val="both"/>
            </w:pPr>
            <w:r>
              <w:rPr>
                <w:rFonts w:ascii="Times New Roman"/>
                <w:b w:val="false"/>
                <w:i w:val="false"/>
                <w:color w:val="000000"/>
                <w:sz w:val="20"/>
              </w:rPr>
              <w:t>
35) Республика Палау;</w:t>
            </w:r>
          </w:p>
          <w:bookmarkEnd w:id="737"/>
          <w:bookmarkStart w:name="z772" w:id="738"/>
          <w:p>
            <w:pPr>
              <w:spacing w:after="20"/>
              <w:ind w:left="20"/>
              <w:jc w:val="both"/>
            </w:pPr>
            <w:r>
              <w:rPr>
                <w:rFonts w:ascii="Times New Roman"/>
                <w:b w:val="false"/>
                <w:i w:val="false"/>
                <w:color w:val="000000"/>
                <w:sz w:val="20"/>
              </w:rPr>
              <w:t>
36) Республика Панама;</w:t>
            </w:r>
          </w:p>
          <w:bookmarkEnd w:id="738"/>
          <w:bookmarkStart w:name="z773" w:id="739"/>
          <w:p>
            <w:pPr>
              <w:spacing w:after="20"/>
              <w:ind w:left="20"/>
              <w:jc w:val="both"/>
            </w:pPr>
            <w:r>
              <w:rPr>
                <w:rFonts w:ascii="Times New Roman"/>
                <w:b w:val="false"/>
                <w:i w:val="false"/>
                <w:color w:val="000000"/>
                <w:sz w:val="20"/>
              </w:rPr>
              <w:t>
37) Независимое Государство Самоа;</w:t>
            </w:r>
          </w:p>
          <w:bookmarkEnd w:id="739"/>
          <w:bookmarkStart w:name="z774" w:id="740"/>
          <w:p>
            <w:pPr>
              <w:spacing w:after="20"/>
              <w:ind w:left="20"/>
              <w:jc w:val="both"/>
            </w:pPr>
            <w:r>
              <w:rPr>
                <w:rFonts w:ascii="Times New Roman"/>
                <w:b w:val="false"/>
                <w:i w:val="false"/>
                <w:color w:val="000000"/>
                <w:sz w:val="20"/>
              </w:rPr>
              <w:t>
38) Республика Сейшельские острова;</w:t>
            </w:r>
          </w:p>
          <w:bookmarkEnd w:id="740"/>
          <w:bookmarkStart w:name="z775" w:id="741"/>
          <w:p>
            <w:pPr>
              <w:spacing w:after="20"/>
              <w:ind w:left="20"/>
              <w:jc w:val="both"/>
            </w:pPr>
            <w:r>
              <w:rPr>
                <w:rFonts w:ascii="Times New Roman"/>
                <w:b w:val="false"/>
                <w:i w:val="false"/>
                <w:color w:val="000000"/>
                <w:sz w:val="20"/>
              </w:rPr>
              <w:t>
39) Государство Сент-Винсент и Гренадины;</w:t>
            </w:r>
          </w:p>
          <w:bookmarkEnd w:id="741"/>
          <w:bookmarkStart w:name="z776" w:id="742"/>
          <w:p>
            <w:pPr>
              <w:spacing w:after="20"/>
              <w:ind w:left="20"/>
              <w:jc w:val="both"/>
            </w:pPr>
            <w:r>
              <w:rPr>
                <w:rFonts w:ascii="Times New Roman"/>
                <w:b w:val="false"/>
                <w:i w:val="false"/>
                <w:color w:val="000000"/>
                <w:sz w:val="20"/>
              </w:rPr>
              <w:t>
40) Федерация Сент-Китс и Невис;</w:t>
            </w:r>
          </w:p>
          <w:bookmarkEnd w:id="742"/>
          <w:bookmarkStart w:name="z777" w:id="743"/>
          <w:p>
            <w:pPr>
              <w:spacing w:after="20"/>
              <w:ind w:left="20"/>
              <w:jc w:val="both"/>
            </w:pPr>
            <w:r>
              <w:rPr>
                <w:rFonts w:ascii="Times New Roman"/>
                <w:b w:val="false"/>
                <w:i w:val="false"/>
                <w:color w:val="000000"/>
                <w:sz w:val="20"/>
              </w:rPr>
              <w:t>
41) Государство Сент-Люсия;</w:t>
            </w:r>
          </w:p>
          <w:bookmarkEnd w:id="743"/>
          <w:bookmarkStart w:name="z778" w:id="744"/>
          <w:p>
            <w:pPr>
              <w:spacing w:after="20"/>
              <w:ind w:left="20"/>
              <w:jc w:val="both"/>
            </w:pPr>
            <w:r>
              <w:rPr>
                <w:rFonts w:ascii="Times New Roman"/>
                <w:b w:val="false"/>
                <w:i w:val="false"/>
                <w:color w:val="000000"/>
                <w:sz w:val="20"/>
              </w:rPr>
              <w:t>
42) Королевство Тонга;</w:t>
            </w:r>
          </w:p>
          <w:bookmarkEnd w:id="744"/>
          <w:bookmarkStart w:name="z779" w:id="745"/>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745"/>
          <w:bookmarkStart w:name="z780" w:id="746"/>
          <w:p>
            <w:pPr>
              <w:spacing w:after="20"/>
              <w:ind w:left="20"/>
              <w:jc w:val="both"/>
            </w:pPr>
            <w:r>
              <w:rPr>
                <w:rFonts w:ascii="Times New Roman"/>
                <w:b w:val="false"/>
                <w:i w:val="false"/>
                <w:color w:val="000000"/>
                <w:sz w:val="20"/>
              </w:rPr>
              <w:t>
Острова Ангилья;</w:t>
            </w:r>
          </w:p>
          <w:bookmarkEnd w:id="746"/>
          <w:bookmarkStart w:name="z781" w:id="747"/>
          <w:p>
            <w:pPr>
              <w:spacing w:after="20"/>
              <w:ind w:left="20"/>
              <w:jc w:val="both"/>
            </w:pPr>
            <w:r>
              <w:rPr>
                <w:rFonts w:ascii="Times New Roman"/>
                <w:b w:val="false"/>
                <w:i w:val="false"/>
                <w:color w:val="000000"/>
                <w:sz w:val="20"/>
              </w:rPr>
              <w:t>
Бермудские острова;</w:t>
            </w:r>
          </w:p>
          <w:bookmarkEnd w:id="747"/>
          <w:bookmarkStart w:name="z782" w:id="748"/>
          <w:p>
            <w:pPr>
              <w:spacing w:after="20"/>
              <w:ind w:left="20"/>
              <w:jc w:val="both"/>
            </w:pPr>
            <w:r>
              <w:rPr>
                <w:rFonts w:ascii="Times New Roman"/>
                <w:b w:val="false"/>
                <w:i w:val="false"/>
                <w:color w:val="000000"/>
                <w:sz w:val="20"/>
              </w:rPr>
              <w:t>
Британские Виргинские острова;</w:t>
            </w:r>
          </w:p>
          <w:bookmarkEnd w:id="748"/>
          <w:bookmarkStart w:name="z783" w:id="749"/>
          <w:p>
            <w:pPr>
              <w:spacing w:after="20"/>
              <w:ind w:left="20"/>
              <w:jc w:val="both"/>
            </w:pPr>
            <w:r>
              <w:rPr>
                <w:rFonts w:ascii="Times New Roman"/>
                <w:b w:val="false"/>
                <w:i w:val="false"/>
                <w:color w:val="000000"/>
                <w:sz w:val="20"/>
              </w:rPr>
              <w:t>
Гибралтар;</w:t>
            </w:r>
          </w:p>
          <w:bookmarkEnd w:id="749"/>
          <w:bookmarkStart w:name="z784" w:id="750"/>
          <w:p>
            <w:pPr>
              <w:spacing w:after="20"/>
              <w:ind w:left="20"/>
              <w:jc w:val="both"/>
            </w:pPr>
            <w:r>
              <w:rPr>
                <w:rFonts w:ascii="Times New Roman"/>
                <w:b w:val="false"/>
                <w:i w:val="false"/>
                <w:color w:val="000000"/>
                <w:sz w:val="20"/>
              </w:rPr>
              <w:t>
Каймановы острова;</w:t>
            </w:r>
          </w:p>
          <w:bookmarkEnd w:id="750"/>
          <w:bookmarkStart w:name="z785" w:id="751"/>
          <w:p>
            <w:pPr>
              <w:spacing w:after="20"/>
              <w:ind w:left="20"/>
              <w:jc w:val="both"/>
            </w:pPr>
            <w:r>
              <w:rPr>
                <w:rFonts w:ascii="Times New Roman"/>
                <w:b w:val="false"/>
                <w:i w:val="false"/>
                <w:color w:val="000000"/>
                <w:sz w:val="20"/>
              </w:rPr>
              <w:t>
Остров Монтсеррат;</w:t>
            </w:r>
          </w:p>
          <w:bookmarkEnd w:id="751"/>
          <w:bookmarkStart w:name="z786" w:id="752"/>
          <w:p>
            <w:pPr>
              <w:spacing w:after="20"/>
              <w:ind w:left="20"/>
              <w:jc w:val="both"/>
            </w:pPr>
            <w:r>
              <w:rPr>
                <w:rFonts w:ascii="Times New Roman"/>
                <w:b w:val="false"/>
                <w:i w:val="false"/>
                <w:color w:val="000000"/>
                <w:sz w:val="20"/>
              </w:rPr>
              <w:t>
Острова Теркс и Кайкос;</w:t>
            </w:r>
          </w:p>
          <w:bookmarkEnd w:id="752"/>
          <w:bookmarkStart w:name="z787" w:id="753"/>
          <w:p>
            <w:pPr>
              <w:spacing w:after="20"/>
              <w:ind w:left="20"/>
              <w:jc w:val="both"/>
            </w:pPr>
            <w:r>
              <w:rPr>
                <w:rFonts w:ascii="Times New Roman"/>
                <w:b w:val="false"/>
                <w:i w:val="false"/>
                <w:color w:val="000000"/>
                <w:sz w:val="20"/>
              </w:rPr>
              <w:t>
Остров Мэн;</w:t>
            </w:r>
          </w:p>
          <w:bookmarkEnd w:id="753"/>
          <w:bookmarkStart w:name="z788" w:id="754"/>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754"/>
          <w:bookmarkStart w:name="z789" w:id="755"/>
          <w:p>
            <w:pPr>
              <w:spacing w:after="20"/>
              <w:ind w:left="20"/>
              <w:jc w:val="both"/>
            </w:pPr>
            <w:r>
              <w:rPr>
                <w:rFonts w:ascii="Times New Roman"/>
                <w:b w:val="false"/>
                <w:i w:val="false"/>
                <w:color w:val="000000"/>
                <w:sz w:val="20"/>
              </w:rPr>
              <w:t>
44) Республика Филиппины;</w:t>
            </w:r>
          </w:p>
          <w:bookmarkEnd w:id="755"/>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790" w:id="756"/>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Таблице активов банка,</w:t>
      </w:r>
      <w:r>
        <w:br/>
      </w:r>
      <w:r>
        <w:rPr>
          <w:rFonts w:ascii="Times New Roman"/>
          <w:b w:val="false"/>
          <w:i w:val="false"/>
          <w:color w:val="000000"/>
          <w:sz w:val="28"/>
        </w:rPr>
        <w:t>взвешенных по степени</w:t>
      </w:r>
      <w:r>
        <w:br/>
      </w:r>
      <w:r>
        <w:rPr>
          <w:rFonts w:ascii="Times New Roman"/>
          <w:b w:val="false"/>
          <w:i w:val="false"/>
          <w:color w:val="000000"/>
          <w:sz w:val="28"/>
        </w:rPr>
        <w:t>кредитного риска вложений</w:t>
      </w:r>
    </w:p>
    <w:bookmarkEnd w:id="756"/>
    <w:bookmarkStart w:name="z791" w:id="7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Пояснения к расчету активов банка, подлежащих взвешиванию по степени кредитного риска </w:t>
      </w:r>
      <w:r>
        <w:rPr>
          <w:rFonts w:ascii="Times New Roman"/>
          <w:b/>
          <w:i w:val="false"/>
          <w:color w:val="000000"/>
          <w:sz w:val="28"/>
        </w:rPr>
        <w:t>вложений</w:t>
      </w:r>
    </w:p>
    <w:bookmarkEnd w:id="757"/>
    <w:bookmarkStart w:name="z792" w:id="758"/>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758"/>
    <w:bookmarkStart w:name="z793" w:id="759"/>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759"/>
    <w:bookmarkStart w:name="z794" w:id="760"/>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760"/>
    <w:bookmarkStart w:name="z795" w:id="761"/>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761"/>
    <w:bookmarkStart w:name="z796" w:id="762"/>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762"/>
    <w:bookmarkStart w:name="z797" w:id="763"/>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763"/>
    <w:bookmarkStart w:name="z798" w:id="764"/>
    <w:p>
      <w:pPr>
        <w:spacing w:after="0"/>
        <w:ind w:left="0"/>
        <w:jc w:val="both"/>
      </w:pPr>
      <w:r>
        <w:rPr>
          <w:rFonts w:ascii="Times New Roman"/>
          <w:b w:val="false"/>
          <w:i w:val="false"/>
          <w:color w:val="000000"/>
          <w:sz w:val="28"/>
        </w:rPr>
        <w:t>
      2. Займы, по которым у банка имеется обеспечение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которого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764"/>
    <w:bookmarkStart w:name="z799" w:id="765"/>
    <w:p>
      <w:pPr>
        <w:spacing w:after="0"/>
        <w:ind w:left="0"/>
        <w:jc w:val="both"/>
      </w:pPr>
      <w:r>
        <w:rPr>
          <w:rFonts w:ascii="Times New Roman"/>
          <w:b w:val="false"/>
          <w:i w:val="false"/>
          <w:color w:val="000000"/>
          <w:sz w:val="28"/>
        </w:rPr>
        <w:t>
      Скорректированная стоимость обеспечения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договора страхования.</w:t>
      </w:r>
    </w:p>
    <w:bookmarkEnd w:id="765"/>
    <w:bookmarkStart w:name="z800" w:id="766"/>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766"/>
    <w:bookmarkStart w:name="z801" w:id="767"/>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767"/>
    <w:bookmarkStart w:name="z802" w:id="768"/>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768"/>
    <w:bookmarkStart w:name="z803" w:id="769"/>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769"/>
    <w:bookmarkStart w:name="z804" w:id="770"/>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770"/>
    <w:bookmarkStart w:name="z805" w:id="771"/>
    <w:p>
      <w:pPr>
        <w:spacing w:after="0"/>
        <w:ind w:left="0"/>
        <w:jc w:val="both"/>
      </w:pPr>
      <w:r>
        <w:rPr>
          <w:rFonts w:ascii="Times New Roman"/>
          <w:b w:val="false"/>
          <w:i w:val="false"/>
          <w:color w:val="000000"/>
          <w:sz w:val="28"/>
        </w:rPr>
        <w:t>
      3) являющимся гражданами офшорных зон;</w:t>
      </w:r>
    </w:p>
    <w:bookmarkEnd w:id="771"/>
    <w:bookmarkStart w:name="z806" w:id="772"/>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772"/>
    <w:bookmarkStart w:name="z807" w:id="773"/>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773"/>
    <w:bookmarkStart w:name="z808" w:id="77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774"/>
    <w:bookmarkStart w:name="z809" w:id="775"/>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775"/>
    <w:bookmarkStart w:name="z810" w:id="776"/>
    <w:p>
      <w:pPr>
        <w:spacing w:after="0"/>
        <w:ind w:left="0"/>
        <w:jc w:val="both"/>
      </w:pPr>
      <w:r>
        <w:rPr>
          <w:rFonts w:ascii="Times New Roman"/>
          <w:b w:val="false"/>
          <w:i w:val="false"/>
          <w:color w:val="000000"/>
          <w:sz w:val="28"/>
        </w:rPr>
        <w:t>
      взвешиваются по нулевой степени риска.</w:t>
      </w:r>
    </w:p>
    <w:bookmarkEnd w:id="776"/>
    <w:bookmarkStart w:name="z811" w:id="777"/>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777"/>
    <w:bookmarkStart w:name="z812" w:id="778"/>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778"/>
    <w:bookmarkStart w:name="z813" w:id="779"/>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779"/>
    <w:bookmarkStart w:name="z814" w:id="780"/>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780"/>
    <w:bookmarkStart w:name="z815" w:id="781"/>
    <w:p>
      <w:pPr>
        <w:spacing w:after="0"/>
        <w:ind w:left="0"/>
        <w:jc w:val="both"/>
      </w:pPr>
      <w:r>
        <w:rPr>
          <w:rFonts w:ascii="Times New Roman"/>
          <w:b w:val="false"/>
          <w:i w:val="false"/>
          <w:color w:val="000000"/>
          <w:sz w:val="28"/>
        </w:rPr>
        <w:t>
      8.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781"/>
    <w:bookmarkStart w:name="z816" w:id="78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к постановлению Правления</w:t>
      </w:r>
      <w:r>
        <w:br/>
      </w:r>
      <w:r>
        <w:rPr>
          <w:rFonts w:ascii="Times New Roman"/>
          <w:b w:val="false"/>
          <w:i w:val="false"/>
          <w:color w:val="000000"/>
          <w:sz w:val="28"/>
        </w:rPr>
        <w:t>Агентства Республики</w:t>
      </w:r>
      <w:r>
        <w:br/>
      </w:r>
      <w:r>
        <w:rPr>
          <w:rFonts w:ascii="Times New Roman"/>
          <w:b w:val="false"/>
          <w:i w:val="false"/>
          <w:color w:val="000000"/>
          <w:sz w:val="28"/>
        </w:rPr>
        <w:t>Казахстан по регулированию и</w:t>
      </w:r>
      <w:r>
        <w:br/>
      </w:r>
      <w:r>
        <w:rPr>
          <w:rFonts w:ascii="Times New Roman"/>
          <w:b w:val="false"/>
          <w:i w:val="false"/>
          <w:color w:val="000000"/>
          <w:sz w:val="28"/>
        </w:rPr>
        <w:t>развитию финансового рынка</w:t>
      </w:r>
      <w:r>
        <w:br/>
      </w:r>
      <w:r>
        <w:rPr>
          <w:rFonts w:ascii="Times New Roman"/>
          <w:b w:val="false"/>
          <w:i w:val="false"/>
          <w:color w:val="000000"/>
          <w:sz w:val="28"/>
        </w:rPr>
        <w:t>от 30 октября 2020 года № 106</w:t>
      </w:r>
    </w:p>
    <w:bookmarkEnd w:id="782"/>
    <w:bookmarkStart w:name="z817" w:id="78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методике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для исламских банков</w:t>
      </w:r>
    </w:p>
    <w:bookmarkEnd w:id="783"/>
    <w:bookmarkStart w:name="z818" w:id="78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активов банка, взвешенных по степени кредитного риска вложений</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"ВВВ+" агентства Standard&amp;Poor's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 до "В+"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58 и 59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53, 58 и 59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54, 55, 58 и 59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54, 55, 58 и 59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51, 52, 53, 54, 55, 58 и 59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85"/>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bookmarkEnd w:id="785"/>
          <w:bookmarkStart w:name="z820" w:id="786"/>
          <w:p>
            <w:pPr>
              <w:spacing w:after="20"/>
              <w:ind w:left="20"/>
              <w:jc w:val="both"/>
            </w:pPr>
            <w:r>
              <w:rPr>
                <w:rFonts w:ascii="Times New Roman"/>
                <w:b w:val="false"/>
                <w:i w:val="false"/>
                <w:color w:val="000000"/>
                <w:sz w:val="20"/>
              </w:rPr>
              <w:t>
1) сумма займа не превышает 0,2 (ноль целых две десятых) процента от собственного капитала;</w:t>
            </w:r>
          </w:p>
          <w:bookmarkEnd w:id="786"/>
          <w:p>
            <w:pPr>
              <w:spacing w:after="20"/>
              <w:ind w:left="20"/>
              <w:jc w:val="both"/>
            </w:pPr>
            <w:r>
              <w:rPr>
                <w:rFonts w:ascii="Times New Roman"/>
                <w:b w:val="false"/>
                <w:i w:val="false"/>
                <w:color w:val="000000"/>
                <w:sz w:val="20"/>
              </w:rPr>
              <w:t>
2) валюта займа -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рейтинг от "ВВВ" до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более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до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физическим лицам, возникшие до 1 января 2016 года, в том числе потребительские кредиты,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более 3 (трех) лет, по займам в иностранной валюте к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до 3 (трех) лет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53, 58 и 59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87"/>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787"/>
          <w:bookmarkStart w:name="z822" w:id="788"/>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bookmarkEnd w:id="788"/>
          <w:bookmarkStart w:name="z823" w:id="789"/>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bookmarkEnd w:id="789"/>
          <w:bookmarkStart w:name="z824" w:id="790"/>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bookmarkEnd w:id="790"/>
          <w:bookmarkStart w:name="z825" w:id="791"/>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p>
          <w:bookmarkEnd w:id="791"/>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строке 58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8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более 3 (трех) лет по займам, выданным в иностранной валюте организациям-нерезидентам, имеющим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возникшие с 1 января 2016 года со сроком до 3 (трех) лет в иностранной валюте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92"/>
          <w:p>
            <w:pPr>
              <w:spacing w:after="20"/>
              <w:ind w:left="20"/>
              <w:jc w:val="both"/>
            </w:pPr>
            <w:r>
              <w:rPr>
                <w:rFonts w:ascii="Times New Roman"/>
                <w:b w:val="false"/>
                <w:i w:val="false"/>
                <w:color w:val="000000"/>
                <w:sz w:val="20"/>
              </w:rPr>
              <w:t>
Требования к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792"/>
          <w:bookmarkStart w:name="z827" w:id="793"/>
          <w:p>
            <w:pPr>
              <w:spacing w:after="20"/>
              <w:ind w:left="20"/>
              <w:jc w:val="both"/>
            </w:pPr>
            <w:r>
              <w:rPr>
                <w:rFonts w:ascii="Times New Roman"/>
                <w:b w:val="false"/>
                <w:i w:val="false"/>
                <w:color w:val="000000"/>
                <w:sz w:val="20"/>
              </w:rPr>
              <w:t>
1) Княжество Андорра;</w:t>
            </w:r>
          </w:p>
          <w:bookmarkEnd w:id="793"/>
          <w:bookmarkStart w:name="z828" w:id="794"/>
          <w:p>
            <w:pPr>
              <w:spacing w:after="20"/>
              <w:ind w:left="20"/>
              <w:jc w:val="both"/>
            </w:pPr>
            <w:r>
              <w:rPr>
                <w:rFonts w:ascii="Times New Roman"/>
                <w:b w:val="false"/>
                <w:i w:val="false"/>
                <w:color w:val="000000"/>
                <w:sz w:val="20"/>
              </w:rPr>
              <w:t>
2) Государство Антигуа и Барбуда;</w:t>
            </w:r>
          </w:p>
          <w:bookmarkEnd w:id="794"/>
          <w:bookmarkStart w:name="z829" w:id="795"/>
          <w:p>
            <w:pPr>
              <w:spacing w:after="20"/>
              <w:ind w:left="20"/>
              <w:jc w:val="both"/>
            </w:pPr>
            <w:r>
              <w:rPr>
                <w:rFonts w:ascii="Times New Roman"/>
                <w:b w:val="false"/>
                <w:i w:val="false"/>
                <w:color w:val="000000"/>
                <w:sz w:val="20"/>
              </w:rPr>
              <w:t>
3) Содружество Багамских островов;</w:t>
            </w:r>
          </w:p>
          <w:bookmarkEnd w:id="795"/>
          <w:bookmarkStart w:name="z830" w:id="796"/>
          <w:p>
            <w:pPr>
              <w:spacing w:after="20"/>
              <w:ind w:left="20"/>
              <w:jc w:val="both"/>
            </w:pPr>
            <w:r>
              <w:rPr>
                <w:rFonts w:ascii="Times New Roman"/>
                <w:b w:val="false"/>
                <w:i w:val="false"/>
                <w:color w:val="000000"/>
                <w:sz w:val="20"/>
              </w:rPr>
              <w:t>
4) Государство Барбадос;</w:t>
            </w:r>
          </w:p>
          <w:bookmarkEnd w:id="796"/>
          <w:bookmarkStart w:name="z831" w:id="797"/>
          <w:p>
            <w:pPr>
              <w:spacing w:after="20"/>
              <w:ind w:left="20"/>
              <w:jc w:val="both"/>
            </w:pPr>
            <w:r>
              <w:rPr>
                <w:rFonts w:ascii="Times New Roman"/>
                <w:b w:val="false"/>
                <w:i w:val="false"/>
                <w:color w:val="000000"/>
                <w:sz w:val="20"/>
              </w:rPr>
              <w:t>
5) Государство Бахрейн;</w:t>
            </w:r>
          </w:p>
          <w:bookmarkEnd w:id="797"/>
          <w:bookmarkStart w:name="z832" w:id="798"/>
          <w:p>
            <w:pPr>
              <w:spacing w:after="20"/>
              <w:ind w:left="20"/>
              <w:jc w:val="both"/>
            </w:pPr>
            <w:r>
              <w:rPr>
                <w:rFonts w:ascii="Times New Roman"/>
                <w:b w:val="false"/>
                <w:i w:val="false"/>
                <w:color w:val="000000"/>
                <w:sz w:val="20"/>
              </w:rPr>
              <w:t>
6) Государство Белиз;</w:t>
            </w:r>
          </w:p>
          <w:bookmarkEnd w:id="798"/>
          <w:bookmarkStart w:name="z833" w:id="799"/>
          <w:p>
            <w:pPr>
              <w:spacing w:after="20"/>
              <w:ind w:left="20"/>
              <w:jc w:val="both"/>
            </w:pPr>
            <w:r>
              <w:rPr>
                <w:rFonts w:ascii="Times New Roman"/>
                <w:b w:val="false"/>
                <w:i w:val="false"/>
                <w:color w:val="000000"/>
                <w:sz w:val="20"/>
              </w:rPr>
              <w:t>
7) Государство Бруней Даруссалам;</w:t>
            </w:r>
          </w:p>
          <w:bookmarkEnd w:id="799"/>
          <w:bookmarkStart w:name="z834" w:id="800"/>
          <w:p>
            <w:pPr>
              <w:spacing w:after="20"/>
              <w:ind w:left="20"/>
              <w:jc w:val="both"/>
            </w:pPr>
            <w:r>
              <w:rPr>
                <w:rFonts w:ascii="Times New Roman"/>
                <w:b w:val="false"/>
                <w:i w:val="false"/>
                <w:color w:val="000000"/>
                <w:sz w:val="20"/>
              </w:rPr>
              <w:t>
8) Республика Вануату;</w:t>
            </w:r>
          </w:p>
          <w:bookmarkEnd w:id="800"/>
          <w:bookmarkStart w:name="z835" w:id="801"/>
          <w:p>
            <w:pPr>
              <w:spacing w:after="20"/>
              <w:ind w:left="20"/>
              <w:jc w:val="both"/>
            </w:pPr>
            <w:r>
              <w:rPr>
                <w:rFonts w:ascii="Times New Roman"/>
                <w:b w:val="false"/>
                <w:i w:val="false"/>
                <w:color w:val="000000"/>
                <w:sz w:val="20"/>
              </w:rPr>
              <w:t>
9) Республика Гватемала;</w:t>
            </w:r>
          </w:p>
          <w:bookmarkEnd w:id="801"/>
          <w:bookmarkStart w:name="z836" w:id="802"/>
          <w:p>
            <w:pPr>
              <w:spacing w:after="20"/>
              <w:ind w:left="20"/>
              <w:jc w:val="both"/>
            </w:pPr>
            <w:r>
              <w:rPr>
                <w:rFonts w:ascii="Times New Roman"/>
                <w:b w:val="false"/>
                <w:i w:val="false"/>
                <w:color w:val="000000"/>
                <w:sz w:val="20"/>
              </w:rPr>
              <w:t>
10) Государство Гренада;</w:t>
            </w:r>
          </w:p>
          <w:bookmarkEnd w:id="802"/>
          <w:bookmarkStart w:name="z837" w:id="803"/>
          <w:p>
            <w:pPr>
              <w:spacing w:after="20"/>
              <w:ind w:left="20"/>
              <w:jc w:val="both"/>
            </w:pPr>
            <w:r>
              <w:rPr>
                <w:rFonts w:ascii="Times New Roman"/>
                <w:b w:val="false"/>
                <w:i w:val="false"/>
                <w:color w:val="000000"/>
                <w:sz w:val="20"/>
              </w:rPr>
              <w:t>
11) Республика Джибути;</w:t>
            </w:r>
          </w:p>
          <w:bookmarkEnd w:id="803"/>
          <w:bookmarkStart w:name="z838" w:id="804"/>
          <w:p>
            <w:pPr>
              <w:spacing w:after="20"/>
              <w:ind w:left="20"/>
              <w:jc w:val="both"/>
            </w:pPr>
            <w:r>
              <w:rPr>
                <w:rFonts w:ascii="Times New Roman"/>
                <w:b w:val="false"/>
                <w:i w:val="false"/>
                <w:color w:val="000000"/>
                <w:sz w:val="20"/>
              </w:rPr>
              <w:t>
12) Доминиканская Республика;</w:t>
            </w:r>
          </w:p>
          <w:bookmarkEnd w:id="804"/>
          <w:bookmarkStart w:name="z839" w:id="805"/>
          <w:p>
            <w:pPr>
              <w:spacing w:after="20"/>
              <w:ind w:left="20"/>
              <w:jc w:val="both"/>
            </w:pPr>
            <w:r>
              <w:rPr>
                <w:rFonts w:ascii="Times New Roman"/>
                <w:b w:val="false"/>
                <w:i w:val="false"/>
                <w:color w:val="000000"/>
                <w:sz w:val="20"/>
              </w:rPr>
              <w:t>
13) Республика Индонезия;</w:t>
            </w:r>
          </w:p>
          <w:bookmarkEnd w:id="805"/>
          <w:bookmarkStart w:name="z840" w:id="806"/>
          <w:p>
            <w:pPr>
              <w:spacing w:after="20"/>
              <w:ind w:left="20"/>
              <w:jc w:val="both"/>
            </w:pPr>
            <w:r>
              <w:rPr>
                <w:rFonts w:ascii="Times New Roman"/>
                <w:b w:val="false"/>
                <w:i w:val="false"/>
                <w:color w:val="000000"/>
                <w:sz w:val="20"/>
              </w:rPr>
              <w:t>
14) Испания (только в части территории Канарских островов);</w:t>
            </w:r>
          </w:p>
          <w:bookmarkEnd w:id="806"/>
          <w:bookmarkStart w:name="z841" w:id="807"/>
          <w:p>
            <w:pPr>
              <w:spacing w:after="20"/>
              <w:ind w:left="20"/>
              <w:jc w:val="both"/>
            </w:pPr>
            <w:r>
              <w:rPr>
                <w:rFonts w:ascii="Times New Roman"/>
                <w:b w:val="false"/>
                <w:i w:val="false"/>
                <w:color w:val="000000"/>
                <w:sz w:val="20"/>
              </w:rPr>
              <w:t>
15) Республика Кипр;</w:t>
            </w:r>
          </w:p>
          <w:bookmarkEnd w:id="807"/>
          <w:bookmarkStart w:name="z842" w:id="808"/>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bookmarkEnd w:id="808"/>
          <w:bookmarkStart w:name="z843" w:id="809"/>
          <w:p>
            <w:pPr>
              <w:spacing w:after="20"/>
              <w:ind w:left="20"/>
              <w:jc w:val="both"/>
            </w:pPr>
            <w:r>
              <w:rPr>
                <w:rFonts w:ascii="Times New Roman"/>
                <w:b w:val="false"/>
                <w:i w:val="false"/>
                <w:color w:val="000000"/>
                <w:sz w:val="20"/>
              </w:rPr>
              <w:t>
17) Федеральная Исламская Республика Коморские Острова;</w:t>
            </w:r>
          </w:p>
          <w:bookmarkEnd w:id="809"/>
          <w:bookmarkStart w:name="z844" w:id="810"/>
          <w:p>
            <w:pPr>
              <w:spacing w:after="20"/>
              <w:ind w:left="20"/>
              <w:jc w:val="both"/>
            </w:pPr>
            <w:r>
              <w:rPr>
                <w:rFonts w:ascii="Times New Roman"/>
                <w:b w:val="false"/>
                <w:i w:val="false"/>
                <w:color w:val="000000"/>
                <w:sz w:val="20"/>
              </w:rPr>
              <w:t>
18) Республика Коста-Рика;</w:t>
            </w:r>
          </w:p>
          <w:bookmarkEnd w:id="810"/>
          <w:bookmarkStart w:name="z845" w:id="811"/>
          <w:p>
            <w:pPr>
              <w:spacing w:after="20"/>
              <w:ind w:left="20"/>
              <w:jc w:val="both"/>
            </w:pPr>
            <w:r>
              <w:rPr>
                <w:rFonts w:ascii="Times New Roman"/>
                <w:b w:val="false"/>
                <w:i w:val="false"/>
                <w:color w:val="000000"/>
                <w:sz w:val="20"/>
              </w:rPr>
              <w:t>
19) Малайзия (только в части территории анклава Лабуан);</w:t>
            </w:r>
          </w:p>
          <w:bookmarkEnd w:id="811"/>
          <w:bookmarkStart w:name="z846" w:id="812"/>
          <w:p>
            <w:pPr>
              <w:spacing w:after="20"/>
              <w:ind w:left="20"/>
              <w:jc w:val="both"/>
            </w:pPr>
            <w:r>
              <w:rPr>
                <w:rFonts w:ascii="Times New Roman"/>
                <w:b w:val="false"/>
                <w:i w:val="false"/>
                <w:color w:val="000000"/>
                <w:sz w:val="20"/>
              </w:rPr>
              <w:t>
20) Республика Либерия;</w:t>
            </w:r>
          </w:p>
          <w:bookmarkEnd w:id="812"/>
          <w:bookmarkStart w:name="z847" w:id="813"/>
          <w:p>
            <w:pPr>
              <w:spacing w:after="20"/>
              <w:ind w:left="20"/>
              <w:jc w:val="both"/>
            </w:pPr>
            <w:r>
              <w:rPr>
                <w:rFonts w:ascii="Times New Roman"/>
                <w:b w:val="false"/>
                <w:i w:val="false"/>
                <w:color w:val="000000"/>
                <w:sz w:val="20"/>
              </w:rPr>
              <w:t>
21) Княжество Лихтенштейн;</w:t>
            </w:r>
          </w:p>
          <w:bookmarkEnd w:id="813"/>
          <w:bookmarkStart w:name="z848" w:id="814"/>
          <w:p>
            <w:pPr>
              <w:spacing w:after="20"/>
              <w:ind w:left="20"/>
              <w:jc w:val="both"/>
            </w:pPr>
            <w:r>
              <w:rPr>
                <w:rFonts w:ascii="Times New Roman"/>
                <w:b w:val="false"/>
                <w:i w:val="false"/>
                <w:color w:val="000000"/>
                <w:sz w:val="20"/>
              </w:rPr>
              <w:t>
22) Республика Маврикий;</w:t>
            </w:r>
          </w:p>
          <w:bookmarkEnd w:id="814"/>
          <w:bookmarkStart w:name="z849" w:id="815"/>
          <w:p>
            <w:pPr>
              <w:spacing w:after="20"/>
              <w:ind w:left="20"/>
              <w:jc w:val="both"/>
            </w:pPr>
            <w:r>
              <w:rPr>
                <w:rFonts w:ascii="Times New Roman"/>
                <w:b w:val="false"/>
                <w:i w:val="false"/>
                <w:color w:val="000000"/>
                <w:sz w:val="20"/>
              </w:rPr>
              <w:t>
23) Португалия (только в части территории островов Мадейра);</w:t>
            </w:r>
          </w:p>
          <w:bookmarkEnd w:id="815"/>
          <w:bookmarkStart w:name="z850" w:id="816"/>
          <w:p>
            <w:pPr>
              <w:spacing w:after="20"/>
              <w:ind w:left="20"/>
              <w:jc w:val="both"/>
            </w:pPr>
            <w:r>
              <w:rPr>
                <w:rFonts w:ascii="Times New Roman"/>
                <w:b w:val="false"/>
                <w:i w:val="false"/>
                <w:color w:val="000000"/>
                <w:sz w:val="20"/>
              </w:rPr>
              <w:t>
24) Мальдивская Республика;</w:t>
            </w:r>
          </w:p>
          <w:bookmarkEnd w:id="816"/>
          <w:bookmarkStart w:name="z851" w:id="817"/>
          <w:p>
            <w:pPr>
              <w:spacing w:after="20"/>
              <w:ind w:left="20"/>
              <w:jc w:val="both"/>
            </w:pPr>
            <w:r>
              <w:rPr>
                <w:rFonts w:ascii="Times New Roman"/>
                <w:b w:val="false"/>
                <w:i w:val="false"/>
                <w:color w:val="000000"/>
                <w:sz w:val="20"/>
              </w:rPr>
              <w:t>
25) Республика Мальта;</w:t>
            </w:r>
          </w:p>
          <w:bookmarkEnd w:id="817"/>
          <w:bookmarkStart w:name="z852" w:id="818"/>
          <w:p>
            <w:pPr>
              <w:spacing w:after="20"/>
              <w:ind w:left="20"/>
              <w:jc w:val="both"/>
            </w:pPr>
            <w:r>
              <w:rPr>
                <w:rFonts w:ascii="Times New Roman"/>
                <w:b w:val="false"/>
                <w:i w:val="false"/>
                <w:color w:val="000000"/>
                <w:sz w:val="20"/>
              </w:rPr>
              <w:t>
26) Республика Маршалловы острова;</w:t>
            </w:r>
          </w:p>
          <w:bookmarkEnd w:id="818"/>
          <w:bookmarkStart w:name="z853" w:id="819"/>
          <w:p>
            <w:pPr>
              <w:spacing w:after="20"/>
              <w:ind w:left="20"/>
              <w:jc w:val="both"/>
            </w:pPr>
            <w:r>
              <w:rPr>
                <w:rFonts w:ascii="Times New Roman"/>
                <w:b w:val="false"/>
                <w:i w:val="false"/>
                <w:color w:val="000000"/>
                <w:sz w:val="20"/>
              </w:rPr>
              <w:t>
27) Княжество Монако;</w:t>
            </w:r>
          </w:p>
          <w:bookmarkEnd w:id="819"/>
          <w:bookmarkStart w:name="z854" w:id="820"/>
          <w:p>
            <w:pPr>
              <w:spacing w:after="20"/>
              <w:ind w:left="20"/>
              <w:jc w:val="both"/>
            </w:pPr>
            <w:r>
              <w:rPr>
                <w:rFonts w:ascii="Times New Roman"/>
                <w:b w:val="false"/>
                <w:i w:val="false"/>
                <w:color w:val="000000"/>
                <w:sz w:val="20"/>
              </w:rPr>
              <w:t>
28) Союз Мьянма;</w:t>
            </w:r>
          </w:p>
          <w:bookmarkEnd w:id="820"/>
          <w:bookmarkStart w:name="z855" w:id="821"/>
          <w:p>
            <w:pPr>
              <w:spacing w:after="20"/>
              <w:ind w:left="20"/>
              <w:jc w:val="both"/>
            </w:pPr>
            <w:r>
              <w:rPr>
                <w:rFonts w:ascii="Times New Roman"/>
                <w:b w:val="false"/>
                <w:i w:val="false"/>
                <w:color w:val="000000"/>
                <w:sz w:val="20"/>
              </w:rPr>
              <w:t>
29) Республика Науру;</w:t>
            </w:r>
          </w:p>
          <w:bookmarkEnd w:id="821"/>
          <w:bookmarkStart w:name="z856" w:id="822"/>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bookmarkEnd w:id="822"/>
          <w:bookmarkStart w:name="z857" w:id="823"/>
          <w:p>
            <w:pPr>
              <w:spacing w:after="20"/>
              <w:ind w:left="20"/>
              <w:jc w:val="both"/>
            </w:pPr>
            <w:r>
              <w:rPr>
                <w:rFonts w:ascii="Times New Roman"/>
                <w:b w:val="false"/>
                <w:i w:val="false"/>
                <w:color w:val="000000"/>
                <w:sz w:val="20"/>
              </w:rPr>
              <w:t>
31) Федеративная Республика Нигерия;</w:t>
            </w:r>
          </w:p>
          <w:bookmarkEnd w:id="823"/>
          <w:bookmarkStart w:name="z858" w:id="824"/>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bookmarkEnd w:id="824"/>
          <w:bookmarkStart w:name="z859" w:id="825"/>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Дубаи);</w:t>
            </w:r>
          </w:p>
          <w:bookmarkEnd w:id="825"/>
          <w:bookmarkStart w:name="z860" w:id="826"/>
          <w:p>
            <w:pPr>
              <w:spacing w:after="20"/>
              <w:ind w:left="20"/>
              <w:jc w:val="both"/>
            </w:pPr>
            <w:r>
              <w:rPr>
                <w:rFonts w:ascii="Times New Roman"/>
                <w:b w:val="false"/>
                <w:i w:val="false"/>
                <w:color w:val="000000"/>
                <w:sz w:val="20"/>
              </w:rPr>
              <w:t>
34) Республика Палау;</w:t>
            </w:r>
          </w:p>
          <w:bookmarkEnd w:id="826"/>
          <w:bookmarkStart w:name="z861" w:id="827"/>
          <w:p>
            <w:pPr>
              <w:spacing w:after="20"/>
              <w:ind w:left="20"/>
              <w:jc w:val="both"/>
            </w:pPr>
            <w:r>
              <w:rPr>
                <w:rFonts w:ascii="Times New Roman"/>
                <w:b w:val="false"/>
                <w:i w:val="false"/>
                <w:color w:val="000000"/>
                <w:sz w:val="20"/>
              </w:rPr>
              <w:t>
35) Республика Панама;</w:t>
            </w:r>
          </w:p>
          <w:bookmarkEnd w:id="827"/>
          <w:bookmarkStart w:name="z862" w:id="828"/>
          <w:p>
            <w:pPr>
              <w:spacing w:after="20"/>
              <w:ind w:left="20"/>
              <w:jc w:val="both"/>
            </w:pPr>
            <w:r>
              <w:rPr>
                <w:rFonts w:ascii="Times New Roman"/>
                <w:b w:val="false"/>
                <w:i w:val="false"/>
                <w:color w:val="000000"/>
                <w:sz w:val="20"/>
              </w:rPr>
              <w:t>
36) Независимое Государство Самоа;</w:t>
            </w:r>
          </w:p>
          <w:bookmarkEnd w:id="828"/>
          <w:bookmarkStart w:name="z863" w:id="829"/>
          <w:p>
            <w:pPr>
              <w:spacing w:after="20"/>
              <w:ind w:left="20"/>
              <w:jc w:val="both"/>
            </w:pPr>
            <w:r>
              <w:rPr>
                <w:rFonts w:ascii="Times New Roman"/>
                <w:b w:val="false"/>
                <w:i w:val="false"/>
                <w:color w:val="000000"/>
                <w:sz w:val="20"/>
              </w:rPr>
              <w:t>
37) Республика Сейшельские острова;</w:t>
            </w:r>
          </w:p>
          <w:bookmarkEnd w:id="829"/>
          <w:bookmarkStart w:name="z864" w:id="830"/>
          <w:p>
            <w:pPr>
              <w:spacing w:after="20"/>
              <w:ind w:left="20"/>
              <w:jc w:val="both"/>
            </w:pPr>
            <w:r>
              <w:rPr>
                <w:rFonts w:ascii="Times New Roman"/>
                <w:b w:val="false"/>
                <w:i w:val="false"/>
                <w:color w:val="000000"/>
                <w:sz w:val="20"/>
              </w:rPr>
              <w:t>
38) Государство Сент-Винсент и Гренадины;</w:t>
            </w:r>
          </w:p>
          <w:bookmarkEnd w:id="830"/>
          <w:bookmarkStart w:name="z865" w:id="831"/>
          <w:p>
            <w:pPr>
              <w:spacing w:after="20"/>
              <w:ind w:left="20"/>
              <w:jc w:val="both"/>
            </w:pPr>
            <w:r>
              <w:rPr>
                <w:rFonts w:ascii="Times New Roman"/>
                <w:b w:val="false"/>
                <w:i w:val="false"/>
                <w:color w:val="000000"/>
                <w:sz w:val="20"/>
              </w:rPr>
              <w:t>
39) Федерация Сент-Китс и Невис;</w:t>
            </w:r>
          </w:p>
          <w:bookmarkEnd w:id="831"/>
          <w:bookmarkStart w:name="z866" w:id="832"/>
          <w:p>
            <w:pPr>
              <w:spacing w:after="20"/>
              <w:ind w:left="20"/>
              <w:jc w:val="both"/>
            </w:pPr>
            <w:r>
              <w:rPr>
                <w:rFonts w:ascii="Times New Roman"/>
                <w:b w:val="false"/>
                <w:i w:val="false"/>
                <w:color w:val="000000"/>
                <w:sz w:val="20"/>
              </w:rPr>
              <w:t>
40) Государство Сент-Люсия;</w:t>
            </w:r>
          </w:p>
          <w:bookmarkEnd w:id="832"/>
          <w:bookmarkStart w:name="z867" w:id="833"/>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bookmarkEnd w:id="833"/>
          <w:bookmarkStart w:name="z868" w:id="834"/>
          <w:p>
            <w:pPr>
              <w:spacing w:after="20"/>
              <w:ind w:left="20"/>
              <w:jc w:val="both"/>
            </w:pPr>
            <w:r>
              <w:rPr>
                <w:rFonts w:ascii="Times New Roman"/>
                <w:b w:val="false"/>
                <w:i w:val="false"/>
                <w:color w:val="000000"/>
                <w:sz w:val="20"/>
              </w:rPr>
              <w:t>
Острова Ангилья;</w:t>
            </w:r>
          </w:p>
          <w:bookmarkEnd w:id="834"/>
          <w:bookmarkStart w:name="z869" w:id="835"/>
          <w:p>
            <w:pPr>
              <w:spacing w:after="20"/>
              <w:ind w:left="20"/>
              <w:jc w:val="both"/>
            </w:pPr>
            <w:r>
              <w:rPr>
                <w:rFonts w:ascii="Times New Roman"/>
                <w:b w:val="false"/>
                <w:i w:val="false"/>
                <w:color w:val="000000"/>
                <w:sz w:val="20"/>
              </w:rPr>
              <w:t>
Бермудские острова;</w:t>
            </w:r>
          </w:p>
          <w:bookmarkEnd w:id="835"/>
          <w:bookmarkStart w:name="z870" w:id="836"/>
          <w:p>
            <w:pPr>
              <w:spacing w:after="20"/>
              <w:ind w:left="20"/>
              <w:jc w:val="both"/>
            </w:pPr>
            <w:r>
              <w:rPr>
                <w:rFonts w:ascii="Times New Roman"/>
                <w:b w:val="false"/>
                <w:i w:val="false"/>
                <w:color w:val="000000"/>
                <w:sz w:val="20"/>
              </w:rPr>
              <w:t>
Британские Виргинские острова;</w:t>
            </w:r>
          </w:p>
          <w:bookmarkEnd w:id="836"/>
          <w:bookmarkStart w:name="z871" w:id="837"/>
          <w:p>
            <w:pPr>
              <w:spacing w:after="20"/>
              <w:ind w:left="20"/>
              <w:jc w:val="both"/>
            </w:pPr>
            <w:r>
              <w:rPr>
                <w:rFonts w:ascii="Times New Roman"/>
                <w:b w:val="false"/>
                <w:i w:val="false"/>
                <w:color w:val="000000"/>
                <w:sz w:val="20"/>
              </w:rPr>
              <w:t>
Гибралтар;</w:t>
            </w:r>
          </w:p>
          <w:bookmarkEnd w:id="837"/>
          <w:bookmarkStart w:name="z872" w:id="838"/>
          <w:p>
            <w:pPr>
              <w:spacing w:after="20"/>
              <w:ind w:left="20"/>
              <w:jc w:val="both"/>
            </w:pPr>
            <w:r>
              <w:rPr>
                <w:rFonts w:ascii="Times New Roman"/>
                <w:b w:val="false"/>
                <w:i w:val="false"/>
                <w:color w:val="000000"/>
                <w:sz w:val="20"/>
              </w:rPr>
              <w:t>
Каймановы острова;</w:t>
            </w:r>
          </w:p>
          <w:bookmarkEnd w:id="838"/>
          <w:bookmarkStart w:name="z873" w:id="839"/>
          <w:p>
            <w:pPr>
              <w:spacing w:after="20"/>
              <w:ind w:left="20"/>
              <w:jc w:val="both"/>
            </w:pPr>
            <w:r>
              <w:rPr>
                <w:rFonts w:ascii="Times New Roman"/>
                <w:b w:val="false"/>
                <w:i w:val="false"/>
                <w:color w:val="000000"/>
                <w:sz w:val="20"/>
              </w:rPr>
              <w:t>
Остров Монтсеррат;</w:t>
            </w:r>
          </w:p>
          <w:bookmarkEnd w:id="839"/>
          <w:bookmarkStart w:name="z874" w:id="840"/>
          <w:p>
            <w:pPr>
              <w:spacing w:after="20"/>
              <w:ind w:left="20"/>
              <w:jc w:val="both"/>
            </w:pPr>
            <w:r>
              <w:rPr>
                <w:rFonts w:ascii="Times New Roman"/>
                <w:b w:val="false"/>
                <w:i w:val="false"/>
                <w:color w:val="000000"/>
                <w:sz w:val="20"/>
              </w:rPr>
              <w:t>
Острова Теркс и Кайкос;</w:t>
            </w:r>
          </w:p>
          <w:bookmarkEnd w:id="840"/>
          <w:bookmarkStart w:name="z875" w:id="841"/>
          <w:p>
            <w:pPr>
              <w:spacing w:after="20"/>
              <w:ind w:left="20"/>
              <w:jc w:val="both"/>
            </w:pPr>
            <w:r>
              <w:rPr>
                <w:rFonts w:ascii="Times New Roman"/>
                <w:b w:val="false"/>
                <w:i w:val="false"/>
                <w:color w:val="000000"/>
                <w:sz w:val="20"/>
              </w:rPr>
              <w:t>
Остров Мэн;</w:t>
            </w:r>
          </w:p>
          <w:bookmarkEnd w:id="841"/>
          <w:bookmarkStart w:name="z876" w:id="842"/>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842"/>
          <w:bookmarkStart w:name="z877" w:id="843"/>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bookmarkEnd w:id="843"/>
          <w:bookmarkStart w:name="z878" w:id="844"/>
          <w:p>
            <w:pPr>
              <w:spacing w:after="20"/>
              <w:ind w:left="20"/>
              <w:jc w:val="both"/>
            </w:pPr>
            <w:r>
              <w:rPr>
                <w:rFonts w:ascii="Times New Roman"/>
                <w:b w:val="false"/>
                <w:i w:val="false"/>
                <w:color w:val="000000"/>
                <w:sz w:val="20"/>
              </w:rPr>
              <w:t>
43) Королевство Тонга;</w:t>
            </w:r>
          </w:p>
          <w:bookmarkEnd w:id="844"/>
          <w:bookmarkStart w:name="z879" w:id="845"/>
          <w:p>
            <w:pPr>
              <w:spacing w:after="20"/>
              <w:ind w:left="20"/>
              <w:jc w:val="both"/>
            </w:pPr>
            <w:r>
              <w:rPr>
                <w:rFonts w:ascii="Times New Roman"/>
                <w:b w:val="false"/>
                <w:i w:val="false"/>
                <w:color w:val="000000"/>
                <w:sz w:val="20"/>
              </w:rPr>
              <w:t>
44) Республика Филиппины;</w:t>
            </w:r>
          </w:p>
          <w:bookmarkEnd w:id="845"/>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46"/>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846"/>
          <w:bookmarkStart w:name="z881" w:id="847"/>
          <w:p>
            <w:pPr>
              <w:spacing w:after="20"/>
              <w:ind w:left="20"/>
              <w:jc w:val="both"/>
            </w:pPr>
            <w:r>
              <w:rPr>
                <w:rFonts w:ascii="Times New Roman"/>
                <w:b w:val="false"/>
                <w:i w:val="false"/>
                <w:color w:val="000000"/>
                <w:sz w:val="20"/>
              </w:rPr>
              <w:t>
1) Княжество Андорра;</w:t>
            </w:r>
          </w:p>
          <w:bookmarkEnd w:id="847"/>
          <w:bookmarkStart w:name="z882" w:id="848"/>
          <w:p>
            <w:pPr>
              <w:spacing w:after="20"/>
              <w:ind w:left="20"/>
              <w:jc w:val="both"/>
            </w:pPr>
            <w:r>
              <w:rPr>
                <w:rFonts w:ascii="Times New Roman"/>
                <w:b w:val="false"/>
                <w:i w:val="false"/>
                <w:color w:val="000000"/>
                <w:sz w:val="20"/>
              </w:rPr>
              <w:t>
2) Государство Антигуа и Барбуда;</w:t>
            </w:r>
          </w:p>
          <w:bookmarkEnd w:id="848"/>
          <w:bookmarkStart w:name="z883" w:id="849"/>
          <w:p>
            <w:pPr>
              <w:spacing w:after="20"/>
              <w:ind w:left="20"/>
              <w:jc w:val="both"/>
            </w:pPr>
            <w:r>
              <w:rPr>
                <w:rFonts w:ascii="Times New Roman"/>
                <w:b w:val="false"/>
                <w:i w:val="false"/>
                <w:color w:val="000000"/>
                <w:sz w:val="20"/>
              </w:rPr>
              <w:t>
3) Содружество Багамских островов;</w:t>
            </w:r>
          </w:p>
          <w:bookmarkEnd w:id="849"/>
          <w:bookmarkStart w:name="z884" w:id="850"/>
          <w:p>
            <w:pPr>
              <w:spacing w:after="20"/>
              <w:ind w:left="20"/>
              <w:jc w:val="both"/>
            </w:pPr>
            <w:r>
              <w:rPr>
                <w:rFonts w:ascii="Times New Roman"/>
                <w:b w:val="false"/>
                <w:i w:val="false"/>
                <w:color w:val="000000"/>
                <w:sz w:val="20"/>
              </w:rPr>
              <w:t>
4) Государство Барбадос;</w:t>
            </w:r>
          </w:p>
          <w:bookmarkEnd w:id="850"/>
          <w:bookmarkStart w:name="z885" w:id="851"/>
          <w:p>
            <w:pPr>
              <w:spacing w:after="20"/>
              <w:ind w:left="20"/>
              <w:jc w:val="both"/>
            </w:pPr>
            <w:r>
              <w:rPr>
                <w:rFonts w:ascii="Times New Roman"/>
                <w:b w:val="false"/>
                <w:i w:val="false"/>
                <w:color w:val="000000"/>
                <w:sz w:val="20"/>
              </w:rPr>
              <w:t>
5) Государство Бахрейн;</w:t>
            </w:r>
          </w:p>
          <w:bookmarkEnd w:id="851"/>
          <w:bookmarkStart w:name="z886" w:id="852"/>
          <w:p>
            <w:pPr>
              <w:spacing w:after="20"/>
              <w:ind w:left="20"/>
              <w:jc w:val="both"/>
            </w:pPr>
            <w:r>
              <w:rPr>
                <w:rFonts w:ascii="Times New Roman"/>
                <w:b w:val="false"/>
                <w:i w:val="false"/>
                <w:color w:val="000000"/>
                <w:sz w:val="20"/>
              </w:rPr>
              <w:t>
6) Государство Белиз;</w:t>
            </w:r>
          </w:p>
          <w:bookmarkEnd w:id="852"/>
          <w:bookmarkStart w:name="z887" w:id="853"/>
          <w:p>
            <w:pPr>
              <w:spacing w:after="20"/>
              <w:ind w:left="20"/>
              <w:jc w:val="both"/>
            </w:pPr>
            <w:r>
              <w:rPr>
                <w:rFonts w:ascii="Times New Roman"/>
                <w:b w:val="false"/>
                <w:i w:val="false"/>
                <w:color w:val="000000"/>
                <w:sz w:val="20"/>
              </w:rPr>
              <w:t>
7) Государство Бруней Даруссалам;</w:t>
            </w:r>
          </w:p>
          <w:bookmarkEnd w:id="853"/>
          <w:bookmarkStart w:name="z888" w:id="854"/>
          <w:p>
            <w:pPr>
              <w:spacing w:after="20"/>
              <w:ind w:left="20"/>
              <w:jc w:val="both"/>
            </w:pPr>
            <w:r>
              <w:rPr>
                <w:rFonts w:ascii="Times New Roman"/>
                <w:b w:val="false"/>
                <w:i w:val="false"/>
                <w:color w:val="000000"/>
                <w:sz w:val="20"/>
              </w:rPr>
              <w:t>
8) Республика Вануату;</w:t>
            </w:r>
          </w:p>
          <w:bookmarkEnd w:id="854"/>
          <w:bookmarkStart w:name="z889" w:id="855"/>
          <w:p>
            <w:pPr>
              <w:spacing w:after="20"/>
              <w:ind w:left="20"/>
              <w:jc w:val="both"/>
            </w:pPr>
            <w:r>
              <w:rPr>
                <w:rFonts w:ascii="Times New Roman"/>
                <w:b w:val="false"/>
                <w:i w:val="false"/>
                <w:color w:val="000000"/>
                <w:sz w:val="20"/>
              </w:rPr>
              <w:t>
9) Республика Гватемала;</w:t>
            </w:r>
          </w:p>
          <w:bookmarkEnd w:id="855"/>
          <w:bookmarkStart w:name="z890" w:id="856"/>
          <w:p>
            <w:pPr>
              <w:spacing w:after="20"/>
              <w:ind w:left="20"/>
              <w:jc w:val="both"/>
            </w:pPr>
            <w:r>
              <w:rPr>
                <w:rFonts w:ascii="Times New Roman"/>
                <w:b w:val="false"/>
                <w:i w:val="false"/>
                <w:color w:val="000000"/>
                <w:sz w:val="20"/>
              </w:rPr>
              <w:t>
10) Государство Гренада;</w:t>
            </w:r>
          </w:p>
          <w:bookmarkEnd w:id="856"/>
          <w:bookmarkStart w:name="z891" w:id="857"/>
          <w:p>
            <w:pPr>
              <w:spacing w:after="20"/>
              <w:ind w:left="20"/>
              <w:jc w:val="both"/>
            </w:pPr>
            <w:r>
              <w:rPr>
                <w:rFonts w:ascii="Times New Roman"/>
                <w:b w:val="false"/>
                <w:i w:val="false"/>
                <w:color w:val="000000"/>
                <w:sz w:val="20"/>
              </w:rPr>
              <w:t>
11) Республика Джибути;</w:t>
            </w:r>
          </w:p>
          <w:bookmarkEnd w:id="857"/>
          <w:bookmarkStart w:name="z892" w:id="858"/>
          <w:p>
            <w:pPr>
              <w:spacing w:after="20"/>
              <w:ind w:left="20"/>
              <w:jc w:val="both"/>
            </w:pPr>
            <w:r>
              <w:rPr>
                <w:rFonts w:ascii="Times New Roman"/>
                <w:b w:val="false"/>
                <w:i w:val="false"/>
                <w:color w:val="000000"/>
                <w:sz w:val="20"/>
              </w:rPr>
              <w:t>
12) Доминиканская Республика;</w:t>
            </w:r>
          </w:p>
          <w:bookmarkEnd w:id="858"/>
          <w:bookmarkStart w:name="z893" w:id="859"/>
          <w:p>
            <w:pPr>
              <w:spacing w:after="20"/>
              <w:ind w:left="20"/>
              <w:jc w:val="both"/>
            </w:pPr>
            <w:r>
              <w:rPr>
                <w:rFonts w:ascii="Times New Roman"/>
                <w:b w:val="false"/>
                <w:i w:val="false"/>
                <w:color w:val="000000"/>
                <w:sz w:val="20"/>
              </w:rPr>
              <w:t>
13) Республика Индонезия;</w:t>
            </w:r>
          </w:p>
          <w:bookmarkEnd w:id="859"/>
          <w:bookmarkStart w:name="z894" w:id="860"/>
          <w:p>
            <w:pPr>
              <w:spacing w:after="20"/>
              <w:ind w:left="20"/>
              <w:jc w:val="both"/>
            </w:pPr>
            <w:r>
              <w:rPr>
                <w:rFonts w:ascii="Times New Roman"/>
                <w:b w:val="false"/>
                <w:i w:val="false"/>
                <w:color w:val="000000"/>
                <w:sz w:val="20"/>
              </w:rPr>
              <w:t>
14) Испания (только в части территории Канарских островов);</w:t>
            </w:r>
          </w:p>
          <w:bookmarkEnd w:id="860"/>
          <w:bookmarkStart w:name="z895" w:id="861"/>
          <w:p>
            <w:pPr>
              <w:spacing w:after="20"/>
              <w:ind w:left="20"/>
              <w:jc w:val="both"/>
            </w:pPr>
            <w:r>
              <w:rPr>
                <w:rFonts w:ascii="Times New Roman"/>
                <w:b w:val="false"/>
                <w:i w:val="false"/>
                <w:color w:val="000000"/>
                <w:sz w:val="20"/>
              </w:rPr>
              <w:t>
15) Республика Кипр;</w:t>
            </w:r>
          </w:p>
          <w:bookmarkEnd w:id="861"/>
          <w:bookmarkStart w:name="z896" w:id="862"/>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bookmarkEnd w:id="862"/>
          <w:bookmarkStart w:name="z897" w:id="863"/>
          <w:p>
            <w:pPr>
              <w:spacing w:after="20"/>
              <w:ind w:left="20"/>
              <w:jc w:val="both"/>
            </w:pPr>
            <w:r>
              <w:rPr>
                <w:rFonts w:ascii="Times New Roman"/>
                <w:b w:val="false"/>
                <w:i w:val="false"/>
                <w:color w:val="000000"/>
                <w:sz w:val="20"/>
              </w:rPr>
              <w:t>
17) Федеральная Исламская Республика Коморские Острова;</w:t>
            </w:r>
          </w:p>
          <w:bookmarkEnd w:id="863"/>
          <w:bookmarkStart w:name="z898" w:id="864"/>
          <w:p>
            <w:pPr>
              <w:spacing w:after="20"/>
              <w:ind w:left="20"/>
              <w:jc w:val="both"/>
            </w:pPr>
            <w:r>
              <w:rPr>
                <w:rFonts w:ascii="Times New Roman"/>
                <w:b w:val="false"/>
                <w:i w:val="false"/>
                <w:color w:val="000000"/>
                <w:sz w:val="20"/>
              </w:rPr>
              <w:t>
18) Республика Коста-Рика;</w:t>
            </w:r>
          </w:p>
          <w:bookmarkEnd w:id="864"/>
          <w:bookmarkStart w:name="z899" w:id="865"/>
          <w:p>
            <w:pPr>
              <w:spacing w:after="20"/>
              <w:ind w:left="20"/>
              <w:jc w:val="both"/>
            </w:pPr>
            <w:r>
              <w:rPr>
                <w:rFonts w:ascii="Times New Roman"/>
                <w:b w:val="false"/>
                <w:i w:val="false"/>
                <w:color w:val="000000"/>
                <w:sz w:val="20"/>
              </w:rPr>
              <w:t>
19) Малайзия (только в части территории анклава Лабуан);</w:t>
            </w:r>
          </w:p>
          <w:bookmarkEnd w:id="865"/>
          <w:bookmarkStart w:name="z900" w:id="866"/>
          <w:p>
            <w:pPr>
              <w:spacing w:after="20"/>
              <w:ind w:left="20"/>
              <w:jc w:val="both"/>
            </w:pPr>
            <w:r>
              <w:rPr>
                <w:rFonts w:ascii="Times New Roman"/>
                <w:b w:val="false"/>
                <w:i w:val="false"/>
                <w:color w:val="000000"/>
                <w:sz w:val="20"/>
              </w:rPr>
              <w:t>
20) Республика Либерия;</w:t>
            </w:r>
          </w:p>
          <w:bookmarkEnd w:id="866"/>
          <w:bookmarkStart w:name="z901" w:id="867"/>
          <w:p>
            <w:pPr>
              <w:spacing w:after="20"/>
              <w:ind w:left="20"/>
              <w:jc w:val="both"/>
            </w:pPr>
            <w:r>
              <w:rPr>
                <w:rFonts w:ascii="Times New Roman"/>
                <w:b w:val="false"/>
                <w:i w:val="false"/>
                <w:color w:val="000000"/>
                <w:sz w:val="20"/>
              </w:rPr>
              <w:t>
21) Княжество Лихтенштейн;</w:t>
            </w:r>
          </w:p>
          <w:bookmarkEnd w:id="867"/>
          <w:bookmarkStart w:name="z902" w:id="868"/>
          <w:p>
            <w:pPr>
              <w:spacing w:after="20"/>
              <w:ind w:left="20"/>
              <w:jc w:val="both"/>
            </w:pPr>
            <w:r>
              <w:rPr>
                <w:rFonts w:ascii="Times New Roman"/>
                <w:b w:val="false"/>
                <w:i w:val="false"/>
                <w:color w:val="000000"/>
                <w:sz w:val="20"/>
              </w:rPr>
              <w:t>
22) Республика Маврикий;</w:t>
            </w:r>
          </w:p>
          <w:bookmarkEnd w:id="868"/>
          <w:bookmarkStart w:name="z903" w:id="869"/>
          <w:p>
            <w:pPr>
              <w:spacing w:after="20"/>
              <w:ind w:left="20"/>
              <w:jc w:val="both"/>
            </w:pPr>
            <w:r>
              <w:rPr>
                <w:rFonts w:ascii="Times New Roman"/>
                <w:b w:val="false"/>
                <w:i w:val="false"/>
                <w:color w:val="000000"/>
                <w:sz w:val="20"/>
              </w:rPr>
              <w:t>
23) Португалия (только в части территории островов Мадейра);</w:t>
            </w:r>
          </w:p>
          <w:bookmarkEnd w:id="869"/>
          <w:bookmarkStart w:name="z904" w:id="870"/>
          <w:p>
            <w:pPr>
              <w:spacing w:after="20"/>
              <w:ind w:left="20"/>
              <w:jc w:val="both"/>
            </w:pPr>
            <w:r>
              <w:rPr>
                <w:rFonts w:ascii="Times New Roman"/>
                <w:b w:val="false"/>
                <w:i w:val="false"/>
                <w:color w:val="000000"/>
                <w:sz w:val="20"/>
              </w:rPr>
              <w:t>
24) Мальдивская Республика;</w:t>
            </w:r>
          </w:p>
          <w:bookmarkEnd w:id="870"/>
          <w:bookmarkStart w:name="z905" w:id="871"/>
          <w:p>
            <w:pPr>
              <w:spacing w:after="20"/>
              <w:ind w:left="20"/>
              <w:jc w:val="both"/>
            </w:pPr>
            <w:r>
              <w:rPr>
                <w:rFonts w:ascii="Times New Roman"/>
                <w:b w:val="false"/>
                <w:i w:val="false"/>
                <w:color w:val="000000"/>
                <w:sz w:val="20"/>
              </w:rPr>
              <w:t>
25) Республика Мальта;</w:t>
            </w:r>
          </w:p>
          <w:bookmarkEnd w:id="871"/>
          <w:bookmarkStart w:name="z906" w:id="872"/>
          <w:p>
            <w:pPr>
              <w:spacing w:after="20"/>
              <w:ind w:left="20"/>
              <w:jc w:val="both"/>
            </w:pPr>
            <w:r>
              <w:rPr>
                <w:rFonts w:ascii="Times New Roman"/>
                <w:b w:val="false"/>
                <w:i w:val="false"/>
                <w:color w:val="000000"/>
                <w:sz w:val="20"/>
              </w:rPr>
              <w:t>
26) Республика Маршалловы острова;</w:t>
            </w:r>
          </w:p>
          <w:bookmarkEnd w:id="872"/>
          <w:bookmarkStart w:name="z907" w:id="873"/>
          <w:p>
            <w:pPr>
              <w:spacing w:after="20"/>
              <w:ind w:left="20"/>
              <w:jc w:val="both"/>
            </w:pPr>
            <w:r>
              <w:rPr>
                <w:rFonts w:ascii="Times New Roman"/>
                <w:b w:val="false"/>
                <w:i w:val="false"/>
                <w:color w:val="000000"/>
                <w:sz w:val="20"/>
              </w:rPr>
              <w:t>
27) Княжество Монако;</w:t>
            </w:r>
          </w:p>
          <w:bookmarkEnd w:id="873"/>
          <w:bookmarkStart w:name="z908" w:id="874"/>
          <w:p>
            <w:pPr>
              <w:spacing w:after="20"/>
              <w:ind w:left="20"/>
              <w:jc w:val="both"/>
            </w:pPr>
            <w:r>
              <w:rPr>
                <w:rFonts w:ascii="Times New Roman"/>
                <w:b w:val="false"/>
                <w:i w:val="false"/>
                <w:color w:val="000000"/>
                <w:sz w:val="20"/>
              </w:rPr>
              <w:t>
28) Союз Мьянма;</w:t>
            </w:r>
          </w:p>
          <w:bookmarkEnd w:id="874"/>
          <w:bookmarkStart w:name="z909" w:id="875"/>
          <w:p>
            <w:pPr>
              <w:spacing w:after="20"/>
              <w:ind w:left="20"/>
              <w:jc w:val="both"/>
            </w:pPr>
            <w:r>
              <w:rPr>
                <w:rFonts w:ascii="Times New Roman"/>
                <w:b w:val="false"/>
                <w:i w:val="false"/>
                <w:color w:val="000000"/>
                <w:sz w:val="20"/>
              </w:rPr>
              <w:t>
29) Республика Науру;</w:t>
            </w:r>
          </w:p>
          <w:bookmarkEnd w:id="875"/>
          <w:bookmarkStart w:name="z910" w:id="876"/>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bookmarkEnd w:id="876"/>
          <w:bookmarkStart w:name="z911" w:id="877"/>
          <w:p>
            <w:pPr>
              <w:spacing w:after="20"/>
              <w:ind w:left="20"/>
              <w:jc w:val="both"/>
            </w:pPr>
            <w:r>
              <w:rPr>
                <w:rFonts w:ascii="Times New Roman"/>
                <w:b w:val="false"/>
                <w:i w:val="false"/>
                <w:color w:val="000000"/>
                <w:sz w:val="20"/>
              </w:rPr>
              <w:t>
31) Федеративная Республика Нигерия;</w:t>
            </w:r>
          </w:p>
          <w:bookmarkEnd w:id="877"/>
          <w:bookmarkStart w:name="z912" w:id="878"/>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bookmarkEnd w:id="878"/>
          <w:bookmarkStart w:name="z913" w:id="879"/>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Дубаи);</w:t>
            </w:r>
          </w:p>
          <w:bookmarkEnd w:id="879"/>
          <w:bookmarkStart w:name="z914" w:id="880"/>
          <w:p>
            <w:pPr>
              <w:spacing w:after="20"/>
              <w:ind w:left="20"/>
              <w:jc w:val="both"/>
            </w:pPr>
            <w:r>
              <w:rPr>
                <w:rFonts w:ascii="Times New Roman"/>
                <w:b w:val="false"/>
                <w:i w:val="false"/>
                <w:color w:val="000000"/>
                <w:sz w:val="20"/>
              </w:rPr>
              <w:t>
34) Республика Палау;</w:t>
            </w:r>
          </w:p>
          <w:bookmarkEnd w:id="880"/>
          <w:bookmarkStart w:name="z915" w:id="881"/>
          <w:p>
            <w:pPr>
              <w:spacing w:after="20"/>
              <w:ind w:left="20"/>
              <w:jc w:val="both"/>
            </w:pPr>
            <w:r>
              <w:rPr>
                <w:rFonts w:ascii="Times New Roman"/>
                <w:b w:val="false"/>
                <w:i w:val="false"/>
                <w:color w:val="000000"/>
                <w:sz w:val="20"/>
              </w:rPr>
              <w:t>
35) Республика Панама;</w:t>
            </w:r>
          </w:p>
          <w:bookmarkEnd w:id="881"/>
          <w:bookmarkStart w:name="z916" w:id="882"/>
          <w:p>
            <w:pPr>
              <w:spacing w:after="20"/>
              <w:ind w:left="20"/>
              <w:jc w:val="both"/>
            </w:pPr>
            <w:r>
              <w:rPr>
                <w:rFonts w:ascii="Times New Roman"/>
                <w:b w:val="false"/>
                <w:i w:val="false"/>
                <w:color w:val="000000"/>
                <w:sz w:val="20"/>
              </w:rPr>
              <w:t>
36) Независимое Государство Самоа;</w:t>
            </w:r>
          </w:p>
          <w:bookmarkEnd w:id="882"/>
          <w:bookmarkStart w:name="z917" w:id="883"/>
          <w:p>
            <w:pPr>
              <w:spacing w:after="20"/>
              <w:ind w:left="20"/>
              <w:jc w:val="both"/>
            </w:pPr>
            <w:r>
              <w:rPr>
                <w:rFonts w:ascii="Times New Roman"/>
                <w:b w:val="false"/>
                <w:i w:val="false"/>
                <w:color w:val="000000"/>
                <w:sz w:val="20"/>
              </w:rPr>
              <w:t>
37) Республика Сейшельские острова;</w:t>
            </w:r>
          </w:p>
          <w:bookmarkEnd w:id="883"/>
          <w:bookmarkStart w:name="z918" w:id="884"/>
          <w:p>
            <w:pPr>
              <w:spacing w:after="20"/>
              <w:ind w:left="20"/>
              <w:jc w:val="both"/>
            </w:pPr>
            <w:r>
              <w:rPr>
                <w:rFonts w:ascii="Times New Roman"/>
                <w:b w:val="false"/>
                <w:i w:val="false"/>
                <w:color w:val="000000"/>
                <w:sz w:val="20"/>
              </w:rPr>
              <w:t>
38) Государство Сент-Винсент и Гренадины;</w:t>
            </w:r>
          </w:p>
          <w:bookmarkEnd w:id="884"/>
          <w:bookmarkStart w:name="z919" w:id="885"/>
          <w:p>
            <w:pPr>
              <w:spacing w:after="20"/>
              <w:ind w:left="20"/>
              <w:jc w:val="both"/>
            </w:pPr>
            <w:r>
              <w:rPr>
                <w:rFonts w:ascii="Times New Roman"/>
                <w:b w:val="false"/>
                <w:i w:val="false"/>
                <w:color w:val="000000"/>
                <w:sz w:val="20"/>
              </w:rPr>
              <w:t>
39) Федерация Сент-Китс и Невис;</w:t>
            </w:r>
          </w:p>
          <w:bookmarkEnd w:id="885"/>
          <w:bookmarkStart w:name="z920" w:id="886"/>
          <w:p>
            <w:pPr>
              <w:spacing w:after="20"/>
              <w:ind w:left="20"/>
              <w:jc w:val="both"/>
            </w:pPr>
            <w:r>
              <w:rPr>
                <w:rFonts w:ascii="Times New Roman"/>
                <w:b w:val="false"/>
                <w:i w:val="false"/>
                <w:color w:val="000000"/>
                <w:sz w:val="20"/>
              </w:rPr>
              <w:t>
40) Государство Сент-Люсия;</w:t>
            </w:r>
          </w:p>
          <w:bookmarkEnd w:id="886"/>
          <w:bookmarkStart w:name="z921" w:id="887"/>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bookmarkEnd w:id="887"/>
          <w:bookmarkStart w:name="z922" w:id="888"/>
          <w:p>
            <w:pPr>
              <w:spacing w:after="20"/>
              <w:ind w:left="20"/>
              <w:jc w:val="both"/>
            </w:pPr>
            <w:r>
              <w:rPr>
                <w:rFonts w:ascii="Times New Roman"/>
                <w:b w:val="false"/>
                <w:i w:val="false"/>
                <w:color w:val="000000"/>
                <w:sz w:val="20"/>
              </w:rPr>
              <w:t>
Острова Ангилья;</w:t>
            </w:r>
          </w:p>
          <w:bookmarkEnd w:id="888"/>
          <w:bookmarkStart w:name="z923" w:id="889"/>
          <w:p>
            <w:pPr>
              <w:spacing w:after="20"/>
              <w:ind w:left="20"/>
              <w:jc w:val="both"/>
            </w:pPr>
            <w:r>
              <w:rPr>
                <w:rFonts w:ascii="Times New Roman"/>
                <w:b w:val="false"/>
                <w:i w:val="false"/>
                <w:color w:val="000000"/>
                <w:sz w:val="20"/>
              </w:rPr>
              <w:t>
Бермудские острова;</w:t>
            </w:r>
          </w:p>
          <w:bookmarkEnd w:id="889"/>
          <w:bookmarkStart w:name="z924" w:id="890"/>
          <w:p>
            <w:pPr>
              <w:spacing w:after="20"/>
              <w:ind w:left="20"/>
              <w:jc w:val="both"/>
            </w:pPr>
            <w:r>
              <w:rPr>
                <w:rFonts w:ascii="Times New Roman"/>
                <w:b w:val="false"/>
                <w:i w:val="false"/>
                <w:color w:val="000000"/>
                <w:sz w:val="20"/>
              </w:rPr>
              <w:t>
Британские Виргинские острова;</w:t>
            </w:r>
          </w:p>
          <w:bookmarkEnd w:id="890"/>
          <w:bookmarkStart w:name="z925" w:id="891"/>
          <w:p>
            <w:pPr>
              <w:spacing w:after="20"/>
              <w:ind w:left="20"/>
              <w:jc w:val="both"/>
            </w:pPr>
            <w:r>
              <w:rPr>
                <w:rFonts w:ascii="Times New Roman"/>
                <w:b w:val="false"/>
                <w:i w:val="false"/>
                <w:color w:val="000000"/>
                <w:sz w:val="20"/>
              </w:rPr>
              <w:t>
Гибралтар;</w:t>
            </w:r>
          </w:p>
          <w:bookmarkEnd w:id="891"/>
          <w:bookmarkStart w:name="z926" w:id="892"/>
          <w:p>
            <w:pPr>
              <w:spacing w:after="20"/>
              <w:ind w:left="20"/>
              <w:jc w:val="both"/>
            </w:pPr>
            <w:r>
              <w:rPr>
                <w:rFonts w:ascii="Times New Roman"/>
                <w:b w:val="false"/>
                <w:i w:val="false"/>
                <w:color w:val="000000"/>
                <w:sz w:val="20"/>
              </w:rPr>
              <w:t>
Каймановы острова;</w:t>
            </w:r>
          </w:p>
          <w:bookmarkEnd w:id="892"/>
          <w:bookmarkStart w:name="z927" w:id="893"/>
          <w:p>
            <w:pPr>
              <w:spacing w:after="20"/>
              <w:ind w:left="20"/>
              <w:jc w:val="both"/>
            </w:pPr>
            <w:r>
              <w:rPr>
                <w:rFonts w:ascii="Times New Roman"/>
                <w:b w:val="false"/>
                <w:i w:val="false"/>
                <w:color w:val="000000"/>
                <w:sz w:val="20"/>
              </w:rPr>
              <w:t>
Остров Монтсеррат;</w:t>
            </w:r>
          </w:p>
          <w:bookmarkEnd w:id="893"/>
          <w:bookmarkStart w:name="z928" w:id="894"/>
          <w:p>
            <w:pPr>
              <w:spacing w:after="20"/>
              <w:ind w:left="20"/>
              <w:jc w:val="both"/>
            </w:pPr>
            <w:r>
              <w:rPr>
                <w:rFonts w:ascii="Times New Roman"/>
                <w:b w:val="false"/>
                <w:i w:val="false"/>
                <w:color w:val="000000"/>
                <w:sz w:val="20"/>
              </w:rPr>
              <w:t>
Острова Теркс и Кайкос;</w:t>
            </w:r>
          </w:p>
          <w:bookmarkEnd w:id="894"/>
          <w:bookmarkStart w:name="z929" w:id="895"/>
          <w:p>
            <w:pPr>
              <w:spacing w:after="20"/>
              <w:ind w:left="20"/>
              <w:jc w:val="both"/>
            </w:pPr>
            <w:r>
              <w:rPr>
                <w:rFonts w:ascii="Times New Roman"/>
                <w:b w:val="false"/>
                <w:i w:val="false"/>
                <w:color w:val="000000"/>
                <w:sz w:val="20"/>
              </w:rPr>
              <w:t>
Остров Мэн;</w:t>
            </w:r>
          </w:p>
          <w:bookmarkEnd w:id="895"/>
          <w:bookmarkStart w:name="z930" w:id="896"/>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896"/>
          <w:bookmarkStart w:name="z931" w:id="897"/>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bookmarkEnd w:id="897"/>
          <w:bookmarkStart w:name="z932" w:id="898"/>
          <w:p>
            <w:pPr>
              <w:spacing w:after="20"/>
              <w:ind w:left="20"/>
              <w:jc w:val="both"/>
            </w:pPr>
            <w:r>
              <w:rPr>
                <w:rFonts w:ascii="Times New Roman"/>
                <w:b w:val="false"/>
                <w:i w:val="false"/>
                <w:color w:val="000000"/>
                <w:sz w:val="20"/>
              </w:rPr>
              <w:t>
43) Королевство Тонга;</w:t>
            </w:r>
          </w:p>
          <w:bookmarkEnd w:id="898"/>
          <w:bookmarkStart w:name="z933" w:id="899"/>
          <w:p>
            <w:pPr>
              <w:spacing w:after="20"/>
              <w:ind w:left="20"/>
              <w:jc w:val="both"/>
            </w:pPr>
            <w:r>
              <w:rPr>
                <w:rFonts w:ascii="Times New Roman"/>
                <w:b w:val="false"/>
                <w:i w:val="false"/>
                <w:color w:val="000000"/>
                <w:sz w:val="20"/>
              </w:rPr>
              <w:t>
44) Республика Филиппины;</w:t>
            </w:r>
          </w:p>
          <w:bookmarkEnd w:id="899"/>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934" w:id="90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Таблице активов банка,</w:t>
      </w:r>
      <w:r>
        <w:br/>
      </w:r>
      <w:r>
        <w:rPr>
          <w:rFonts w:ascii="Times New Roman"/>
          <w:b w:val="false"/>
          <w:i w:val="false"/>
          <w:color w:val="000000"/>
          <w:sz w:val="28"/>
        </w:rPr>
        <w:t>взвешенных по степени</w:t>
      </w:r>
      <w:r>
        <w:br/>
      </w:r>
      <w:r>
        <w:rPr>
          <w:rFonts w:ascii="Times New Roman"/>
          <w:b w:val="false"/>
          <w:i w:val="false"/>
          <w:color w:val="000000"/>
          <w:sz w:val="28"/>
        </w:rPr>
        <w:t>кредитного риска вложений</w:t>
      </w:r>
    </w:p>
    <w:bookmarkEnd w:id="900"/>
    <w:bookmarkStart w:name="z935" w:id="90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к расчету активов банка, подлежащих взвешиванию по степени кредитного риска вложений</w:t>
      </w:r>
    </w:p>
    <w:bookmarkEnd w:id="901"/>
    <w:bookmarkStart w:name="z936" w:id="902"/>
    <w:p>
      <w:pPr>
        <w:spacing w:after="0"/>
        <w:ind w:left="0"/>
        <w:jc w:val="both"/>
      </w:pPr>
      <w:r>
        <w:rPr>
          <w:rFonts w:ascii="Times New Roman"/>
          <w:b w:val="false"/>
          <w:i w:val="false"/>
          <w:color w:val="000000"/>
          <w:sz w:val="28"/>
        </w:rPr>
        <w:t>
      1.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по которым у банка имеется обеспечение (в виде активов, указанных в строках 1, 2, 3, 11, 12 и 13 Таблицы активов банка, взвешенных по степени кредитного риска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902"/>
    <w:bookmarkStart w:name="z937" w:id="903"/>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11, 12 и 13 Таблицы) равняется:</w:t>
      </w:r>
    </w:p>
    <w:bookmarkEnd w:id="903"/>
    <w:bookmarkStart w:name="z938" w:id="904"/>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904"/>
    <w:bookmarkStart w:name="z939" w:id="905"/>
    <w:p>
      <w:pPr>
        <w:spacing w:after="0"/>
        <w:ind w:left="0"/>
        <w:jc w:val="both"/>
      </w:pPr>
      <w:r>
        <w:rPr>
          <w:rFonts w:ascii="Times New Roman"/>
          <w:b w:val="false"/>
          <w:i w:val="false"/>
          <w:color w:val="000000"/>
          <w:sz w:val="28"/>
        </w:rPr>
        <w:t>
      95 (девяносто пяти) процентам рыночной стоимости исламских ценных бумаг, переданных в обеспечение;</w:t>
      </w:r>
    </w:p>
    <w:bookmarkEnd w:id="905"/>
    <w:bookmarkStart w:name="z940" w:id="906"/>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906"/>
    <w:bookmarkStart w:name="z941" w:id="907"/>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907"/>
    <w:bookmarkStart w:name="z942" w:id="908"/>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908"/>
    <w:bookmarkStart w:name="z943" w:id="909"/>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909"/>
    <w:bookmarkStart w:name="z944" w:id="910"/>
    <w:p>
      <w:pPr>
        <w:spacing w:after="0"/>
        <w:ind w:left="0"/>
        <w:jc w:val="both"/>
      </w:pPr>
      <w:r>
        <w:rPr>
          <w:rFonts w:ascii="Times New Roman"/>
          <w:b w:val="false"/>
          <w:i w:val="false"/>
          <w:color w:val="000000"/>
          <w:sz w:val="28"/>
        </w:rPr>
        <w:t>
      3. Вклады, дебиторская задолженность, приобретенные исламские ценные бумаги, коммерческие кредиты при финансировании торговой деятельности в качестве торгового посредника,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исламских ценных бумаг, займов, инвестиции, не включенных в расчет инвестиций банка) по степени риска должника.</w:t>
      </w:r>
    </w:p>
    <w:bookmarkEnd w:id="910"/>
    <w:bookmarkStart w:name="z945" w:id="911"/>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исламских ценных бумаг, коммерческих кредитов при финансировании торговой деятельности в качестве торгового посредника,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911"/>
    <w:bookmarkStart w:name="z946" w:id="912"/>
    <w:p>
      <w:pPr>
        <w:spacing w:after="0"/>
        <w:ind w:left="0"/>
        <w:jc w:val="both"/>
      </w:pPr>
      <w:r>
        <w:rPr>
          <w:rFonts w:ascii="Times New Roman"/>
          <w:b w:val="false"/>
          <w:i w:val="false"/>
          <w:color w:val="000000"/>
          <w:sz w:val="28"/>
        </w:rPr>
        <w:t>
      4.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912"/>
    <w:bookmarkStart w:name="z947" w:id="91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913"/>
    <w:bookmarkStart w:name="z948" w:id="91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914"/>
    <w:bookmarkStart w:name="z949" w:id="915"/>
    <w:p>
      <w:pPr>
        <w:spacing w:after="0"/>
        <w:ind w:left="0"/>
        <w:jc w:val="both"/>
      </w:pPr>
      <w:r>
        <w:rPr>
          <w:rFonts w:ascii="Times New Roman"/>
          <w:b w:val="false"/>
          <w:i w:val="false"/>
          <w:color w:val="000000"/>
          <w:sz w:val="28"/>
        </w:rPr>
        <w:t>
      3) являющимся гражданами офшорных зон;</w:t>
      </w:r>
    </w:p>
    <w:bookmarkEnd w:id="915"/>
    <w:bookmarkStart w:name="z950" w:id="916"/>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p>
    <w:bookmarkEnd w:id="916"/>
    <w:bookmarkStart w:name="z951" w:id="917"/>
    <w:p>
      <w:pPr>
        <w:spacing w:after="0"/>
        <w:ind w:left="0"/>
        <w:jc w:val="both"/>
      </w:pPr>
      <w:r>
        <w:rPr>
          <w:rFonts w:ascii="Times New Roman"/>
          <w:b w:val="false"/>
          <w:i w:val="false"/>
          <w:color w:val="000000"/>
          <w:sz w:val="28"/>
        </w:rPr>
        <w:t>
      5. Вклады, дебиторская задолженность, приобретенные исламские ценные бумаги и коммерческие кредиты при финансировании торговой деятельности в качестве торгового посредника, указанные в пункте 1 настоящих Пояснений, предоставленные нерезидентам Республики Казахстан:</w:t>
      </w:r>
    </w:p>
    <w:bookmarkEnd w:id="917"/>
    <w:bookmarkStart w:name="z952" w:id="91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рейтинг не ниже "АА-" агентства Standard&amp;Poor’s или рейтинг аналогичного уровня одного из других рейтинговых агентств, или соответствующую гарантию головной организации, рейтинг которой не ниже указанного уровня, в обеспечение всей суммы обязательств;</w:t>
      </w:r>
    </w:p>
    <w:bookmarkEnd w:id="918"/>
    <w:bookmarkStart w:name="z953" w:id="91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рейтинг не ниже указанного уровня или соответствующую гарантию головной организации,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919"/>
    <w:bookmarkStart w:name="z954" w:id="920"/>
    <w:p>
      <w:pPr>
        <w:spacing w:after="0"/>
        <w:ind w:left="0"/>
        <w:jc w:val="both"/>
      </w:pPr>
      <w:r>
        <w:rPr>
          <w:rFonts w:ascii="Times New Roman"/>
          <w:b w:val="false"/>
          <w:i w:val="false"/>
          <w:color w:val="000000"/>
          <w:sz w:val="28"/>
        </w:rPr>
        <w:t>
      взвешиваются по нулевой степени риска.</w:t>
      </w:r>
    </w:p>
    <w:bookmarkEnd w:id="920"/>
    <w:bookmarkStart w:name="z955" w:id="921"/>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921"/>
    <w:bookmarkStart w:name="z956" w:id="922"/>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922"/>
    <w:bookmarkStart w:name="z957" w:id="923"/>
    <w:p>
      <w:pPr>
        <w:spacing w:after="0"/>
        <w:ind w:left="0"/>
        <w:jc w:val="both"/>
      </w:pPr>
      <w:r>
        <w:rPr>
          <w:rFonts w:ascii="Times New Roman"/>
          <w:b w:val="false"/>
          <w:i w:val="false"/>
          <w:color w:val="000000"/>
          <w:sz w:val="28"/>
        </w:rPr>
        <w:t>
      под потребительским кредитом понимается коммерческий кредит при финансировании торговой деятельности в качестве торгового посредника, предоставленный физическим лицам на приобретение товаров, работ и услуг, не связанных с осуществлением предпринимательской деятельности.</w:t>
      </w:r>
    </w:p>
    <w:bookmarkEnd w:id="923"/>
    <w:bookmarkStart w:name="z958" w:id="924"/>
    <w:p>
      <w:pPr>
        <w:spacing w:after="0"/>
        <w:ind w:left="0"/>
        <w:jc w:val="both"/>
      </w:pPr>
      <w:r>
        <w:rPr>
          <w:rFonts w:ascii="Times New Roman"/>
          <w:b w:val="false"/>
          <w:i w:val="false"/>
          <w:color w:val="000000"/>
          <w:sz w:val="28"/>
        </w:rPr>
        <w:t>
      7. Если исламская ценная бумага имеет специальный рейтинг выпуска, то при взвешивании активов банка по степени риска необходимо учитывать рейтинг ценной бумаги.</w:t>
      </w:r>
    </w:p>
    <w:bookmarkEnd w:id="924"/>
    <w:bookmarkStart w:name="z959" w:id="925"/>
    <w:p>
      <w:pPr>
        <w:spacing w:after="0"/>
        <w:ind w:left="0"/>
        <w:jc w:val="both"/>
      </w:pPr>
      <w:r>
        <w:rPr>
          <w:rFonts w:ascii="Times New Roman"/>
          <w:b w:val="false"/>
          <w:i w:val="false"/>
          <w:color w:val="000000"/>
          <w:sz w:val="28"/>
        </w:rPr>
        <w:t>
      8. Активы,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25"/>
    <w:bookmarkStart w:name="z960" w:id="926"/>
    <w:p>
      <w:pPr>
        <w:spacing w:after="0"/>
        <w:ind w:left="0"/>
        <w:jc w:val="both"/>
      </w:pPr>
      <w:r>
        <w:rPr>
          <w:rFonts w:ascii="Times New Roman"/>
          <w:b w:val="false"/>
          <w:i w:val="false"/>
          <w:color w:val="000000"/>
          <w:sz w:val="28"/>
        </w:rPr>
        <w:t>
      9. Для целей расчета активов банка, взвешенных по степени риска вложений, под необеспеченным потребительским займом понимается потребительский заем,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926"/>
    <w:bookmarkStart w:name="z961" w:id="92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к постановлению Правления</w:t>
      </w:r>
      <w:r>
        <w:br/>
      </w:r>
      <w:r>
        <w:rPr>
          <w:rFonts w:ascii="Times New Roman"/>
          <w:b w:val="false"/>
          <w:i w:val="false"/>
          <w:color w:val="000000"/>
          <w:sz w:val="28"/>
        </w:rPr>
        <w:t>Агентства Республики</w:t>
      </w:r>
      <w:r>
        <w:br/>
      </w:r>
      <w:r>
        <w:rPr>
          <w:rFonts w:ascii="Times New Roman"/>
          <w:b w:val="false"/>
          <w:i w:val="false"/>
          <w:color w:val="000000"/>
          <w:sz w:val="28"/>
        </w:rPr>
        <w:t>Казахстан по регулированию и</w:t>
      </w:r>
      <w:r>
        <w:br/>
      </w:r>
      <w:r>
        <w:rPr>
          <w:rFonts w:ascii="Times New Roman"/>
          <w:b w:val="false"/>
          <w:i w:val="false"/>
          <w:color w:val="000000"/>
          <w:sz w:val="28"/>
        </w:rPr>
        <w:t>развитию финансового рынка</w:t>
      </w:r>
      <w:r>
        <w:br/>
      </w:r>
      <w:r>
        <w:rPr>
          <w:rFonts w:ascii="Times New Roman"/>
          <w:b w:val="false"/>
          <w:i w:val="false"/>
          <w:color w:val="000000"/>
          <w:sz w:val="28"/>
        </w:rPr>
        <w:t>от 30 октября 2020 года № 106</w:t>
      </w:r>
    </w:p>
    <w:bookmarkEnd w:id="927"/>
    <w:bookmarkStart w:name="z962" w:id="92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методике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для исламских банков</w:t>
      </w:r>
    </w:p>
    <w:bookmarkEnd w:id="928"/>
    <w:bookmarkStart w:name="z963" w:id="92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условных и возможных обязательств банка, взвешенных по степени кредитного риска</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организаций банка при привлечении через них внешних займов и размещении обязательств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банка, выданные в пользу субъектов, отнесенных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в обеспечение их обязательств перед третьими лицами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964" w:id="93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Таблице условных и</w:t>
      </w:r>
      <w:r>
        <w:br/>
      </w:r>
      <w:r>
        <w:rPr>
          <w:rFonts w:ascii="Times New Roman"/>
          <w:b w:val="false"/>
          <w:i w:val="false"/>
          <w:color w:val="000000"/>
          <w:sz w:val="28"/>
        </w:rPr>
        <w:t>возможных обязательств банка,</w:t>
      </w:r>
      <w:r>
        <w:br/>
      </w:r>
      <w:r>
        <w:rPr>
          <w:rFonts w:ascii="Times New Roman"/>
          <w:b w:val="false"/>
          <w:i w:val="false"/>
          <w:color w:val="000000"/>
          <w:sz w:val="28"/>
        </w:rPr>
        <w:t>взвешенных по степени</w:t>
      </w:r>
      <w:r>
        <w:br/>
      </w:r>
      <w:r>
        <w:rPr>
          <w:rFonts w:ascii="Times New Roman"/>
          <w:b w:val="false"/>
          <w:i w:val="false"/>
          <w:color w:val="000000"/>
          <w:sz w:val="28"/>
        </w:rPr>
        <w:t>кредитного риска</w:t>
      </w:r>
    </w:p>
    <w:bookmarkEnd w:id="930"/>
    <w:bookmarkStart w:name="z965" w:id="93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к расчету условных и возможных обязательств банка, взвешенных по степени кредитного риска</w:t>
      </w:r>
    </w:p>
    <w:bookmarkEnd w:id="931"/>
    <w:bookmarkStart w:name="z966" w:id="932"/>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932"/>
    <w:bookmarkStart w:name="z967" w:id="933"/>
    <w:p>
      <w:pPr>
        <w:spacing w:after="0"/>
        <w:ind w:left="0"/>
        <w:jc w:val="both"/>
      </w:pPr>
      <w:r>
        <w:rPr>
          <w:rFonts w:ascii="Times New Roman"/>
          <w:b w:val="false"/>
          <w:i w:val="false"/>
          <w:color w:val="000000"/>
          <w:sz w:val="28"/>
        </w:rPr>
        <w:t xml:space="preserve">
      Приложение 4 к постановлению </w:t>
      </w:r>
      <w:r>
        <w:br/>
      </w:r>
      <w:r>
        <w:rPr>
          <w:rFonts w:ascii="Times New Roman"/>
          <w:b w:val="false"/>
          <w:i w:val="false"/>
          <w:color w:val="000000"/>
          <w:sz w:val="28"/>
        </w:rPr>
        <w:t xml:space="preserve">Правления Агентства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по регулированию и развитию </w:t>
      </w:r>
      <w:r>
        <w:br/>
      </w:r>
      <w:r>
        <w:rPr>
          <w:rFonts w:ascii="Times New Roman"/>
          <w:b w:val="false"/>
          <w:i w:val="false"/>
          <w:color w:val="000000"/>
          <w:sz w:val="28"/>
        </w:rPr>
        <w:t xml:space="preserve">финансового рынка </w:t>
      </w:r>
      <w:r>
        <w:br/>
      </w:r>
      <w:r>
        <w:rPr>
          <w:rFonts w:ascii="Times New Roman"/>
          <w:b w:val="false"/>
          <w:i w:val="false"/>
          <w:color w:val="000000"/>
          <w:sz w:val="28"/>
        </w:rPr>
        <w:t>от 30 октября 2020 года № 106</w:t>
      </w:r>
    </w:p>
    <w:bookmarkEnd w:id="933"/>
    <w:bookmarkStart w:name="z1739" w:id="9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 в редакции постановления Правления Агентства РК по регулированию и развитию финансового рынка от 23.11.2020 </w:t>
      </w:r>
      <w:r>
        <w:rPr>
          <w:rFonts w:ascii="Times New Roman"/>
          <w:b w:val="false"/>
          <w:i w:val="false"/>
          <w:color w:val="000000"/>
          <w:sz w:val="28"/>
        </w:rPr>
        <w:t>№ 113</w:t>
      </w:r>
      <w:r>
        <w:rPr>
          <w:rFonts w:ascii="Times New Roman"/>
          <w:b w:val="false"/>
          <w:i/>
          <w:color w:val="000000"/>
          <w:sz w:val="28"/>
        </w:rPr>
        <w:t xml:space="preserve"> (вводится в действие после дня его первого официального опубликования).</w:t>
      </w:r>
    </w:p>
    <w:bookmarkEnd w:id="934"/>
    <w:bookmarkStart w:name="z968" w:id="93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к Нормативным значениям</w:t>
      </w:r>
      <w:r>
        <w:br/>
      </w:r>
      <w:r>
        <w:rPr>
          <w:rFonts w:ascii="Times New Roman"/>
          <w:b w:val="false"/>
          <w:i w:val="false"/>
          <w:color w:val="000000"/>
          <w:sz w:val="28"/>
        </w:rPr>
        <w:t>и методике расчетов пруденциальных</w:t>
      </w:r>
      <w:r>
        <w:br/>
      </w:r>
      <w:r>
        <w:rPr>
          <w:rFonts w:ascii="Times New Roman"/>
          <w:b w:val="false"/>
          <w:i w:val="false"/>
          <w:color w:val="000000"/>
          <w:sz w:val="28"/>
        </w:rPr>
        <w:t xml:space="preserve">нормативов страховой (перестраховочной) </w:t>
      </w:r>
      <w:r>
        <w:br/>
      </w:r>
      <w:r>
        <w:rPr>
          <w:rFonts w:ascii="Times New Roman"/>
          <w:b w:val="false"/>
          <w:i w:val="false"/>
          <w:color w:val="000000"/>
          <w:sz w:val="28"/>
        </w:rPr>
        <w:t xml:space="preserve">организации и страховой группы </w:t>
      </w:r>
      <w:r>
        <w:br/>
      </w:r>
      <w:r>
        <w:rPr>
          <w:rFonts w:ascii="Times New Roman"/>
          <w:b w:val="false"/>
          <w:i w:val="false"/>
          <w:color w:val="000000"/>
          <w:sz w:val="28"/>
        </w:rPr>
        <w:t xml:space="preserve">и иных обязательных к </w:t>
      </w:r>
      <w:r>
        <w:br/>
      </w:r>
      <w:r>
        <w:rPr>
          <w:rFonts w:ascii="Times New Roman"/>
          <w:b w:val="false"/>
          <w:i w:val="false"/>
          <w:color w:val="000000"/>
          <w:sz w:val="28"/>
        </w:rPr>
        <w:t>соблюдению норм и лимитов</w:t>
      </w:r>
    </w:p>
    <w:bookmarkEnd w:id="935"/>
    <w:bookmarkStart w:name="z969" w:id="93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активов страховой (перестраховочной) организации с учетом их классификации по качеству и ликвидности</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937"/>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937"/>
          <w:bookmarkStart w:name="z1741" w:id="938"/>
          <w:p>
            <w:pPr>
              <w:spacing w:after="20"/>
              <w:ind w:left="20"/>
              <w:jc w:val="both"/>
            </w:pPr>
            <w:r>
              <w:rPr>
                <w:rFonts w:ascii="Times New Roman"/>
                <w:b w:val="false"/>
                <w:i w:val="false"/>
                <w:color w:val="000000"/>
                <w:sz w:val="20"/>
              </w:rPr>
              <w:t>
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bookmarkEnd w:id="938"/>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 агентства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 по международной шкале агентства Standard &amp; Poor's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 по международной шкале агентства Standard &amp; Poor's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11) пункта 34 Нормативов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939"/>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939"/>
          <w:bookmarkStart w:name="z1743" w:id="940"/>
          <w:p>
            <w:pPr>
              <w:spacing w:after="20"/>
              <w:ind w:left="20"/>
              <w:jc w:val="both"/>
            </w:pPr>
            <w:r>
              <w:rPr>
                <w:rFonts w:ascii="Times New Roman"/>
                <w:b w:val="false"/>
                <w:i w:val="false"/>
                <w:color w:val="000000"/>
                <w:sz w:val="20"/>
              </w:rPr>
              <w:t xml:space="preserve">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 </w:t>
            </w:r>
          </w:p>
          <w:bookmarkEnd w:id="940"/>
          <w:bookmarkStart w:name="z1744" w:id="941"/>
          <w:p>
            <w:pPr>
              <w:spacing w:after="20"/>
              <w:ind w:left="20"/>
              <w:jc w:val="both"/>
            </w:pPr>
            <w:r>
              <w:rPr>
                <w:rFonts w:ascii="Times New Roman"/>
                <w:b w:val="false"/>
                <w:i w:val="false"/>
                <w:color w:val="000000"/>
                <w:sz w:val="20"/>
              </w:rPr>
              <w:t>
юридическое лицо с рейтингом не ниже "ВВ+" рейтингового агентства Standard &amp; Poor's или других рейтинговых агентств, либо;</w:t>
            </w:r>
          </w:p>
          <w:bookmarkEnd w:id="941"/>
          <w:bookmarkStart w:name="z1745" w:id="942"/>
          <w:p>
            <w:pPr>
              <w:spacing w:after="20"/>
              <w:ind w:left="20"/>
              <w:jc w:val="both"/>
            </w:pPr>
            <w:r>
              <w:rPr>
                <w:rFonts w:ascii="Times New Roman"/>
                <w:b w:val="false"/>
                <w:i w:val="false"/>
                <w:color w:val="000000"/>
                <w:sz w:val="20"/>
              </w:rPr>
              <w:t>
крупное системообразующее предприятие, соответствующее следующим критериям:</w:t>
            </w:r>
          </w:p>
          <w:bookmarkEnd w:id="942"/>
          <w:bookmarkStart w:name="z1746" w:id="943"/>
          <w:p>
            <w:pPr>
              <w:spacing w:after="20"/>
              <w:ind w:left="20"/>
              <w:jc w:val="both"/>
            </w:pPr>
            <w:r>
              <w:rPr>
                <w:rFonts w:ascii="Times New Roman"/>
                <w:b w:val="false"/>
                <w:i w:val="false"/>
                <w:color w:val="000000"/>
                <w:sz w:val="20"/>
              </w:rPr>
              <w:t>
выручка от реализации продукции (оказания услуг) составляет не менее 50 (пятидесяти) миллиардов тенге ежегодно за последние 2 (два) года;</w:t>
            </w:r>
          </w:p>
          <w:bookmarkEnd w:id="943"/>
          <w:p>
            <w:pPr>
              <w:spacing w:after="20"/>
              <w:ind w:left="20"/>
              <w:jc w:val="both"/>
            </w:pPr>
            <w:r>
              <w:rPr>
                <w:rFonts w:ascii="Times New Roman"/>
                <w:b w:val="false"/>
                <w:i w:val="false"/>
                <w:color w:val="000000"/>
                <w:sz w:val="20"/>
              </w:rPr>
              <w:t>
налоговые отчисления составляют не менее 3 (трех) миллиардов тенге ежегодно за последние 2 (два) года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977" w:id="944"/>
    <w:p>
      <w:pPr>
        <w:spacing w:after="0"/>
        <w:ind w:left="0"/>
        <w:jc w:val="both"/>
      </w:pPr>
      <w:r>
        <w:rPr>
          <w:rFonts w:ascii="Times New Roman"/>
          <w:b w:val="false"/>
          <w:i w:val="false"/>
          <w:color w:val="000000"/>
          <w:sz w:val="28"/>
        </w:rPr>
        <w:t xml:space="preserve">
      Приложение 5 к постановлению </w:t>
      </w:r>
      <w:r>
        <w:br/>
      </w:r>
      <w:r>
        <w:rPr>
          <w:rFonts w:ascii="Times New Roman"/>
          <w:b w:val="false"/>
          <w:i w:val="false"/>
          <w:color w:val="000000"/>
          <w:sz w:val="28"/>
        </w:rPr>
        <w:t>к Перечню нормативных</w:t>
      </w:r>
      <w:r>
        <w:br/>
      </w:r>
      <w:r>
        <w:rPr>
          <w:rFonts w:ascii="Times New Roman"/>
          <w:b w:val="false"/>
          <w:i w:val="false"/>
          <w:color w:val="000000"/>
          <w:sz w:val="28"/>
        </w:rPr>
        <w:t>правовых актов Республики</w:t>
      </w:r>
      <w:r>
        <w:br/>
      </w:r>
      <w:r>
        <w:rPr>
          <w:rFonts w:ascii="Times New Roman"/>
          <w:b w:val="false"/>
          <w:i w:val="false"/>
          <w:color w:val="000000"/>
          <w:sz w:val="28"/>
        </w:rPr>
        <w:t>Казахстан по вопросам</w:t>
      </w:r>
      <w:r>
        <w:br/>
      </w:r>
      <w:r>
        <w:rPr>
          <w:rFonts w:ascii="Times New Roman"/>
          <w:b w:val="false"/>
          <w:i w:val="false"/>
          <w:color w:val="000000"/>
          <w:sz w:val="28"/>
        </w:rPr>
        <w:t>регулирования финансового</w:t>
      </w:r>
      <w:r>
        <w:br/>
      </w:r>
      <w:r>
        <w:rPr>
          <w:rFonts w:ascii="Times New Roman"/>
          <w:b w:val="false"/>
          <w:i w:val="false"/>
          <w:color w:val="000000"/>
          <w:sz w:val="28"/>
        </w:rPr>
        <w:t>рынка, в которые вносятся</w:t>
      </w:r>
      <w:r>
        <w:br/>
      </w:r>
      <w:r>
        <w:rPr>
          <w:rFonts w:ascii="Times New Roman"/>
          <w:b w:val="false"/>
          <w:i w:val="false"/>
          <w:color w:val="000000"/>
          <w:sz w:val="28"/>
        </w:rPr>
        <w:t>изменения и дополнение</w:t>
      </w:r>
    </w:p>
    <w:bookmarkEnd w:id="944"/>
    <w:bookmarkStart w:name="z1747" w:id="9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 в редакции постановления </w:t>
      </w:r>
      <w:r>
        <w:rPr>
          <w:rFonts w:ascii="Times New Roman"/>
          <w:b w:val="false"/>
          <w:i/>
          <w:color w:val="000000"/>
          <w:sz w:val="28"/>
        </w:rPr>
        <w:t xml:space="preserve">Правления Агентства РК по регулированию и развитию финансового рынка от 15.03.2021 </w:t>
      </w:r>
      <w:r>
        <w:rPr>
          <w:rFonts w:ascii="Times New Roman"/>
          <w:b w:val="false"/>
          <w:i w:val="false"/>
          <w:color w:val="000000"/>
          <w:sz w:val="28"/>
        </w:rPr>
        <w:t>№ 50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945"/>
    <w:bookmarkStart w:name="z1748" w:id="94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методикам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размеру капитала банка</w:t>
      </w:r>
    </w:p>
    <w:bookmarkEnd w:id="946"/>
    <w:bookmarkStart w:name="z979" w:id="9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w:t>
      </w:r>
      <w:r>
        <w:rPr>
          <w:rFonts w:ascii="Times New Roman"/>
          <w:b/>
          <w:i w:val="false"/>
          <w:color w:val="000000"/>
          <w:sz w:val="28"/>
        </w:rPr>
        <w:t>активов банка, взвешенных по степени кредитного риска вложений</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Алматы и Шымкента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Алматы и Шымкента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75, 77 и 78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75, 77 и 78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75, 77 и 78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и 78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и 78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74, 75, 76, 77 и 78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948"/>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bookmarkEnd w:id="948"/>
          <w:bookmarkStart w:name="z52" w:id="949"/>
          <w:p>
            <w:pPr>
              <w:spacing w:after="20"/>
              <w:ind w:left="20"/>
              <w:jc w:val="both"/>
            </w:pPr>
            <w:r>
              <w:rPr>
                <w:rFonts w:ascii="Times New Roman"/>
                <w:b w:val="false"/>
                <w:i w:val="false"/>
                <w:color w:val="000000"/>
                <w:sz w:val="20"/>
              </w:rPr>
              <w:t>
1) сумма займа не превышает 0,02 (ноль целых две сотых) процента от собственного капитала;</w:t>
            </w:r>
          </w:p>
          <w:bookmarkEnd w:id="949"/>
          <w:p>
            <w:pPr>
              <w:spacing w:after="20"/>
              <w:ind w:left="20"/>
              <w:jc w:val="both"/>
            </w:pPr>
            <w:r>
              <w:rPr>
                <w:rFonts w:ascii="Times New Roman"/>
                <w:b w:val="false"/>
                <w:i w:val="false"/>
                <w:color w:val="000000"/>
                <w:sz w:val="20"/>
              </w:rPr>
              <w:t>
2) валюта займа -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950"/>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950"/>
          <w:bookmarkStart w:name="z54" w:id="951"/>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bookmarkEnd w:id="951"/>
          <w:bookmarkStart w:name="z55" w:id="952"/>
          <w:p>
            <w:pPr>
              <w:spacing w:after="20"/>
              <w:ind w:left="20"/>
              <w:jc w:val="both"/>
            </w:pPr>
            <w:r>
              <w:rPr>
                <w:rFonts w:ascii="Times New Roman"/>
                <w:b w:val="false"/>
                <w:i w:val="false"/>
                <w:color w:val="000000"/>
                <w:sz w:val="20"/>
              </w:rPr>
              <w:t>
1) уровень коэффициента долговой нагрузки заемщика, рассчитанного в соответствии с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bookmarkEnd w:id="952"/>
          <w:bookmarkStart w:name="z56" w:id="953"/>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bookmarkEnd w:id="953"/>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77 настоящей таблицы и беззалоговых потребительских займов, указанных в приложении 5-1 к Нормативам)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954"/>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954"/>
          <w:bookmarkStart w:name="z58" w:id="955"/>
          <w:p>
            <w:pPr>
              <w:spacing w:after="20"/>
              <w:ind w:left="20"/>
              <w:jc w:val="both"/>
            </w:pPr>
            <w:r>
              <w:rPr>
                <w:rFonts w:ascii="Times New Roman"/>
                <w:b w:val="false"/>
                <w:i w:val="false"/>
                <w:color w:val="000000"/>
                <w:sz w:val="20"/>
              </w:rPr>
              <w:t>
1) Княжество Андорра;</w:t>
            </w:r>
          </w:p>
          <w:bookmarkEnd w:id="955"/>
          <w:bookmarkStart w:name="z59" w:id="956"/>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956"/>
          <w:bookmarkStart w:name="z60" w:id="957"/>
          <w:p>
            <w:pPr>
              <w:spacing w:after="20"/>
              <w:ind w:left="20"/>
              <w:jc w:val="both"/>
            </w:pPr>
            <w:r>
              <w:rPr>
                <w:rFonts w:ascii="Times New Roman"/>
                <w:b w:val="false"/>
                <w:i w:val="false"/>
                <w:color w:val="000000"/>
                <w:sz w:val="20"/>
              </w:rPr>
              <w:t>
3) Государство Антигуа и Барбуда;</w:t>
            </w:r>
          </w:p>
          <w:bookmarkEnd w:id="957"/>
          <w:bookmarkStart w:name="z61" w:id="958"/>
          <w:p>
            <w:pPr>
              <w:spacing w:after="20"/>
              <w:ind w:left="20"/>
              <w:jc w:val="both"/>
            </w:pPr>
            <w:r>
              <w:rPr>
                <w:rFonts w:ascii="Times New Roman"/>
                <w:b w:val="false"/>
                <w:i w:val="false"/>
                <w:color w:val="000000"/>
                <w:sz w:val="20"/>
              </w:rPr>
              <w:t>
4) Содружество Багамских островов;</w:t>
            </w:r>
          </w:p>
          <w:bookmarkEnd w:id="958"/>
          <w:bookmarkStart w:name="z62" w:id="959"/>
          <w:p>
            <w:pPr>
              <w:spacing w:after="20"/>
              <w:ind w:left="20"/>
              <w:jc w:val="both"/>
            </w:pPr>
            <w:r>
              <w:rPr>
                <w:rFonts w:ascii="Times New Roman"/>
                <w:b w:val="false"/>
                <w:i w:val="false"/>
                <w:color w:val="000000"/>
                <w:sz w:val="20"/>
              </w:rPr>
              <w:t>
5) Государство Барбадос;</w:t>
            </w:r>
          </w:p>
          <w:bookmarkEnd w:id="959"/>
          <w:bookmarkStart w:name="z63" w:id="960"/>
          <w:p>
            <w:pPr>
              <w:spacing w:after="20"/>
              <w:ind w:left="20"/>
              <w:jc w:val="both"/>
            </w:pPr>
            <w:r>
              <w:rPr>
                <w:rFonts w:ascii="Times New Roman"/>
                <w:b w:val="false"/>
                <w:i w:val="false"/>
                <w:color w:val="000000"/>
                <w:sz w:val="20"/>
              </w:rPr>
              <w:t>
6) Государство Бахрейн;</w:t>
            </w:r>
          </w:p>
          <w:bookmarkEnd w:id="960"/>
          <w:bookmarkStart w:name="z64" w:id="961"/>
          <w:p>
            <w:pPr>
              <w:spacing w:after="20"/>
              <w:ind w:left="20"/>
              <w:jc w:val="both"/>
            </w:pPr>
            <w:r>
              <w:rPr>
                <w:rFonts w:ascii="Times New Roman"/>
                <w:b w:val="false"/>
                <w:i w:val="false"/>
                <w:color w:val="000000"/>
                <w:sz w:val="20"/>
              </w:rPr>
              <w:t>
7) Государство Белиз;</w:t>
            </w:r>
          </w:p>
          <w:bookmarkEnd w:id="961"/>
          <w:bookmarkStart w:name="z65" w:id="962"/>
          <w:p>
            <w:pPr>
              <w:spacing w:after="20"/>
              <w:ind w:left="20"/>
              <w:jc w:val="both"/>
            </w:pPr>
            <w:r>
              <w:rPr>
                <w:rFonts w:ascii="Times New Roman"/>
                <w:b w:val="false"/>
                <w:i w:val="false"/>
                <w:color w:val="000000"/>
                <w:sz w:val="20"/>
              </w:rPr>
              <w:t>
8) Государство Бруней Даруссалам;</w:t>
            </w:r>
          </w:p>
          <w:bookmarkEnd w:id="962"/>
          <w:bookmarkStart w:name="z66" w:id="963"/>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963"/>
          <w:bookmarkStart w:name="z67" w:id="964"/>
          <w:p>
            <w:pPr>
              <w:spacing w:after="20"/>
              <w:ind w:left="20"/>
              <w:jc w:val="both"/>
            </w:pPr>
            <w:r>
              <w:rPr>
                <w:rFonts w:ascii="Times New Roman"/>
                <w:b w:val="false"/>
                <w:i w:val="false"/>
                <w:color w:val="000000"/>
                <w:sz w:val="20"/>
              </w:rPr>
              <w:t>
10) Республика Вануату;</w:t>
            </w:r>
          </w:p>
          <w:bookmarkEnd w:id="964"/>
          <w:bookmarkStart w:name="z68" w:id="965"/>
          <w:p>
            <w:pPr>
              <w:spacing w:after="20"/>
              <w:ind w:left="20"/>
              <w:jc w:val="both"/>
            </w:pPr>
            <w:r>
              <w:rPr>
                <w:rFonts w:ascii="Times New Roman"/>
                <w:b w:val="false"/>
                <w:i w:val="false"/>
                <w:color w:val="000000"/>
                <w:sz w:val="20"/>
              </w:rPr>
              <w:t>
11) Республика Гватемала;</w:t>
            </w:r>
          </w:p>
          <w:bookmarkEnd w:id="965"/>
          <w:bookmarkStart w:name="z69" w:id="966"/>
          <w:p>
            <w:pPr>
              <w:spacing w:after="20"/>
              <w:ind w:left="20"/>
              <w:jc w:val="both"/>
            </w:pPr>
            <w:r>
              <w:rPr>
                <w:rFonts w:ascii="Times New Roman"/>
                <w:b w:val="false"/>
                <w:i w:val="false"/>
                <w:color w:val="000000"/>
                <w:sz w:val="20"/>
              </w:rPr>
              <w:t>
12) Государство Гренада;</w:t>
            </w:r>
          </w:p>
          <w:bookmarkEnd w:id="966"/>
          <w:bookmarkStart w:name="z70" w:id="967"/>
          <w:p>
            <w:pPr>
              <w:spacing w:after="20"/>
              <w:ind w:left="20"/>
              <w:jc w:val="both"/>
            </w:pPr>
            <w:r>
              <w:rPr>
                <w:rFonts w:ascii="Times New Roman"/>
                <w:b w:val="false"/>
                <w:i w:val="false"/>
                <w:color w:val="000000"/>
                <w:sz w:val="20"/>
              </w:rPr>
              <w:t>
13) Республика Джибути;</w:t>
            </w:r>
          </w:p>
          <w:bookmarkEnd w:id="967"/>
          <w:bookmarkStart w:name="z71" w:id="968"/>
          <w:p>
            <w:pPr>
              <w:spacing w:after="20"/>
              <w:ind w:left="20"/>
              <w:jc w:val="both"/>
            </w:pPr>
            <w:r>
              <w:rPr>
                <w:rFonts w:ascii="Times New Roman"/>
                <w:b w:val="false"/>
                <w:i w:val="false"/>
                <w:color w:val="000000"/>
                <w:sz w:val="20"/>
              </w:rPr>
              <w:t>
14) Доминиканская Республика;</w:t>
            </w:r>
          </w:p>
          <w:bookmarkEnd w:id="968"/>
          <w:bookmarkStart w:name="z72" w:id="969"/>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969"/>
          <w:bookmarkStart w:name="z73" w:id="970"/>
          <w:p>
            <w:pPr>
              <w:spacing w:after="20"/>
              <w:ind w:left="20"/>
              <w:jc w:val="both"/>
            </w:pPr>
            <w:r>
              <w:rPr>
                <w:rFonts w:ascii="Times New Roman"/>
                <w:b w:val="false"/>
                <w:i w:val="false"/>
                <w:color w:val="000000"/>
                <w:sz w:val="20"/>
              </w:rPr>
              <w:t>
16) Республика Индонезия;</w:t>
            </w:r>
          </w:p>
          <w:bookmarkEnd w:id="970"/>
          <w:bookmarkStart w:name="z74" w:id="971"/>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971"/>
          <w:bookmarkStart w:name="z75" w:id="972"/>
          <w:p>
            <w:pPr>
              <w:spacing w:after="20"/>
              <w:ind w:left="20"/>
              <w:jc w:val="both"/>
            </w:pPr>
            <w:r>
              <w:rPr>
                <w:rFonts w:ascii="Times New Roman"/>
                <w:b w:val="false"/>
                <w:i w:val="false"/>
                <w:color w:val="000000"/>
                <w:sz w:val="20"/>
              </w:rPr>
              <w:t>
18) Республика Кипр;</w:t>
            </w:r>
          </w:p>
          <w:bookmarkEnd w:id="972"/>
          <w:bookmarkStart w:name="z76" w:id="973"/>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973"/>
          <w:bookmarkStart w:name="z77" w:id="974"/>
          <w:p>
            <w:pPr>
              <w:spacing w:after="20"/>
              <w:ind w:left="20"/>
              <w:jc w:val="both"/>
            </w:pPr>
            <w:r>
              <w:rPr>
                <w:rFonts w:ascii="Times New Roman"/>
                <w:b w:val="false"/>
                <w:i w:val="false"/>
                <w:color w:val="000000"/>
                <w:sz w:val="20"/>
              </w:rPr>
              <w:t>
20) Республика Коста-Рика;</w:t>
            </w:r>
          </w:p>
          <w:bookmarkEnd w:id="974"/>
          <w:bookmarkStart w:name="z78" w:id="975"/>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975"/>
          <w:bookmarkStart w:name="z79" w:id="976"/>
          <w:p>
            <w:pPr>
              <w:spacing w:after="20"/>
              <w:ind w:left="20"/>
              <w:jc w:val="both"/>
            </w:pPr>
            <w:r>
              <w:rPr>
                <w:rFonts w:ascii="Times New Roman"/>
                <w:b w:val="false"/>
                <w:i w:val="false"/>
                <w:color w:val="000000"/>
                <w:sz w:val="20"/>
              </w:rPr>
              <w:t>
22) Республика Либерия;</w:t>
            </w:r>
          </w:p>
          <w:bookmarkEnd w:id="976"/>
          <w:bookmarkStart w:name="z80" w:id="977"/>
          <w:p>
            <w:pPr>
              <w:spacing w:after="20"/>
              <w:ind w:left="20"/>
              <w:jc w:val="both"/>
            </w:pPr>
            <w:r>
              <w:rPr>
                <w:rFonts w:ascii="Times New Roman"/>
                <w:b w:val="false"/>
                <w:i w:val="false"/>
                <w:color w:val="000000"/>
                <w:sz w:val="20"/>
              </w:rPr>
              <w:t>
23) Княжество Лихтенштейн;</w:t>
            </w:r>
          </w:p>
          <w:bookmarkEnd w:id="977"/>
          <w:bookmarkStart w:name="z81" w:id="978"/>
          <w:p>
            <w:pPr>
              <w:spacing w:after="20"/>
              <w:ind w:left="20"/>
              <w:jc w:val="both"/>
            </w:pPr>
            <w:r>
              <w:rPr>
                <w:rFonts w:ascii="Times New Roman"/>
                <w:b w:val="false"/>
                <w:i w:val="false"/>
                <w:color w:val="000000"/>
                <w:sz w:val="20"/>
              </w:rPr>
              <w:t>
24) Малайзия (только в части территории анклава Лабуан);</w:t>
            </w:r>
          </w:p>
          <w:bookmarkEnd w:id="978"/>
          <w:bookmarkStart w:name="z82" w:id="979"/>
          <w:p>
            <w:pPr>
              <w:spacing w:after="20"/>
              <w:ind w:left="20"/>
              <w:jc w:val="both"/>
            </w:pPr>
            <w:r>
              <w:rPr>
                <w:rFonts w:ascii="Times New Roman"/>
                <w:b w:val="false"/>
                <w:i w:val="false"/>
                <w:color w:val="000000"/>
                <w:sz w:val="20"/>
              </w:rPr>
              <w:t>
25) Республика Маврикий;</w:t>
            </w:r>
          </w:p>
          <w:bookmarkEnd w:id="979"/>
          <w:bookmarkStart w:name="z83" w:id="980"/>
          <w:p>
            <w:pPr>
              <w:spacing w:after="20"/>
              <w:ind w:left="20"/>
              <w:jc w:val="both"/>
            </w:pPr>
            <w:r>
              <w:rPr>
                <w:rFonts w:ascii="Times New Roman"/>
                <w:b w:val="false"/>
                <w:i w:val="false"/>
                <w:color w:val="000000"/>
                <w:sz w:val="20"/>
              </w:rPr>
              <w:t>
26) Мальдивская Республика;</w:t>
            </w:r>
          </w:p>
          <w:bookmarkEnd w:id="980"/>
          <w:bookmarkStart w:name="z84" w:id="981"/>
          <w:p>
            <w:pPr>
              <w:spacing w:after="20"/>
              <w:ind w:left="20"/>
              <w:jc w:val="both"/>
            </w:pPr>
            <w:r>
              <w:rPr>
                <w:rFonts w:ascii="Times New Roman"/>
                <w:b w:val="false"/>
                <w:i w:val="false"/>
                <w:color w:val="000000"/>
                <w:sz w:val="20"/>
              </w:rPr>
              <w:t>
27) Республика Мальта;</w:t>
            </w:r>
          </w:p>
          <w:bookmarkEnd w:id="981"/>
          <w:bookmarkStart w:name="z85" w:id="982"/>
          <w:p>
            <w:pPr>
              <w:spacing w:after="20"/>
              <w:ind w:left="20"/>
              <w:jc w:val="both"/>
            </w:pPr>
            <w:r>
              <w:rPr>
                <w:rFonts w:ascii="Times New Roman"/>
                <w:b w:val="false"/>
                <w:i w:val="false"/>
                <w:color w:val="000000"/>
                <w:sz w:val="20"/>
              </w:rPr>
              <w:t>
28) Республика Маршалловы острова;</w:t>
            </w:r>
          </w:p>
          <w:bookmarkEnd w:id="982"/>
          <w:bookmarkStart w:name="z86" w:id="983"/>
          <w:p>
            <w:pPr>
              <w:spacing w:after="20"/>
              <w:ind w:left="20"/>
              <w:jc w:val="both"/>
            </w:pPr>
            <w:r>
              <w:rPr>
                <w:rFonts w:ascii="Times New Roman"/>
                <w:b w:val="false"/>
                <w:i w:val="false"/>
                <w:color w:val="000000"/>
                <w:sz w:val="20"/>
              </w:rPr>
              <w:t>
29) Княжество Монако;</w:t>
            </w:r>
          </w:p>
          <w:bookmarkEnd w:id="983"/>
          <w:bookmarkStart w:name="z87" w:id="984"/>
          <w:p>
            <w:pPr>
              <w:spacing w:after="20"/>
              <w:ind w:left="20"/>
              <w:jc w:val="both"/>
            </w:pPr>
            <w:r>
              <w:rPr>
                <w:rFonts w:ascii="Times New Roman"/>
                <w:b w:val="false"/>
                <w:i w:val="false"/>
                <w:color w:val="000000"/>
                <w:sz w:val="20"/>
              </w:rPr>
              <w:t>
30) Союз Мьянма;</w:t>
            </w:r>
          </w:p>
          <w:bookmarkEnd w:id="984"/>
          <w:bookmarkStart w:name="z88" w:id="985"/>
          <w:p>
            <w:pPr>
              <w:spacing w:after="20"/>
              <w:ind w:left="20"/>
              <w:jc w:val="both"/>
            </w:pPr>
            <w:r>
              <w:rPr>
                <w:rFonts w:ascii="Times New Roman"/>
                <w:b w:val="false"/>
                <w:i w:val="false"/>
                <w:color w:val="000000"/>
                <w:sz w:val="20"/>
              </w:rPr>
              <w:t>
31) Республика Науру;</w:t>
            </w:r>
          </w:p>
          <w:bookmarkEnd w:id="985"/>
          <w:bookmarkStart w:name="z89" w:id="986"/>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986"/>
          <w:bookmarkStart w:name="z90" w:id="987"/>
          <w:p>
            <w:pPr>
              <w:spacing w:after="20"/>
              <w:ind w:left="20"/>
              <w:jc w:val="both"/>
            </w:pPr>
            <w:r>
              <w:rPr>
                <w:rFonts w:ascii="Times New Roman"/>
                <w:b w:val="false"/>
                <w:i w:val="false"/>
                <w:color w:val="000000"/>
                <w:sz w:val="20"/>
              </w:rPr>
              <w:t>
33) Федеративная Республика Нигерия;</w:t>
            </w:r>
          </w:p>
          <w:bookmarkEnd w:id="987"/>
          <w:bookmarkStart w:name="z91" w:id="988"/>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988"/>
          <w:bookmarkStart w:name="z92" w:id="989"/>
          <w:p>
            <w:pPr>
              <w:spacing w:after="20"/>
              <w:ind w:left="20"/>
              <w:jc w:val="both"/>
            </w:pPr>
            <w:r>
              <w:rPr>
                <w:rFonts w:ascii="Times New Roman"/>
                <w:b w:val="false"/>
                <w:i w:val="false"/>
                <w:color w:val="000000"/>
                <w:sz w:val="20"/>
              </w:rPr>
              <w:t>
35) Республика Палау;</w:t>
            </w:r>
          </w:p>
          <w:bookmarkEnd w:id="989"/>
          <w:bookmarkStart w:name="z93" w:id="990"/>
          <w:p>
            <w:pPr>
              <w:spacing w:after="20"/>
              <w:ind w:left="20"/>
              <w:jc w:val="both"/>
            </w:pPr>
            <w:r>
              <w:rPr>
                <w:rFonts w:ascii="Times New Roman"/>
                <w:b w:val="false"/>
                <w:i w:val="false"/>
                <w:color w:val="000000"/>
                <w:sz w:val="20"/>
              </w:rPr>
              <w:t>
36) Республика Панама;</w:t>
            </w:r>
          </w:p>
          <w:bookmarkEnd w:id="990"/>
          <w:bookmarkStart w:name="z94" w:id="991"/>
          <w:p>
            <w:pPr>
              <w:spacing w:after="20"/>
              <w:ind w:left="20"/>
              <w:jc w:val="both"/>
            </w:pPr>
            <w:r>
              <w:rPr>
                <w:rFonts w:ascii="Times New Roman"/>
                <w:b w:val="false"/>
                <w:i w:val="false"/>
                <w:color w:val="000000"/>
                <w:sz w:val="20"/>
              </w:rPr>
              <w:t>
37) Независимое Государство Самоа;</w:t>
            </w:r>
          </w:p>
          <w:bookmarkEnd w:id="991"/>
          <w:bookmarkStart w:name="z95" w:id="992"/>
          <w:p>
            <w:pPr>
              <w:spacing w:after="20"/>
              <w:ind w:left="20"/>
              <w:jc w:val="both"/>
            </w:pPr>
            <w:r>
              <w:rPr>
                <w:rFonts w:ascii="Times New Roman"/>
                <w:b w:val="false"/>
                <w:i w:val="false"/>
                <w:color w:val="000000"/>
                <w:sz w:val="20"/>
              </w:rPr>
              <w:t>
38) Республика Сейшельские острова;</w:t>
            </w:r>
          </w:p>
          <w:bookmarkEnd w:id="992"/>
          <w:bookmarkStart w:name="z96" w:id="993"/>
          <w:p>
            <w:pPr>
              <w:spacing w:after="20"/>
              <w:ind w:left="20"/>
              <w:jc w:val="both"/>
            </w:pPr>
            <w:r>
              <w:rPr>
                <w:rFonts w:ascii="Times New Roman"/>
                <w:b w:val="false"/>
                <w:i w:val="false"/>
                <w:color w:val="000000"/>
                <w:sz w:val="20"/>
              </w:rPr>
              <w:t>
39) Государство Сент-Винсент и Гренадины;</w:t>
            </w:r>
          </w:p>
          <w:bookmarkEnd w:id="993"/>
          <w:bookmarkStart w:name="z97" w:id="994"/>
          <w:p>
            <w:pPr>
              <w:spacing w:after="20"/>
              <w:ind w:left="20"/>
              <w:jc w:val="both"/>
            </w:pPr>
            <w:r>
              <w:rPr>
                <w:rFonts w:ascii="Times New Roman"/>
                <w:b w:val="false"/>
                <w:i w:val="false"/>
                <w:color w:val="000000"/>
                <w:sz w:val="20"/>
              </w:rPr>
              <w:t>
40) Федерация Сент-Китс и Невис;</w:t>
            </w:r>
          </w:p>
          <w:bookmarkEnd w:id="994"/>
          <w:bookmarkStart w:name="z98" w:id="995"/>
          <w:p>
            <w:pPr>
              <w:spacing w:after="20"/>
              <w:ind w:left="20"/>
              <w:jc w:val="both"/>
            </w:pPr>
            <w:r>
              <w:rPr>
                <w:rFonts w:ascii="Times New Roman"/>
                <w:b w:val="false"/>
                <w:i w:val="false"/>
                <w:color w:val="000000"/>
                <w:sz w:val="20"/>
              </w:rPr>
              <w:t>
41) Государство Сент-Люсия;</w:t>
            </w:r>
          </w:p>
          <w:bookmarkEnd w:id="995"/>
          <w:bookmarkStart w:name="z99" w:id="996"/>
          <w:p>
            <w:pPr>
              <w:spacing w:after="20"/>
              <w:ind w:left="20"/>
              <w:jc w:val="both"/>
            </w:pPr>
            <w:r>
              <w:rPr>
                <w:rFonts w:ascii="Times New Roman"/>
                <w:b w:val="false"/>
                <w:i w:val="false"/>
                <w:color w:val="000000"/>
                <w:sz w:val="20"/>
              </w:rPr>
              <w:t>
42) Королевство Тонга;</w:t>
            </w:r>
          </w:p>
          <w:bookmarkEnd w:id="996"/>
          <w:bookmarkStart w:name="z100" w:id="997"/>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997"/>
          <w:bookmarkStart w:name="z101" w:id="998"/>
          <w:p>
            <w:pPr>
              <w:spacing w:after="20"/>
              <w:ind w:left="20"/>
              <w:jc w:val="both"/>
            </w:pPr>
            <w:r>
              <w:rPr>
                <w:rFonts w:ascii="Times New Roman"/>
                <w:b w:val="false"/>
                <w:i w:val="false"/>
                <w:color w:val="000000"/>
                <w:sz w:val="20"/>
              </w:rPr>
              <w:t>
Острова Ангилья;</w:t>
            </w:r>
          </w:p>
          <w:bookmarkEnd w:id="998"/>
          <w:bookmarkStart w:name="z102" w:id="999"/>
          <w:p>
            <w:pPr>
              <w:spacing w:after="20"/>
              <w:ind w:left="20"/>
              <w:jc w:val="both"/>
            </w:pPr>
            <w:r>
              <w:rPr>
                <w:rFonts w:ascii="Times New Roman"/>
                <w:b w:val="false"/>
                <w:i w:val="false"/>
                <w:color w:val="000000"/>
                <w:sz w:val="20"/>
              </w:rPr>
              <w:t>
Бермудские острова;</w:t>
            </w:r>
          </w:p>
          <w:bookmarkEnd w:id="999"/>
          <w:bookmarkStart w:name="z103" w:id="1000"/>
          <w:p>
            <w:pPr>
              <w:spacing w:after="20"/>
              <w:ind w:left="20"/>
              <w:jc w:val="both"/>
            </w:pPr>
            <w:r>
              <w:rPr>
                <w:rFonts w:ascii="Times New Roman"/>
                <w:b w:val="false"/>
                <w:i w:val="false"/>
                <w:color w:val="000000"/>
                <w:sz w:val="20"/>
              </w:rPr>
              <w:t>
Британские Виргинские острова;</w:t>
            </w:r>
          </w:p>
          <w:bookmarkEnd w:id="1000"/>
          <w:bookmarkStart w:name="z104" w:id="1001"/>
          <w:p>
            <w:pPr>
              <w:spacing w:after="20"/>
              <w:ind w:left="20"/>
              <w:jc w:val="both"/>
            </w:pPr>
            <w:r>
              <w:rPr>
                <w:rFonts w:ascii="Times New Roman"/>
                <w:b w:val="false"/>
                <w:i w:val="false"/>
                <w:color w:val="000000"/>
                <w:sz w:val="20"/>
              </w:rPr>
              <w:t>
Гибралтар;</w:t>
            </w:r>
          </w:p>
          <w:bookmarkEnd w:id="1001"/>
          <w:bookmarkStart w:name="z105" w:id="1002"/>
          <w:p>
            <w:pPr>
              <w:spacing w:after="20"/>
              <w:ind w:left="20"/>
              <w:jc w:val="both"/>
            </w:pPr>
            <w:r>
              <w:rPr>
                <w:rFonts w:ascii="Times New Roman"/>
                <w:b w:val="false"/>
                <w:i w:val="false"/>
                <w:color w:val="000000"/>
                <w:sz w:val="20"/>
              </w:rPr>
              <w:t>
Каймановы острова;</w:t>
            </w:r>
          </w:p>
          <w:bookmarkEnd w:id="1002"/>
          <w:bookmarkStart w:name="z106" w:id="1003"/>
          <w:p>
            <w:pPr>
              <w:spacing w:after="20"/>
              <w:ind w:left="20"/>
              <w:jc w:val="both"/>
            </w:pPr>
            <w:r>
              <w:rPr>
                <w:rFonts w:ascii="Times New Roman"/>
                <w:b w:val="false"/>
                <w:i w:val="false"/>
                <w:color w:val="000000"/>
                <w:sz w:val="20"/>
              </w:rPr>
              <w:t>
Остров Монтсеррат;</w:t>
            </w:r>
          </w:p>
          <w:bookmarkEnd w:id="1003"/>
          <w:bookmarkStart w:name="z107" w:id="1004"/>
          <w:p>
            <w:pPr>
              <w:spacing w:after="20"/>
              <w:ind w:left="20"/>
              <w:jc w:val="both"/>
            </w:pPr>
            <w:r>
              <w:rPr>
                <w:rFonts w:ascii="Times New Roman"/>
                <w:b w:val="false"/>
                <w:i w:val="false"/>
                <w:color w:val="000000"/>
                <w:sz w:val="20"/>
              </w:rPr>
              <w:t>
Острова Теркс и Кайкос;</w:t>
            </w:r>
          </w:p>
          <w:bookmarkEnd w:id="1004"/>
          <w:bookmarkStart w:name="z108" w:id="1005"/>
          <w:p>
            <w:pPr>
              <w:spacing w:after="20"/>
              <w:ind w:left="20"/>
              <w:jc w:val="both"/>
            </w:pPr>
            <w:r>
              <w:rPr>
                <w:rFonts w:ascii="Times New Roman"/>
                <w:b w:val="false"/>
                <w:i w:val="false"/>
                <w:color w:val="000000"/>
                <w:sz w:val="20"/>
              </w:rPr>
              <w:t>
Остров Мэн;</w:t>
            </w:r>
          </w:p>
          <w:bookmarkEnd w:id="1005"/>
          <w:bookmarkStart w:name="z109" w:id="1006"/>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006"/>
          <w:bookmarkStart w:name="z110" w:id="1007"/>
          <w:p>
            <w:pPr>
              <w:spacing w:after="20"/>
              <w:ind w:left="20"/>
              <w:jc w:val="both"/>
            </w:pPr>
            <w:r>
              <w:rPr>
                <w:rFonts w:ascii="Times New Roman"/>
                <w:b w:val="false"/>
                <w:i w:val="false"/>
                <w:color w:val="000000"/>
                <w:sz w:val="20"/>
              </w:rPr>
              <w:t>
44) Республика Филиппины;</w:t>
            </w:r>
          </w:p>
          <w:bookmarkEnd w:id="1007"/>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8"/>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1008"/>
          <w:bookmarkStart w:name="z112" w:id="1009"/>
          <w:p>
            <w:pPr>
              <w:spacing w:after="20"/>
              <w:ind w:left="20"/>
              <w:jc w:val="both"/>
            </w:pPr>
            <w:r>
              <w:rPr>
                <w:rFonts w:ascii="Times New Roman"/>
                <w:b w:val="false"/>
                <w:i w:val="false"/>
                <w:color w:val="000000"/>
                <w:sz w:val="20"/>
              </w:rPr>
              <w:t>
1) Княжество Андорра;</w:t>
            </w:r>
          </w:p>
          <w:bookmarkEnd w:id="1009"/>
          <w:bookmarkStart w:name="z113" w:id="1010"/>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1010"/>
          <w:bookmarkStart w:name="z114" w:id="1011"/>
          <w:p>
            <w:pPr>
              <w:spacing w:after="20"/>
              <w:ind w:left="20"/>
              <w:jc w:val="both"/>
            </w:pPr>
            <w:r>
              <w:rPr>
                <w:rFonts w:ascii="Times New Roman"/>
                <w:b w:val="false"/>
                <w:i w:val="false"/>
                <w:color w:val="000000"/>
                <w:sz w:val="20"/>
              </w:rPr>
              <w:t>
3) Государство Антигуа и Барбуда;</w:t>
            </w:r>
          </w:p>
          <w:bookmarkEnd w:id="1011"/>
          <w:bookmarkStart w:name="z115" w:id="1012"/>
          <w:p>
            <w:pPr>
              <w:spacing w:after="20"/>
              <w:ind w:left="20"/>
              <w:jc w:val="both"/>
            </w:pPr>
            <w:r>
              <w:rPr>
                <w:rFonts w:ascii="Times New Roman"/>
                <w:b w:val="false"/>
                <w:i w:val="false"/>
                <w:color w:val="000000"/>
                <w:sz w:val="20"/>
              </w:rPr>
              <w:t>
4) Содружество Багамских островов;</w:t>
            </w:r>
          </w:p>
          <w:bookmarkEnd w:id="1012"/>
          <w:bookmarkStart w:name="z116" w:id="1013"/>
          <w:p>
            <w:pPr>
              <w:spacing w:after="20"/>
              <w:ind w:left="20"/>
              <w:jc w:val="both"/>
            </w:pPr>
            <w:r>
              <w:rPr>
                <w:rFonts w:ascii="Times New Roman"/>
                <w:b w:val="false"/>
                <w:i w:val="false"/>
                <w:color w:val="000000"/>
                <w:sz w:val="20"/>
              </w:rPr>
              <w:t>
5) Государство Барбадос;</w:t>
            </w:r>
          </w:p>
          <w:bookmarkEnd w:id="1013"/>
          <w:bookmarkStart w:name="z117" w:id="1014"/>
          <w:p>
            <w:pPr>
              <w:spacing w:after="20"/>
              <w:ind w:left="20"/>
              <w:jc w:val="both"/>
            </w:pPr>
            <w:r>
              <w:rPr>
                <w:rFonts w:ascii="Times New Roman"/>
                <w:b w:val="false"/>
                <w:i w:val="false"/>
                <w:color w:val="000000"/>
                <w:sz w:val="20"/>
              </w:rPr>
              <w:t>
6) Государство Бахрейн;</w:t>
            </w:r>
          </w:p>
          <w:bookmarkEnd w:id="1014"/>
          <w:bookmarkStart w:name="z118" w:id="1015"/>
          <w:p>
            <w:pPr>
              <w:spacing w:after="20"/>
              <w:ind w:left="20"/>
              <w:jc w:val="both"/>
            </w:pPr>
            <w:r>
              <w:rPr>
                <w:rFonts w:ascii="Times New Roman"/>
                <w:b w:val="false"/>
                <w:i w:val="false"/>
                <w:color w:val="000000"/>
                <w:sz w:val="20"/>
              </w:rPr>
              <w:t>
7) Государство Белиз;</w:t>
            </w:r>
          </w:p>
          <w:bookmarkEnd w:id="1015"/>
          <w:bookmarkStart w:name="z119" w:id="1016"/>
          <w:p>
            <w:pPr>
              <w:spacing w:after="20"/>
              <w:ind w:left="20"/>
              <w:jc w:val="both"/>
            </w:pPr>
            <w:r>
              <w:rPr>
                <w:rFonts w:ascii="Times New Roman"/>
                <w:b w:val="false"/>
                <w:i w:val="false"/>
                <w:color w:val="000000"/>
                <w:sz w:val="20"/>
              </w:rPr>
              <w:t>
8) Государство Бруней Даруссалам;</w:t>
            </w:r>
          </w:p>
          <w:bookmarkEnd w:id="1016"/>
          <w:bookmarkStart w:name="z120" w:id="1017"/>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1017"/>
          <w:bookmarkStart w:name="z121" w:id="1018"/>
          <w:p>
            <w:pPr>
              <w:spacing w:after="20"/>
              <w:ind w:left="20"/>
              <w:jc w:val="both"/>
            </w:pPr>
            <w:r>
              <w:rPr>
                <w:rFonts w:ascii="Times New Roman"/>
                <w:b w:val="false"/>
                <w:i w:val="false"/>
                <w:color w:val="000000"/>
                <w:sz w:val="20"/>
              </w:rPr>
              <w:t>
10) Республика Вануату;</w:t>
            </w:r>
          </w:p>
          <w:bookmarkEnd w:id="1018"/>
          <w:bookmarkStart w:name="z122" w:id="1019"/>
          <w:p>
            <w:pPr>
              <w:spacing w:after="20"/>
              <w:ind w:left="20"/>
              <w:jc w:val="both"/>
            </w:pPr>
            <w:r>
              <w:rPr>
                <w:rFonts w:ascii="Times New Roman"/>
                <w:b w:val="false"/>
                <w:i w:val="false"/>
                <w:color w:val="000000"/>
                <w:sz w:val="20"/>
              </w:rPr>
              <w:t>
11) Республика Гватемала;</w:t>
            </w:r>
          </w:p>
          <w:bookmarkEnd w:id="1019"/>
          <w:bookmarkStart w:name="z123" w:id="1020"/>
          <w:p>
            <w:pPr>
              <w:spacing w:after="20"/>
              <w:ind w:left="20"/>
              <w:jc w:val="both"/>
            </w:pPr>
            <w:r>
              <w:rPr>
                <w:rFonts w:ascii="Times New Roman"/>
                <w:b w:val="false"/>
                <w:i w:val="false"/>
                <w:color w:val="000000"/>
                <w:sz w:val="20"/>
              </w:rPr>
              <w:t>
12) Государство Гренада;</w:t>
            </w:r>
          </w:p>
          <w:bookmarkEnd w:id="1020"/>
          <w:bookmarkStart w:name="z124" w:id="1021"/>
          <w:p>
            <w:pPr>
              <w:spacing w:after="20"/>
              <w:ind w:left="20"/>
              <w:jc w:val="both"/>
            </w:pPr>
            <w:r>
              <w:rPr>
                <w:rFonts w:ascii="Times New Roman"/>
                <w:b w:val="false"/>
                <w:i w:val="false"/>
                <w:color w:val="000000"/>
                <w:sz w:val="20"/>
              </w:rPr>
              <w:t>
13) Республика Джибути;</w:t>
            </w:r>
          </w:p>
          <w:bookmarkEnd w:id="1021"/>
          <w:bookmarkStart w:name="z125" w:id="1022"/>
          <w:p>
            <w:pPr>
              <w:spacing w:after="20"/>
              <w:ind w:left="20"/>
              <w:jc w:val="both"/>
            </w:pPr>
            <w:r>
              <w:rPr>
                <w:rFonts w:ascii="Times New Roman"/>
                <w:b w:val="false"/>
                <w:i w:val="false"/>
                <w:color w:val="000000"/>
                <w:sz w:val="20"/>
              </w:rPr>
              <w:t>
14) Доминиканская Республика;</w:t>
            </w:r>
          </w:p>
          <w:bookmarkEnd w:id="1022"/>
          <w:bookmarkStart w:name="z126" w:id="1023"/>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1023"/>
          <w:bookmarkStart w:name="z127" w:id="1024"/>
          <w:p>
            <w:pPr>
              <w:spacing w:after="20"/>
              <w:ind w:left="20"/>
              <w:jc w:val="both"/>
            </w:pPr>
            <w:r>
              <w:rPr>
                <w:rFonts w:ascii="Times New Roman"/>
                <w:b w:val="false"/>
                <w:i w:val="false"/>
                <w:color w:val="000000"/>
                <w:sz w:val="20"/>
              </w:rPr>
              <w:t>
16) Республика Индонезия;</w:t>
            </w:r>
          </w:p>
          <w:bookmarkEnd w:id="1024"/>
          <w:bookmarkStart w:name="z128" w:id="1025"/>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1025"/>
          <w:bookmarkStart w:name="z129" w:id="1026"/>
          <w:p>
            <w:pPr>
              <w:spacing w:after="20"/>
              <w:ind w:left="20"/>
              <w:jc w:val="both"/>
            </w:pPr>
            <w:r>
              <w:rPr>
                <w:rFonts w:ascii="Times New Roman"/>
                <w:b w:val="false"/>
                <w:i w:val="false"/>
                <w:color w:val="000000"/>
                <w:sz w:val="20"/>
              </w:rPr>
              <w:t>
18) Республика Кипр;</w:t>
            </w:r>
          </w:p>
          <w:bookmarkEnd w:id="1026"/>
          <w:bookmarkStart w:name="z130" w:id="1027"/>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1027"/>
          <w:bookmarkStart w:name="z131" w:id="1028"/>
          <w:p>
            <w:pPr>
              <w:spacing w:after="20"/>
              <w:ind w:left="20"/>
              <w:jc w:val="both"/>
            </w:pPr>
            <w:r>
              <w:rPr>
                <w:rFonts w:ascii="Times New Roman"/>
                <w:b w:val="false"/>
                <w:i w:val="false"/>
                <w:color w:val="000000"/>
                <w:sz w:val="20"/>
              </w:rPr>
              <w:t>
20) Республика Коста-Рика;</w:t>
            </w:r>
          </w:p>
          <w:bookmarkEnd w:id="1028"/>
          <w:bookmarkStart w:name="z132" w:id="1029"/>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1029"/>
          <w:bookmarkStart w:name="z133" w:id="1030"/>
          <w:p>
            <w:pPr>
              <w:spacing w:after="20"/>
              <w:ind w:left="20"/>
              <w:jc w:val="both"/>
            </w:pPr>
            <w:r>
              <w:rPr>
                <w:rFonts w:ascii="Times New Roman"/>
                <w:b w:val="false"/>
                <w:i w:val="false"/>
                <w:color w:val="000000"/>
                <w:sz w:val="20"/>
              </w:rPr>
              <w:t>
22) Республика Либерия;</w:t>
            </w:r>
          </w:p>
          <w:bookmarkEnd w:id="1030"/>
          <w:bookmarkStart w:name="z134" w:id="1031"/>
          <w:p>
            <w:pPr>
              <w:spacing w:after="20"/>
              <w:ind w:left="20"/>
              <w:jc w:val="both"/>
            </w:pPr>
            <w:r>
              <w:rPr>
                <w:rFonts w:ascii="Times New Roman"/>
                <w:b w:val="false"/>
                <w:i w:val="false"/>
                <w:color w:val="000000"/>
                <w:sz w:val="20"/>
              </w:rPr>
              <w:t>
23) Княжество Лихтенштейн;</w:t>
            </w:r>
          </w:p>
          <w:bookmarkEnd w:id="1031"/>
          <w:bookmarkStart w:name="z135" w:id="1032"/>
          <w:p>
            <w:pPr>
              <w:spacing w:after="20"/>
              <w:ind w:left="20"/>
              <w:jc w:val="both"/>
            </w:pPr>
            <w:r>
              <w:rPr>
                <w:rFonts w:ascii="Times New Roman"/>
                <w:b w:val="false"/>
                <w:i w:val="false"/>
                <w:color w:val="000000"/>
                <w:sz w:val="20"/>
              </w:rPr>
              <w:t>
24) Малайзия (только в части территории анклава Лабуан);</w:t>
            </w:r>
          </w:p>
          <w:bookmarkEnd w:id="1032"/>
          <w:bookmarkStart w:name="z136" w:id="1033"/>
          <w:p>
            <w:pPr>
              <w:spacing w:after="20"/>
              <w:ind w:left="20"/>
              <w:jc w:val="both"/>
            </w:pPr>
            <w:r>
              <w:rPr>
                <w:rFonts w:ascii="Times New Roman"/>
                <w:b w:val="false"/>
                <w:i w:val="false"/>
                <w:color w:val="000000"/>
                <w:sz w:val="20"/>
              </w:rPr>
              <w:t>
25) Республика Маврикий;</w:t>
            </w:r>
          </w:p>
          <w:bookmarkEnd w:id="1033"/>
          <w:bookmarkStart w:name="z137" w:id="1034"/>
          <w:p>
            <w:pPr>
              <w:spacing w:after="20"/>
              <w:ind w:left="20"/>
              <w:jc w:val="both"/>
            </w:pPr>
            <w:r>
              <w:rPr>
                <w:rFonts w:ascii="Times New Roman"/>
                <w:b w:val="false"/>
                <w:i w:val="false"/>
                <w:color w:val="000000"/>
                <w:sz w:val="20"/>
              </w:rPr>
              <w:t>
26) Мальдивская Республика;</w:t>
            </w:r>
          </w:p>
          <w:bookmarkEnd w:id="1034"/>
          <w:bookmarkStart w:name="z138" w:id="1035"/>
          <w:p>
            <w:pPr>
              <w:spacing w:after="20"/>
              <w:ind w:left="20"/>
              <w:jc w:val="both"/>
            </w:pPr>
            <w:r>
              <w:rPr>
                <w:rFonts w:ascii="Times New Roman"/>
                <w:b w:val="false"/>
                <w:i w:val="false"/>
                <w:color w:val="000000"/>
                <w:sz w:val="20"/>
              </w:rPr>
              <w:t>
27) Республика Мальта;</w:t>
            </w:r>
          </w:p>
          <w:bookmarkEnd w:id="1035"/>
          <w:bookmarkStart w:name="z139" w:id="1036"/>
          <w:p>
            <w:pPr>
              <w:spacing w:after="20"/>
              <w:ind w:left="20"/>
              <w:jc w:val="both"/>
            </w:pPr>
            <w:r>
              <w:rPr>
                <w:rFonts w:ascii="Times New Roman"/>
                <w:b w:val="false"/>
                <w:i w:val="false"/>
                <w:color w:val="000000"/>
                <w:sz w:val="20"/>
              </w:rPr>
              <w:t>
28) Республика Маршалловы острова;</w:t>
            </w:r>
          </w:p>
          <w:bookmarkEnd w:id="1036"/>
          <w:bookmarkStart w:name="z140" w:id="1037"/>
          <w:p>
            <w:pPr>
              <w:spacing w:after="20"/>
              <w:ind w:left="20"/>
              <w:jc w:val="both"/>
            </w:pPr>
            <w:r>
              <w:rPr>
                <w:rFonts w:ascii="Times New Roman"/>
                <w:b w:val="false"/>
                <w:i w:val="false"/>
                <w:color w:val="000000"/>
                <w:sz w:val="20"/>
              </w:rPr>
              <w:t>
29) Княжество Монако;</w:t>
            </w:r>
          </w:p>
          <w:bookmarkEnd w:id="1037"/>
          <w:bookmarkStart w:name="z141" w:id="1038"/>
          <w:p>
            <w:pPr>
              <w:spacing w:after="20"/>
              <w:ind w:left="20"/>
              <w:jc w:val="both"/>
            </w:pPr>
            <w:r>
              <w:rPr>
                <w:rFonts w:ascii="Times New Roman"/>
                <w:b w:val="false"/>
                <w:i w:val="false"/>
                <w:color w:val="000000"/>
                <w:sz w:val="20"/>
              </w:rPr>
              <w:t>
30) Союз Мьянма;</w:t>
            </w:r>
          </w:p>
          <w:bookmarkEnd w:id="1038"/>
          <w:bookmarkStart w:name="z142" w:id="1039"/>
          <w:p>
            <w:pPr>
              <w:spacing w:after="20"/>
              <w:ind w:left="20"/>
              <w:jc w:val="both"/>
            </w:pPr>
            <w:r>
              <w:rPr>
                <w:rFonts w:ascii="Times New Roman"/>
                <w:b w:val="false"/>
                <w:i w:val="false"/>
                <w:color w:val="000000"/>
                <w:sz w:val="20"/>
              </w:rPr>
              <w:t>
31) Республика Науру;</w:t>
            </w:r>
          </w:p>
          <w:bookmarkEnd w:id="1039"/>
          <w:bookmarkStart w:name="z143" w:id="1040"/>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1040"/>
          <w:bookmarkStart w:name="z144" w:id="1041"/>
          <w:p>
            <w:pPr>
              <w:spacing w:after="20"/>
              <w:ind w:left="20"/>
              <w:jc w:val="both"/>
            </w:pPr>
            <w:r>
              <w:rPr>
                <w:rFonts w:ascii="Times New Roman"/>
                <w:b w:val="false"/>
                <w:i w:val="false"/>
                <w:color w:val="000000"/>
                <w:sz w:val="20"/>
              </w:rPr>
              <w:t>
33) Федеративная Республика Нигерия;</w:t>
            </w:r>
          </w:p>
          <w:bookmarkEnd w:id="1041"/>
          <w:bookmarkStart w:name="z145" w:id="1042"/>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1042"/>
          <w:bookmarkStart w:name="z146" w:id="1043"/>
          <w:p>
            <w:pPr>
              <w:spacing w:after="20"/>
              <w:ind w:left="20"/>
              <w:jc w:val="both"/>
            </w:pPr>
            <w:r>
              <w:rPr>
                <w:rFonts w:ascii="Times New Roman"/>
                <w:b w:val="false"/>
                <w:i w:val="false"/>
                <w:color w:val="000000"/>
                <w:sz w:val="20"/>
              </w:rPr>
              <w:t>
35) Республика Палау;</w:t>
            </w:r>
          </w:p>
          <w:bookmarkEnd w:id="1043"/>
          <w:bookmarkStart w:name="z147" w:id="1044"/>
          <w:p>
            <w:pPr>
              <w:spacing w:after="20"/>
              <w:ind w:left="20"/>
              <w:jc w:val="both"/>
            </w:pPr>
            <w:r>
              <w:rPr>
                <w:rFonts w:ascii="Times New Roman"/>
                <w:b w:val="false"/>
                <w:i w:val="false"/>
                <w:color w:val="000000"/>
                <w:sz w:val="20"/>
              </w:rPr>
              <w:t>
36) Республика Панама;</w:t>
            </w:r>
          </w:p>
          <w:bookmarkEnd w:id="1044"/>
          <w:bookmarkStart w:name="z148" w:id="1045"/>
          <w:p>
            <w:pPr>
              <w:spacing w:after="20"/>
              <w:ind w:left="20"/>
              <w:jc w:val="both"/>
            </w:pPr>
            <w:r>
              <w:rPr>
                <w:rFonts w:ascii="Times New Roman"/>
                <w:b w:val="false"/>
                <w:i w:val="false"/>
                <w:color w:val="000000"/>
                <w:sz w:val="20"/>
              </w:rPr>
              <w:t>
37) Независимое Государство Самоа;</w:t>
            </w:r>
          </w:p>
          <w:bookmarkEnd w:id="1045"/>
          <w:bookmarkStart w:name="z149" w:id="1046"/>
          <w:p>
            <w:pPr>
              <w:spacing w:after="20"/>
              <w:ind w:left="20"/>
              <w:jc w:val="both"/>
            </w:pPr>
            <w:r>
              <w:rPr>
                <w:rFonts w:ascii="Times New Roman"/>
                <w:b w:val="false"/>
                <w:i w:val="false"/>
                <w:color w:val="000000"/>
                <w:sz w:val="20"/>
              </w:rPr>
              <w:t>
38) Республика Сейшельские острова;</w:t>
            </w:r>
          </w:p>
          <w:bookmarkEnd w:id="1046"/>
          <w:bookmarkStart w:name="z150" w:id="1047"/>
          <w:p>
            <w:pPr>
              <w:spacing w:after="20"/>
              <w:ind w:left="20"/>
              <w:jc w:val="both"/>
            </w:pPr>
            <w:r>
              <w:rPr>
                <w:rFonts w:ascii="Times New Roman"/>
                <w:b w:val="false"/>
                <w:i w:val="false"/>
                <w:color w:val="000000"/>
                <w:sz w:val="20"/>
              </w:rPr>
              <w:t>
39) Государство Сент-Винсент и Гренадины;</w:t>
            </w:r>
          </w:p>
          <w:bookmarkEnd w:id="1047"/>
          <w:bookmarkStart w:name="z151" w:id="1048"/>
          <w:p>
            <w:pPr>
              <w:spacing w:after="20"/>
              <w:ind w:left="20"/>
              <w:jc w:val="both"/>
            </w:pPr>
            <w:r>
              <w:rPr>
                <w:rFonts w:ascii="Times New Roman"/>
                <w:b w:val="false"/>
                <w:i w:val="false"/>
                <w:color w:val="000000"/>
                <w:sz w:val="20"/>
              </w:rPr>
              <w:t>
40) Федерация Сент-Китс и Невис;</w:t>
            </w:r>
          </w:p>
          <w:bookmarkEnd w:id="1048"/>
          <w:bookmarkStart w:name="z152" w:id="1049"/>
          <w:p>
            <w:pPr>
              <w:spacing w:after="20"/>
              <w:ind w:left="20"/>
              <w:jc w:val="both"/>
            </w:pPr>
            <w:r>
              <w:rPr>
                <w:rFonts w:ascii="Times New Roman"/>
                <w:b w:val="false"/>
                <w:i w:val="false"/>
                <w:color w:val="000000"/>
                <w:sz w:val="20"/>
              </w:rPr>
              <w:t>
41) Государство Сент-Люсия;</w:t>
            </w:r>
          </w:p>
          <w:bookmarkEnd w:id="1049"/>
          <w:bookmarkStart w:name="z153" w:id="1050"/>
          <w:p>
            <w:pPr>
              <w:spacing w:after="20"/>
              <w:ind w:left="20"/>
              <w:jc w:val="both"/>
            </w:pPr>
            <w:r>
              <w:rPr>
                <w:rFonts w:ascii="Times New Roman"/>
                <w:b w:val="false"/>
                <w:i w:val="false"/>
                <w:color w:val="000000"/>
                <w:sz w:val="20"/>
              </w:rPr>
              <w:t>
42) Королевство Тонга;</w:t>
            </w:r>
          </w:p>
          <w:bookmarkEnd w:id="1050"/>
          <w:bookmarkStart w:name="z154" w:id="1051"/>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1051"/>
          <w:bookmarkStart w:name="z155" w:id="1052"/>
          <w:p>
            <w:pPr>
              <w:spacing w:after="20"/>
              <w:ind w:left="20"/>
              <w:jc w:val="both"/>
            </w:pPr>
            <w:r>
              <w:rPr>
                <w:rFonts w:ascii="Times New Roman"/>
                <w:b w:val="false"/>
                <w:i w:val="false"/>
                <w:color w:val="000000"/>
                <w:sz w:val="20"/>
              </w:rPr>
              <w:t>
Острова Ангилья;</w:t>
            </w:r>
          </w:p>
          <w:bookmarkEnd w:id="1052"/>
          <w:bookmarkStart w:name="z156" w:id="1053"/>
          <w:p>
            <w:pPr>
              <w:spacing w:after="20"/>
              <w:ind w:left="20"/>
              <w:jc w:val="both"/>
            </w:pPr>
            <w:r>
              <w:rPr>
                <w:rFonts w:ascii="Times New Roman"/>
                <w:b w:val="false"/>
                <w:i w:val="false"/>
                <w:color w:val="000000"/>
                <w:sz w:val="20"/>
              </w:rPr>
              <w:t>
Бермудские острова;</w:t>
            </w:r>
          </w:p>
          <w:bookmarkEnd w:id="1053"/>
          <w:bookmarkStart w:name="z157" w:id="1054"/>
          <w:p>
            <w:pPr>
              <w:spacing w:after="20"/>
              <w:ind w:left="20"/>
              <w:jc w:val="both"/>
            </w:pPr>
            <w:r>
              <w:rPr>
                <w:rFonts w:ascii="Times New Roman"/>
                <w:b w:val="false"/>
                <w:i w:val="false"/>
                <w:color w:val="000000"/>
                <w:sz w:val="20"/>
              </w:rPr>
              <w:t>
Британские Виргинские острова;</w:t>
            </w:r>
          </w:p>
          <w:bookmarkEnd w:id="1054"/>
          <w:bookmarkStart w:name="z158" w:id="1055"/>
          <w:p>
            <w:pPr>
              <w:spacing w:after="20"/>
              <w:ind w:left="20"/>
              <w:jc w:val="both"/>
            </w:pPr>
            <w:r>
              <w:rPr>
                <w:rFonts w:ascii="Times New Roman"/>
                <w:b w:val="false"/>
                <w:i w:val="false"/>
                <w:color w:val="000000"/>
                <w:sz w:val="20"/>
              </w:rPr>
              <w:t>
Гибралтар;</w:t>
            </w:r>
          </w:p>
          <w:bookmarkEnd w:id="1055"/>
          <w:bookmarkStart w:name="z159" w:id="1056"/>
          <w:p>
            <w:pPr>
              <w:spacing w:after="20"/>
              <w:ind w:left="20"/>
              <w:jc w:val="both"/>
            </w:pPr>
            <w:r>
              <w:rPr>
                <w:rFonts w:ascii="Times New Roman"/>
                <w:b w:val="false"/>
                <w:i w:val="false"/>
                <w:color w:val="000000"/>
                <w:sz w:val="20"/>
              </w:rPr>
              <w:t>
Каймановы острова;</w:t>
            </w:r>
          </w:p>
          <w:bookmarkEnd w:id="1056"/>
          <w:bookmarkStart w:name="z160" w:id="1057"/>
          <w:p>
            <w:pPr>
              <w:spacing w:after="20"/>
              <w:ind w:left="20"/>
              <w:jc w:val="both"/>
            </w:pPr>
            <w:r>
              <w:rPr>
                <w:rFonts w:ascii="Times New Roman"/>
                <w:b w:val="false"/>
                <w:i w:val="false"/>
                <w:color w:val="000000"/>
                <w:sz w:val="20"/>
              </w:rPr>
              <w:t>
Остров Монтсеррат;</w:t>
            </w:r>
          </w:p>
          <w:bookmarkEnd w:id="1057"/>
          <w:bookmarkStart w:name="z161" w:id="1058"/>
          <w:p>
            <w:pPr>
              <w:spacing w:after="20"/>
              <w:ind w:left="20"/>
              <w:jc w:val="both"/>
            </w:pPr>
            <w:r>
              <w:rPr>
                <w:rFonts w:ascii="Times New Roman"/>
                <w:b w:val="false"/>
                <w:i w:val="false"/>
                <w:color w:val="000000"/>
                <w:sz w:val="20"/>
              </w:rPr>
              <w:t>
Острова Теркс и Кайкос;</w:t>
            </w:r>
          </w:p>
          <w:bookmarkEnd w:id="1058"/>
          <w:bookmarkStart w:name="z162" w:id="1059"/>
          <w:p>
            <w:pPr>
              <w:spacing w:after="20"/>
              <w:ind w:left="20"/>
              <w:jc w:val="both"/>
            </w:pPr>
            <w:r>
              <w:rPr>
                <w:rFonts w:ascii="Times New Roman"/>
                <w:b w:val="false"/>
                <w:i w:val="false"/>
                <w:color w:val="000000"/>
                <w:sz w:val="20"/>
              </w:rPr>
              <w:t>
Остров Мэн;</w:t>
            </w:r>
          </w:p>
          <w:bookmarkEnd w:id="1059"/>
          <w:bookmarkStart w:name="z163" w:id="1060"/>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060"/>
          <w:bookmarkStart w:name="z164" w:id="1061"/>
          <w:p>
            <w:pPr>
              <w:spacing w:after="20"/>
              <w:ind w:left="20"/>
              <w:jc w:val="both"/>
            </w:pPr>
            <w:r>
              <w:rPr>
                <w:rFonts w:ascii="Times New Roman"/>
                <w:b w:val="false"/>
                <w:i w:val="false"/>
                <w:color w:val="000000"/>
                <w:sz w:val="20"/>
              </w:rPr>
              <w:t>
44) Республика Филиппины;</w:t>
            </w:r>
          </w:p>
          <w:bookmarkEnd w:id="1061"/>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62"/>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1062"/>
          <w:bookmarkStart w:name="z166" w:id="1063"/>
          <w:p>
            <w:pPr>
              <w:spacing w:after="20"/>
              <w:ind w:left="20"/>
              <w:jc w:val="both"/>
            </w:pPr>
            <w:r>
              <w:rPr>
                <w:rFonts w:ascii="Times New Roman"/>
                <w:b w:val="false"/>
                <w:i w:val="false"/>
                <w:color w:val="000000"/>
                <w:sz w:val="20"/>
              </w:rPr>
              <w:t>
1) Княжество Андорра;</w:t>
            </w:r>
          </w:p>
          <w:bookmarkEnd w:id="1063"/>
          <w:bookmarkStart w:name="z167" w:id="1064"/>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1064"/>
          <w:bookmarkStart w:name="z168" w:id="1065"/>
          <w:p>
            <w:pPr>
              <w:spacing w:after="20"/>
              <w:ind w:left="20"/>
              <w:jc w:val="both"/>
            </w:pPr>
            <w:r>
              <w:rPr>
                <w:rFonts w:ascii="Times New Roman"/>
                <w:b w:val="false"/>
                <w:i w:val="false"/>
                <w:color w:val="000000"/>
                <w:sz w:val="20"/>
              </w:rPr>
              <w:t>
3) Государство Антигуа и Барбуда;</w:t>
            </w:r>
          </w:p>
          <w:bookmarkEnd w:id="1065"/>
          <w:bookmarkStart w:name="z169" w:id="1066"/>
          <w:p>
            <w:pPr>
              <w:spacing w:after="20"/>
              <w:ind w:left="20"/>
              <w:jc w:val="both"/>
            </w:pPr>
            <w:r>
              <w:rPr>
                <w:rFonts w:ascii="Times New Roman"/>
                <w:b w:val="false"/>
                <w:i w:val="false"/>
                <w:color w:val="000000"/>
                <w:sz w:val="20"/>
              </w:rPr>
              <w:t>
4) Содружество Багамских островов;</w:t>
            </w:r>
          </w:p>
          <w:bookmarkEnd w:id="1066"/>
          <w:bookmarkStart w:name="z170" w:id="1067"/>
          <w:p>
            <w:pPr>
              <w:spacing w:after="20"/>
              <w:ind w:left="20"/>
              <w:jc w:val="both"/>
            </w:pPr>
            <w:r>
              <w:rPr>
                <w:rFonts w:ascii="Times New Roman"/>
                <w:b w:val="false"/>
                <w:i w:val="false"/>
                <w:color w:val="000000"/>
                <w:sz w:val="20"/>
              </w:rPr>
              <w:t>
5) Государство Барбадос;</w:t>
            </w:r>
          </w:p>
          <w:bookmarkEnd w:id="1067"/>
          <w:bookmarkStart w:name="z171" w:id="1068"/>
          <w:p>
            <w:pPr>
              <w:spacing w:after="20"/>
              <w:ind w:left="20"/>
              <w:jc w:val="both"/>
            </w:pPr>
            <w:r>
              <w:rPr>
                <w:rFonts w:ascii="Times New Roman"/>
                <w:b w:val="false"/>
                <w:i w:val="false"/>
                <w:color w:val="000000"/>
                <w:sz w:val="20"/>
              </w:rPr>
              <w:t>
6) Государство Бахрейн;</w:t>
            </w:r>
          </w:p>
          <w:bookmarkEnd w:id="1068"/>
          <w:bookmarkStart w:name="z172" w:id="1069"/>
          <w:p>
            <w:pPr>
              <w:spacing w:after="20"/>
              <w:ind w:left="20"/>
              <w:jc w:val="both"/>
            </w:pPr>
            <w:r>
              <w:rPr>
                <w:rFonts w:ascii="Times New Roman"/>
                <w:b w:val="false"/>
                <w:i w:val="false"/>
                <w:color w:val="000000"/>
                <w:sz w:val="20"/>
              </w:rPr>
              <w:t>
7) Государство Белиз;</w:t>
            </w:r>
          </w:p>
          <w:bookmarkEnd w:id="1069"/>
          <w:bookmarkStart w:name="z173" w:id="1070"/>
          <w:p>
            <w:pPr>
              <w:spacing w:after="20"/>
              <w:ind w:left="20"/>
              <w:jc w:val="both"/>
            </w:pPr>
            <w:r>
              <w:rPr>
                <w:rFonts w:ascii="Times New Roman"/>
                <w:b w:val="false"/>
                <w:i w:val="false"/>
                <w:color w:val="000000"/>
                <w:sz w:val="20"/>
              </w:rPr>
              <w:t>
8) Государство Бруней Даруссалам;</w:t>
            </w:r>
          </w:p>
          <w:bookmarkEnd w:id="1070"/>
          <w:bookmarkStart w:name="z174" w:id="1071"/>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1071"/>
          <w:bookmarkStart w:name="z175" w:id="1072"/>
          <w:p>
            <w:pPr>
              <w:spacing w:after="20"/>
              <w:ind w:left="20"/>
              <w:jc w:val="both"/>
            </w:pPr>
            <w:r>
              <w:rPr>
                <w:rFonts w:ascii="Times New Roman"/>
                <w:b w:val="false"/>
                <w:i w:val="false"/>
                <w:color w:val="000000"/>
                <w:sz w:val="20"/>
              </w:rPr>
              <w:t>
10) Республика Вануату;</w:t>
            </w:r>
          </w:p>
          <w:bookmarkEnd w:id="1072"/>
          <w:bookmarkStart w:name="z176" w:id="1073"/>
          <w:p>
            <w:pPr>
              <w:spacing w:after="20"/>
              <w:ind w:left="20"/>
              <w:jc w:val="both"/>
            </w:pPr>
            <w:r>
              <w:rPr>
                <w:rFonts w:ascii="Times New Roman"/>
                <w:b w:val="false"/>
                <w:i w:val="false"/>
                <w:color w:val="000000"/>
                <w:sz w:val="20"/>
              </w:rPr>
              <w:t>
11) Республика Гватемала;</w:t>
            </w:r>
          </w:p>
          <w:bookmarkEnd w:id="1073"/>
          <w:bookmarkStart w:name="z177" w:id="1074"/>
          <w:p>
            <w:pPr>
              <w:spacing w:after="20"/>
              <w:ind w:left="20"/>
              <w:jc w:val="both"/>
            </w:pPr>
            <w:r>
              <w:rPr>
                <w:rFonts w:ascii="Times New Roman"/>
                <w:b w:val="false"/>
                <w:i w:val="false"/>
                <w:color w:val="000000"/>
                <w:sz w:val="20"/>
              </w:rPr>
              <w:t>
12) Государство Гренада;</w:t>
            </w:r>
          </w:p>
          <w:bookmarkEnd w:id="1074"/>
          <w:bookmarkStart w:name="z178" w:id="1075"/>
          <w:p>
            <w:pPr>
              <w:spacing w:after="20"/>
              <w:ind w:left="20"/>
              <w:jc w:val="both"/>
            </w:pPr>
            <w:r>
              <w:rPr>
                <w:rFonts w:ascii="Times New Roman"/>
                <w:b w:val="false"/>
                <w:i w:val="false"/>
                <w:color w:val="000000"/>
                <w:sz w:val="20"/>
              </w:rPr>
              <w:t>
13) Республика Джибути;</w:t>
            </w:r>
          </w:p>
          <w:bookmarkEnd w:id="1075"/>
          <w:bookmarkStart w:name="z179" w:id="1076"/>
          <w:p>
            <w:pPr>
              <w:spacing w:after="20"/>
              <w:ind w:left="20"/>
              <w:jc w:val="both"/>
            </w:pPr>
            <w:r>
              <w:rPr>
                <w:rFonts w:ascii="Times New Roman"/>
                <w:b w:val="false"/>
                <w:i w:val="false"/>
                <w:color w:val="000000"/>
                <w:sz w:val="20"/>
              </w:rPr>
              <w:t>
14) Доминиканская Республика;</w:t>
            </w:r>
          </w:p>
          <w:bookmarkEnd w:id="1076"/>
          <w:bookmarkStart w:name="z180" w:id="1077"/>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1077"/>
          <w:bookmarkStart w:name="z181" w:id="1078"/>
          <w:p>
            <w:pPr>
              <w:spacing w:after="20"/>
              <w:ind w:left="20"/>
              <w:jc w:val="both"/>
            </w:pPr>
            <w:r>
              <w:rPr>
                <w:rFonts w:ascii="Times New Roman"/>
                <w:b w:val="false"/>
                <w:i w:val="false"/>
                <w:color w:val="000000"/>
                <w:sz w:val="20"/>
              </w:rPr>
              <w:t>
16) Республика Индонезия;</w:t>
            </w:r>
          </w:p>
          <w:bookmarkEnd w:id="1078"/>
          <w:bookmarkStart w:name="z182" w:id="1079"/>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1079"/>
          <w:bookmarkStart w:name="z183" w:id="1080"/>
          <w:p>
            <w:pPr>
              <w:spacing w:after="20"/>
              <w:ind w:left="20"/>
              <w:jc w:val="both"/>
            </w:pPr>
            <w:r>
              <w:rPr>
                <w:rFonts w:ascii="Times New Roman"/>
                <w:b w:val="false"/>
                <w:i w:val="false"/>
                <w:color w:val="000000"/>
                <w:sz w:val="20"/>
              </w:rPr>
              <w:t>
18) Республика Кипр;</w:t>
            </w:r>
          </w:p>
          <w:bookmarkEnd w:id="1080"/>
          <w:bookmarkStart w:name="z184" w:id="1081"/>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1081"/>
          <w:bookmarkStart w:name="z185" w:id="1082"/>
          <w:p>
            <w:pPr>
              <w:spacing w:after="20"/>
              <w:ind w:left="20"/>
              <w:jc w:val="both"/>
            </w:pPr>
            <w:r>
              <w:rPr>
                <w:rFonts w:ascii="Times New Roman"/>
                <w:b w:val="false"/>
                <w:i w:val="false"/>
                <w:color w:val="000000"/>
                <w:sz w:val="20"/>
              </w:rPr>
              <w:t>
20) Республика Коста-Рика;</w:t>
            </w:r>
          </w:p>
          <w:bookmarkEnd w:id="1082"/>
          <w:bookmarkStart w:name="z186" w:id="1083"/>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1083"/>
          <w:bookmarkStart w:name="z187" w:id="1084"/>
          <w:p>
            <w:pPr>
              <w:spacing w:after="20"/>
              <w:ind w:left="20"/>
              <w:jc w:val="both"/>
            </w:pPr>
            <w:r>
              <w:rPr>
                <w:rFonts w:ascii="Times New Roman"/>
                <w:b w:val="false"/>
                <w:i w:val="false"/>
                <w:color w:val="000000"/>
                <w:sz w:val="20"/>
              </w:rPr>
              <w:t>
22) Республика Либерия;</w:t>
            </w:r>
          </w:p>
          <w:bookmarkEnd w:id="1084"/>
          <w:bookmarkStart w:name="z188" w:id="1085"/>
          <w:p>
            <w:pPr>
              <w:spacing w:after="20"/>
              <w:ind w:left="20"/>
              <w:jc w:val="both"/>
            </w:pPr>
            <w:r>
              <w:rPr>
                <w:rFonts w:ascii="Times New Roman"/>
                <w:b w:val="false"/>
                <w:i w:val="false"/>
                <w:color w:val="000000"/>
                <w:sz w:val="20"/>
              </w:rPr>
              <w:t>
23) Княжество Лихтенштейн;</w:t>
            </w:r>
          </w:p>
          <w:bookmarkEnd w:id="1085"/>
          <w:bookmarkStart w:name="z189" w:id="1086"/>
          <w:p>
            <w:pPr>
              <w:spacing w:after="20"/>
              <w:ind w:left="20"/>
              <w:jc w:val="both"/>
            </w:pPr>
            <w:r>
              <w:rPr>
                <w:rFonts w:ascii="Times New Roman"/>
                <w:b w:val="false"/>
                <w:i w:val="false"/>
                <w:color w:val="000000"/>
                <w:sz w:val="20"/>
              </w:rPr>
              <w:t>
24) Малайзия (только в части территории анклава Лабуан);</w:t>
            </w:r>
          </w:p>
          <w:bookmarkEnd w:id="1086"/>
          <w:bookmarkStart w:name="z190" w:id="1087"/>
          <w:p>
            <w:pPr>
              <w:spacing w:after="20"/>
              <w:ind w:left="20"/>
              <w:jc w:val="both"/>
            </w:pPr>
            <w:r>
              <w:rPr>
                <w:rFonts w:ascii="Times New Roman"/>
                <w:b w:val="false"/>
                <w:i w:val="false"/>
                <w:color w:val="000000"/>
                <w:sz w:val="20"/>
              </w:rPr>
              <w:t>
25) Республика Маврикий;</w:t>
            </w:r>
          </w:p>
          <w:bookmarkEnd w:id="1087"/>
          <w:bookmarkStart w:name="z191" w:id="1088"/>
          <w:p>
            <w:pPr>
              <w:spacing w:after="20"/>
              <w:ind w:left="20"/>
              <w:jc w:val="both"/>
            </w:pPr>
            <w:r>
              <w:rPr>
                <w:rFonts w:ascii="Times New Roman"/>
                <w:b w:val="false"/>
                <w:i w:val="false"/>
                <w:color w:val="000000"/>
                <w:sz w:val="20"/>
              </w:rPr>
              <w:t>
26) Мальдивская Республика;</w:t>
            </w:r>
          </w:p>
          <w:bookmarkEnd w:id="1088"/>
          <w:bookmarkStart w:name="z192" w:id="1089"/>
          <w:p>
            <w:pPr>
              <w:spacing w:after="20"/>
              <w:ind w:left="20"/>
              <w:jc w:val="both"/>
            </w:pPr>
            <w:r>
              <w:rPr>
                <w:rFonts w:ascii="Times New Roman"/>
                <w:b w:val="false"/>
                <w:i w:val="false"/>
                <w:color w:val="000000"/>
                <w:sz w:val="20"/>
              </w:rPr>
              <w:t>
27) Республика Мальта;</w:t>
            </w:r>
          </w:p>
          <w:bookmarkEnd w:id="1089"/>
          <w:bookmarkStart w:name="z193" w:id="1090"/>
          <w:p>
            <w:pPr>
              <w:spacing w:after="20"/>
              <w:ind w:left="20"/>
              <w:jc w:val="both"/>
            </w:pPr>
            <w:r>
              <w:rPr>
                <w:rFonts w:ascii="Times New Roman"/>
                <w:b w:val="false"/>
                <w:i w:val="false"/>
                <w:color w:val="000000"/>
                <w:sz w:val="20"/>
              </w:rPr>
              <w:t>
28) Республика Маршалловы острова;</w:t>
            </w:r>
          </w:p>
          <w:bookmarkEnd w:id="1090"/>
          <w:bookmarkStart w:name="z194" w:id="1091"/>
          <w:p>
            <w:pPr>
              <w:spacing w:after="20"/>
              <w:ind w:left="20"/>
              <w:jc w:val="both"/>
            </w:pPr>
            <w:r>
              <w:rPr>
                <w:rFonts w:ascii="Times New Roman"/>
                <w:b w:val="false"/>
                <w:i w:val="false"/>
                <w:color w:val="000000"/>
                <w:sz w:val="20"/>
              </w:rPr>
              <w:t>
29) Княжество Монако;</w:t>
            </w:r>
          </w:p>
          <w:bookmarkEnd w:id="1091"/>
          <w:bookmarkStart w:name="z195" w:id="1092"/>
          <w:p>
            <w:pPr>
              <w:spacing w:after="20"/>
              <w:ind w:left="20"/>
              <w:jc w:val="both"/>
            </w:pPr>
            <w:r>
              <w:rPr>
                <w:rFonts w:ascii="Times New Roman"/>
                <w:b w:val="false"/>
                <w:i w:val="false"/>
                <w:color w:val="000000"/>
                <w:sz w:val="20"/>
              </w:rPr>
              <w:t>
30) Союз Мьянма;</w:t>
            </w:r>
          </w:p>
          <w:bookmarkEnd w:id="1092"/>
          <w:bookmarkStart w:name="z196" w:id="1093"/>
          <w:p>
            <w:pPr>
              <w:spacing w:after="20"/>
              <w:ind w:left="20"/>
              <w:jc w:val="both"/>
            </w:pPr>
            <w:r>
              <w:rPr>
                <w:rFonts w:ascii="Times New Roman"/>
                <w:b w:val="false"/>
                <w:i w:val="false"/>
                <w:color w:val="000000"/>
                <w:sz w:val="20"/>
              </w:rPr>
              <w:t>
31) Республика Науру;</w:t>
            </w:r>
          </w:p>
          <w:bookmarkEnd w:id="1093"/>
          <w:bookmarkStart w:name="z197" w:id="1094"/>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1094"/>
          <w:bookmarkStart w:name="z198" w:id="1095"/>
          <w:p>
            <w:pPr>
              <w:spacing w:after="20"/>
              <w:ind w:left="20"/>
              <w:jc w:val="both"/>
            </w:pPr>
            <w:r>
              <w:rPr>
                <w:rFonts w:ascii="Times New Roman"/>
                <w:b w:val="false"/>
                <w:i w:val="false"/>
                <w:color w:val="000000"/>
                <w:sz w:val="20"/>
              </w:rPr>
              <w:t>
33) Федеративная Республика Нигерия;</w:t>
            </w:r>
          </w:p>
          <w:bookmarkEnd w:id="1095"/>
          <w:bookmarkStart w:name="z199" w:id="1096"/>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1096"/>
          <w:bookmarkStart w:name="z200" w:id="1097"/>
          <w:p>
            <w:pPr>
              <w:spacing w:after="20"/>
              <w:ind w:left="20"/>
              <w:jc w:val="both"/>
            </w:pPr>
            <w:r>
              <w:rPr>
                <w:rFonts w:ascii="Times New Roman"/>
                <w:b w:val="false"/>
                <w:i w:val="false"/>
                <w:color w:val="000000"/>
                <w:sz w:val="20"/>
              </w:rPr>
              <w:t>
35) Республика Палау;</w:t>
            </w:r>
          </w:p>
          <w:bookmarkEnd w:id="1097"/>
          <w:bookmarkStart w:name="z201" w:id="1098"/>
          <w:p>
            <w:pPr>
              <w:spacing w:after="20"/>
              <w:ind w:left="20"/>
              <w:jc w:val="both"/>
            </w:pPr>
            <w:r>
              <w:rPr>
                <w:rFonts w:ascii="Times New Roman"/>
                <w:b w:val="false"/>
                <w:i w:val="false"/>
                <w:color w:val="000000"/>
                <w:sz w:val="20"/>
              </w:rPr>
              <w:t>
36) Республика Панама;</w:t>
            </w:r>
          </w:p>
          <w:bookmarkEnd w:id="1098"/>
          <w:bookmarkStart w:name="z202" w:id="1099"/>
          <w:p>
            <w:pPr>
              <w:spacing w:after="20"/>
              <w:ind w:left="20"/>
              <w:jc w:val="both"/>
            </w:pPr>
            <w:r>
              <w:rPr>
                <w:rFonts w:ascii="Times New Roman"/>
                <w:b w:val="false"/>
                <w:i w:val="false"/>
                <w:color w:val="000000"/>
                <w:sz w:val="20"/>
              </w:rPr>
              <w:t>
37) Независимое Государство Самоа;</w:t>
            </w:r>
          </w:p>
          <w:bookmarkEnd w:id="1099"/>
          <w:bookmarkStart w:name="z203" w:id="1100"/>
          <w:p>
            <w:pPr>
              <w:spacing w:after="20"/>
              <w:ind w:left="20"/>
              <w:jc w:val="both"/>
            </w:pPr>
            <w:r>
              <w:rPr>
                <w:rFonts w:ascii="Times New Roman"/>
                <w:b w:val="false"/>
                <w:i w:val="false"/>
                <w:color w:val="000000"/>
                <w:sz w:val="20"/>
              </w:rPr>
              <w:t>
38) Республика Сейшельские острова;</w:t>
            </w:r>
          </w:p>
          <w:bookmarkEnd w:id="1100"/>
          <w:bookmarkStart w:name="z204" w:id="1101"/>
          <w:p>
            <w:pPr>
              <w:spacing w:after="20"/>
              <w:ind w:left="20"/>
              <w:jc w:val="both"/>
            </w:pPr>
            <w:r>
              <w:rPr>
                <w:rFonts w:ascii="Times New Roman"/>
                <w:b w:val="false"/>
                <w:i w:val="false"/>
                <w:color w:val="000000"/>
                <w:sz w:val="20"/>
              </w:rPr>
              <w:t>
39) Государство Сент-Винсент и Гренадины;</w:t>
            </w:r>
          </w:p>
          <w:bookmarkEnd w:id="1101"/>
          <w:bookmarkStart w:name="z205" w:id="1102"/>
          <w:p>
            <w:pPr>
              <w:spacing w:after="20"/>
              <w:ind w:left="20"/>
              <w:jc w:val="both"/>
            </w:pPr>
            <w:r>
              <w:rPr>
                <w:rFonts w:ascii="Times New Roman"/>
                <w:b w:val="false"/>
                <w:i w:val="false"/>
                <w:color w:val="000000"/>
                <w:sz w:val="20"/>
              </w:rPr>
              <w:t>
40) Федерация Сент-Китс и Невис;</w:t>
            </w:r>
          </w:p>
          <w:bookmarkEnd w:id="1102"/>
          <w:bookmarkStart w:name="z206" w:id="1103"/>
          <w:p>
            <w:pPr>
              <w:spacing w:after="20"/>
              <w:ind w:left="20"/>
              <w:jc w:val="both"/>
            </w:pPr>
            <w:r>
              <w:rPr>
                <w:rFonts w:ascii="Times New Roman"/>
                <w:b w:val="false"/>
                <w:i w:val="false"/>
                <w:color w:val="000000"/>
                <w:sz w:val="20"/>
              </w:rPr>
              <w:t>
41) Государство Сент-Люсия;</w:t>
            </w:r>
          </w:p>
          <w:bookmarkEnd w:id="1103"/>
          <w:bookmarkStart w:name="z207" w:id="1104"/>
          <w:p>
            <w:pPr>
              <w:spacing w:after="20"/>
              <w:ind w:left="20"/>
              <w:jc w:val="both"/>
            </w:pPr>
            <w:r>
              <w:rPr>
                <w:rFonts w:ascii="Times New Roman"/>
                <w:b w:val="false"/>
                <w:i w:val="false"/>
                <w:color w:val="000000"/>
                <w:sz w:val="20"/>
              </w:rPr>
              <w:t>
42) Королевство Тонга;</w:t>
            </w:r>
          </w:p>
          <w:bookmarkEnd w:id="1104"/>
          <w:bookmarkStart w:name="z208" w:id="1105"/>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1105"/>
          <w:bookmarkStart w:name="z209" w:id="1106"/>
          <w:p>
            <w:pPr>
              <w:spacing w:after="20"/>
              <w:ind w:left="20"/>
              <w:jc w:val="both"/>
            </w:pPr>
            <w:r>
              <w:rPr>
                <w:rFonts w:ascii="Times New Roman"/>
                <w:b w:val="false"/>
                <w:i w:val="false"/>
                <w:color w:val="000000"/>
                <w:sz w:val="20"/>
              </w:rPr>
              <w:t>
Острова Ангилья;</w:t>
            </w:r>
          </w:p>
          <w:bookmarkEnd w:id="1106"/>
          <w:bookmarkStart w:name="z210" w:id="1107"/>
          <w:p>
            <w:pPr>
              <w:spacing w:after="20"/>
              <w:ind w:left="20"/>
              <w:jc w:val="both"/>
            </w:pPr>
            <w:r>
              <w:rPr>
                <w:rFonts w:ascii="Times New Roman"/>
                <w:b w:val="false"/>
                <w:i w:val="false"/>
                <w:color w:val="000000"/>
                <w:sz w:val="20"/>
              </w:rPr>
              <w:t>
Бермудские острова;</w:t>
            </w:r>
          </w:p>
          <w:bookmarkEnd w:id="1107"/>
          <w:bookmarkStart w:name="z211" w:id="1108"/>
          <w:p>
            <w:pPr>
              <w:spacing w:after="20"/>
              <w:ind w:left="20"/>
              <w:jc w:val="both"/>
            </w:pPr>
            <w:r>
              <w:rPr>
                <w:rFonts w:ascii="Times New Roman"/>
                <w:b w:val="false"/>
                <w:i w:val="false"/>
                <w:color w:val="000000"/>
                <w:sz w:val="20"/>
              </w:rPr>
              <w:t>
Британские Виргинские острова;</w:t>
            </w:r>
          </w:p>
          <w:bookmarkEnd w:id="1108"/>
          <w:bookmarkStart w:name="z212" w:id="1109"/>
          <w:p>
            <w:pPr>
              <w:spacing w:after="20"/>
              <w:ind w:left="20"/>
              <w:jc w:val="both"/>
            </w:pPr>
            <w:r>
              <w:rPr>
                <w:rFonts w:ascii="Times New Roman"/>
                <w:b w:val="false"/>
                <w:i w:val="false"/>
                <w:color w:val="000000"/>
                <w:sz w:val="20"/>
              </w:rPr>
              <w:t>
Гибралтар;</w:t>
            </w:r>
          </w:p>
          <w:bookmarkEnd w:id="1109"/>
          <w:bookmarkStart w:name="z213" w:id="1110"/>
          <w:p>
            <w:pPr>
              <w:spacing w:after="20"/>
              <w:ind w:left="20"/>
              <w:jc w:val="both"/>
            </w:pPr>
            <w:r>
              <w:rPr>
                <w:rFonts w:ascii="Times New Roman"/>
                <w:b w:val="false"/>
                <w:i w:val="false"/>
                <w:color w:val="000000"/>
                <w:sz w:val="20"/>
              </w:rPr>
              <w:t>
Каймановы острова;</w:t>
            </w:r>
          </w:p>
          <w:bookmarkEnd w:id="1110"/>
          <w:bookmarkStart w:name="z214" w:id="1111"/>
          <w:p>
            <w:pPr>
              <w:spacing w:after="20"/>
              <w:ind w:left="20"/>
              <w:jc w:val="both"/>
            </w:pPr>
            <w:r>
              <w:rPr>
                <w:rFonts w:ascii="Times New Roman"/>
                <w:b w:val="false"/>
                <w:i w:val="false"/>
                <w:color w:val="000000"/>
                <w:sz w:val="20"/>
              </w:rPr>
              <w:t>
Остров Монтсеррат;</w:t>
            </w:r>
          </w:p>
          <w:bookmarkEnd w:id="1111"/>
          <w:bookmarkStart w:name="z215" w:id="1112"/>
          <w:p>
            <w:pPr>
              <w:spacing w:after="20"/>
              <w:ind w:left="20"/>
              <w:jc w:val="both"/>
            </w:pPr>
            <w:r>
              <w:rPr>
                <w:rFonts w:ascii="Times New Roman"/>
                <w:b w:val="false"/>
                <w:i w:val="false"/>
                <w:color w:val="000000"/>
                <w:sz w:val="20"/>
              </w:rPr>
              <w:t>
Острова Теркс и Кайкос;</w:t>
            </w:r>
          </w:p>
          <w:bookmarkEnd w:id="1112"/>
          <w:bookmarkStart w:name="z216" w:id="1113"/>
          <w:p>
            <w:pPr>
              <w:spacing w:after="20"/>
              <w:ind w:left="20"/>
              <w:jc w:val="both"/>
            </w:pPr>
            <w:r>
              <w:rPr>
                <w:rFonts w:ascii="Times New Roman"/>
                <w:b w:val="false"/>
                <w:i w:val="false"/>
                <w:color w:val="000000"/>
                <w:sz w:val="20"/>
              </w:rPr>
              <w:t>
Остров Мэн;</w:t>
            </w:r>
          </w:p>
          <w:bookmarkEnd w:id="1113"/>
          <w:bookmarkStart w:name="z217" w:id="1114"/>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114"/>
          <w:bookmarkStart w:name="z218" w:id="1115"/>
          <w:p>
            <w:pPr>
              <w:spacing w:after="20"/>
              <w:ind w:left="20"/>
              <w:jc w:val="both"/>
            </w:pPr>
            <w:r>
              <w:rPr>
                <w:rFonts w:ascii="Times New Roman"/>
                <w:b w:val="false"/>
                <w:i w:val="false"/>
                <w:color w:val="000000"/>
                <w:sz w:val="20"/>
              </w:rPr>
              <w:t>
44) Республика Филиппины;</w:t>
            </w:r>
          </w:p>
          <w:bookmarkEnd w:id="1115"/>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16"/>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1116"/>
          <w:bookmarkStart w:name="z220" w:id="1117"/>
          <w:p>
            <w:pPr>
              <w:spacing w:after="20"/>
              <w:ind w:left="20"/>
              <w:jc w:val="both"/>
            </w:pPr>
            <w:r>
              <w:rPr>
                <w:rFonts w:ascii="Times New Roman"/>
                <w:b w:val="false"/>
                <w:i w:val="false"/>
                <w:color w:val="000000"/>
                <w:sz w:val="20"/>
              </w:rPr>
              <w:t>
1) Княжество Андорра;</w:t>
            </w:r>
          </w:p>
          <w:bookmarkEnd w:id="1117"/>
          <w:bookmarkStart w:name="z221" w:id="1118"/>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1118"/>
          <w:bookmarkStart w:name="z222" w:id="1119"/>
          <w:p>
            <w:pPr>
              <w:spacing w:after="20"/>
              <w:ind w:left="20"/>
              <w:jc w:val="both"/>
            </w:pPr>
            <w:r>
              <w:rPr>
                <w:rFonts w:ascii="Times New Roman"/>
                <w:b w:val="false"/>
                <w:i w:val="false"/>
                <w:color w:val="000000"/>
                <w:sz w:val="20"/>
              </w:rPr>
              <w:t>
3) Государство Антигуа и Барбуда;</w:t>
            </w:r>
          </w:p>
          <w:bookmarkEnd w:id="1119"/>
          <w:bookmarkStart w:name="z223" w:id="1120"/>
          <w:p>
            <w:pPr>
              <w:spacing w:after="20"/>
              <w:ind w:left="20"/>
              <w:jc w:val="both"/>
            </w:pPr>
            <w:r>
              <w:rPr>
                <w:rFonts w:ascii="Times New Roman"/>
                <w:b w:val="false"/>
                <w:i w:val="false"/>
                <w:color w:val="000000"/>
                <w:sz w:val="20"/>
              </w:rPr>
              <w:t>
4) Содружество Багамских островов;</w:t>
            </w:r>
          </w:p>
          <w:bookmarkEnd w:id="1120"/>
          <w:bookmarkStart w:name="z224" w:id="1121"/>
          <w:p>
            <w:pPr>
              <w:spacing w:after="20"/>
              <w:ind w:left="20"/>
              <w:jc w:val="both"/>
            </w:pPr>
            <w:r>
              <w:rPr>
                <w:rFonts w:ascii="Times New Roman"/>
                <w:b w:val="false"/>
                <w:i w:val="false"/>
                <w:color w:val="000000"/>
                <w:sz w:val="20"/>
              </w:rPr>
              <w:t>
5) Государство Барбадос;</w:t>
            </w:r>
          </w:p>
          <w:bookmarkEnd w:id="1121"/>
          <w:bookmarkStart w:name="z225" w:id="1122"/>
          <w:p>
            <w:pPr>
              <w:spacing w:after="20"/>
              <w:ind w:left="20"/>
              <w:jc w:val="both"/>
            </w:pPr>
            <w:r>
              <w:rPr>
                <w:rFonts w:ascii="Times New Roman"/>
                <w:b w:val="false"/>
                <w:i w:val="false"/>
                <w:color w:val="000000"/>
                <w:sz w:val="20"/>
              </w:rPr>
              <w:t>
6) Государство Бахрейн;</w:t>
            </w:r>
          </w:p>
          <w:bookmarkEnd w:id="1122"/>
          <w:bookmarkStart w:name="z226" w:id="1123"/>
          <w:p>
            <w:pPr>
              <w:spacing w:after="20"/>
              <w:ind w:left="20"/>
              <w:jc w:val="both"/>
            </w:pPr>
            <w:r>
              <w:rPr>
                <w:rFonts w:ascii="Times New Roman"/>
                <w:b w:val="false"/>
                <w:i w:val="false"/>
                <w:color w:val="000000"/>
                <w:sz w:val="20"/>
              </w:rPr>
              <w:t>
7) Государство Белиз;</w:t>
            </w:r>
          </w:p>
          <w:bookmarkEnd w:id="1123"/>
          <w:bookmarkStart w:name="z227" w:id="1124"/>
          <w:p>
            <w:pPr>
              <w:spacing w:after="20"/>
              <w:ind w:left="20"/>
              <w:jc w:val="both"/>
            </w:pPr>
            <w:r>
              <w:rPr>
                <w:rFonts w:ascii="Times New Roman"/>
                <w:b w:val="false"/>
                <w:i w:val="false"/>
                <w:color w:val="000000"/>
                <w:sz w:val="20"/>
              </w:rPr>
              <w:t>
8) Государство Бруней Даруссалам;</w:t>
            </w:r>
          </w:p>
          <w:bookmarkEnd w:id="1124"/>
          <w:bookmarkStart w:name="z228" w:id="1125"/>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1125"/>
          <w:bookmarkStart w:name="z229" w:id="1126"/>
          <w:p>
            <w:pPr>
              <w:spacing w:after="20"/>
              <w:ind w:left="20"/>
              <w:jc w:val="both"/>
            </w:pPr>
            <w:r>
              <w:rPr>
                <w:rFonts w:ascii="Times New Roman"/>
                <w:b w:val="false"/>
                <w:i w:val="false"/>
                <w:color w:val="000000"/>
                <w:sz w:val="20"/>
              </w:rPr>
              <w:t>
10) Республика Вануату;</w:t>
            </w:r>
          </w:p>
          <w:bookmarkEnd w:id="1126"/>
          <w:bookmarkStart w:name="z230" w:id="1127"/>
          <w:p>
            <w:pPr>
              <w:spacing w:after="20"/>
              <w:ind w:left="20"/>
              <w:jc w:val="both"/>
            </w:pPr>
            <w:r>
              <w:rPr>
                <w:rFonts w:ascii="Times New Roman"/>
                <w:b w:val="false"/>
                <w:i w:val="false"/>
                <w:color w:val="000000"/>
                <w:sz w:val="20"/>
              </w:rPr>
              <w:t>
11) Республика Гватемала;</w:t>
            </w:r>
          </w:p>
          <w:bookmarkEnd w:id="1127"/>
          <w:bookmarkStart w:name="z231" w:id="1128"/>
          <w:p>
            <w:pPr>
              <w:spacing w:after="20"/>
              <w:ind w:left="20"/>
              <w:jc w:val="both"/>
            </w:pPr>
            <w:r>
              <w:rPr>
                <w:rFonts w:ascii="Times New Roman"/>
                <w:b w:val="false"/>
                <w:i w:val="false"/>
                <w:color w:val="000000"/>
                <w:sz w:val="20"/>
              </w:rPr>
              <w:t>
12) Государство Гренада;</w:t>
            </w:r>
          </w:p>
          <w:bookmarkEnd w:id="1128"/>
          <w:bookmarkStart w:name="z232" w:id="1129"/>
          <w:p>
            <w:pPr>
              <w:spacing w:after="20"/>
              <w:ind w:left="20"/>
              <w:jc w:val="both"/>
            </w:pPr>
            <w:r>
              <w:rPr>
                <w:rFonts w:ascii="Times New Roman"/>
                <w:b w:val="false"/>
                <w:i w:val="false"/>
                <w:color w:val="000000"/>
                <w:sz w:val="20"/>
              </w:rPr>
              <w:t>
13) Республика Джибути;</w:t>
            </w:r>
          </w:p>
          <w:bookmarkEnd w:id="1129"/>
          <w:bookmarkStart w:name="z233" w:id="1130"/>
          <w:p>
            <w:pPr>
              <w:spacing w:after="20"/>
              <w:ind w:left="20"/>
              <w:jc w:val="both"/>
            </w:pPr>
            <w:r>
              <w:rPr>
                <w:rFonts w:ascii="Times New Roman"/>
                <w:b w:val="false"/>
                <w:i w:val="false"/>
                <w:color w:val="000000"/>
                <w:sz w:val="20"/>
              </w:rPr>
              <w:t>
14) Доминиканская Республика;</w:t>
            </w:r>
          </w:p>
          <w:bookmarkEnd w:id="1130"/>
          <w:bookmarkStart w:name="z234" w:id="1131"/>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1131"/>
          <w:bookmarkStart w:name="z235" w:id="1132"/>
          <w:p>
            <w:pPr>
              <w:spacing w:after="20"/>
              <w:ind w:left="20"/>
              <w:jc w:val="both"/>
            </w:pPr>
            <w:r>
              <w:rPr>
                <w:rFonts w:ascii="Times New Roman"/>
                <w:b w:val="false"/>
                <w:i w:val="false"/>
                <w:color w:val="000000"/>
                <w:sz w:val="20"/>
              </w:rPr>
              <w:t>
16) Республика Индонезия;</w:t>
            </w:r>
          </w:p>
          <w:bookmarkEnd w:id="1132"/>
          <w:bookmarkStart w:name="z236" w:id="1133"/>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1133"/>
          <w:bookmarkStart w:name="z237" w:id="1134"/>
          <w:p>
            <w:pPr>
              <w:spacing w:after="20"/>
              <w:ind w:left="20"/>
              <w:jc w:val="both"/>
            </w:pPr>
            <w:r>
              <w:rPr>
                <w:rFonts w:ascii="Times New Roman"/>
                <w:b w:val="false"/>
                <w:i w:val="false"/>
                <w:color w:val="000000"/>
                <w:sz w:val="20"/>
              </w:rPr>
              <w:t>
18) Республика Кипр;</w:t>
            </w:r>
          </w:p>
          <w:bookmarkEnd w:id="1134"/>
          <w:bookmarkStart w:name="z238" w:id="1135"/>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1135"/>
          <w:bookmarkStart w:name="z239" w:id="1136"/>
          <w:p>
            <w:pPr>
              <w:spacing w:after="20"/>
              <w:ind w:left="20"/>
              <w:jc w:val="both"/>
            </w:pPr>
            <w:r>
              <w:rPr>
                <w:rFonts w:ascii="Times New Roman"/>
                <w:b w:val="false"/>
                <w:i w:val="false"/>
                <w:color w:val="000000"/>
                <w:sz w:val="20"/>
              </w:rPr>
              <w:t>
20) Республика Коста-Рика;</w:t>
            </w:r>
          </w:p>
          <w:bookmarkEnd w:id="1136"/>
          <w:bookmarkStart w:name="z240" w:id="1137"/>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1137"/>
          <w:bookmarkStart w:name="z241" w:id="1138"/>
          <w:p>
            <w:pPr>
              <w:spacing w:after="20"/>
              <w:ind w:left="20"/>
              <w:jc w:val="both"/>
            </w:pPr>
            <w:r>
              <w:rPr>
                <w:rFonts w:ascii="Times New Roman"/>
                <w:b w:val="false"/>
                <w:i w:val="false"/>
                <w:color w:val="000000"/>
                <w:sz w:val="20"/>
              </w:rPr>
              <w:t>
22) Республика Либерия;</w:t>
            </w:r>
          </w:p>
          <w:bookmarkEnd w:id="1138"/>
          <w:bookmarkStart w:name="z242" w:id="1139"/>
          <w:p>
            <w:pPr>
              <w:spacing w:after="20"/>
              <w:ind w:left="20"/>
              <w:jc w:val="both"/>
            </w:pPr>
            <w:r>
              <w:rPr>
                <w:rFonts w:ascii="Times New Roman"/>
                <w:b w:val="false"/>
                <w:i w:val="false"/>
                <w:color w:val="000000"/>
                <w:sz w:val="20"/>
              </w:rPr>
              <w:t>
23) Княжество Лихтенштейн;</w:t>
            </w:r>
          </w:p>
          <w:bookmarkEnd w:id="1139"/>
          <w:bookmarkStart w:name="z243" w:id="1140"/>
          <w:p>
            <w:pPr>
              <w:spacing w:after="20"/>
              <w:ind w:left="20"/>
              <w:jc w:val="both"/>
            </w:pPr>
            <w:r>
              <w:rPr>
                <w:rFonts w:ascii="Times New Roman"/>
                <w:b w:val="false"/>
                <w:i w:val="false"/>
                <w:color w:val="000000"/>
                <w:sz w:val="20"/>
              </w:rPr>
              <w:t>
24) Малайзия (только в части территории анклава Лабуан);</w:t>
            </w:r>
          </w:p>
          <w:bookmarkEnd w:id="1140"/>
          <w:bookmarkStart w:name="z244" w:id="1141"/>
          <w:p>
            <w:pPr>
              <w:spacing w:after="20"/>
              <w:ind w:left="20"/>
              <w:jc w:val="both"/>
            </w:pPr>
            <w:r>
              <w:rPr>
                <w:rFonts w:ascii="Times New Roman"/>
                <w:b w:val="false"/>
                <w:i w:val="false"/>
                <w:color w:val="000000"/>
                <w:sz w:val="20"/>
              </w:rPr>
              <w:t>
25) Республика Маврикий;</w:t>
            </w:r>
          </w:p>
          <w:bookmarkEnd w:id="1141"/>
          <w:bookmarkStart w:name="z245" w:id="1142"/>
          <w:p>
            <w:pPr>
              <w:spacing w:after="20"/>
              <w:ind w:left="20"/>
              <w:jc w:val="both"/>
            </w:pPr>
            <w:r>
              <w:rPr>
                <w:rFonts w:ascii="Times New Roman"/>
                <w:b w:val="false"/>
                <w:i w:val="false"/>
                <w:color w:val="000000"/>
                <w:sz w:val="20"/>
              </w:rPr>
              <w:t>
26) Мальдивская Республика;</w:t>
            </w:r>
          </w:p>
          <w:bookmarkEnd w:id="1142"/>
          <w:bookmarkStart w:name="z246" w:id="1143"/>
          <w:p>
            <w:pPr>
              <w:spacing w:after="20"/>
              <w:ind w:left="20"/>
              <w:jc w:val="both"/>
            </w:pPr>
            <w:r>
              <w:rPr>
                <w:rFonts w:ascii="Times New Roman"/>
                <w:b w:val="false"/>
                <w:i w:val="false"/>
                <w:color w:val="000000"/>
                <w:sz w:val="20"/>
              </w:rPr>
              <w:t>
27) Республика Мальта;</w:t>
            </w:r>
          </w:p>
          <w:bookmarkEnd w:id="1143"/>
          <w:bookmarkStart w:name="z247" w:id="1144"/>
          <w:p>
            <w:pPr>
              <w:spacing w:after="20"/>
              <w:ind w:left="20"/>
              <w:jc w:val="both"/>
            </w:pPr>
            <w:r>
              <w:rPr>
                <w:rFonts w:ascii="Times New Roman"/>
                <w:b w:val="false"/>
                <w:i w:val="false"/>
                <w:color w:val="000000"/>
                <w:sz w:val="20"/>
              </w:rPr>
              <w:t>
28) Республика Маршалловы острова;</w:t>
            </w:r>
          </w:p>
          <w:bookmarkEnd w:id="1144"/>
          <w:bookmarkStart w:name="z248" w:id="1145"/>
          <w:p>
            <w:pPr>
              <w:spacing w:after="20"/>
              <w:ind w:left="20"/>
              <w:jc w:val="both"/>
            </w:pPr>
            <w:r>
              <w:rPr>
                <w:rFonts w:ascii="Times New Roman"/>
                <w:b w:val="false"/>
                <w:i w:val="false"/>
                <w:color w:val="000000"/>
                <w:sz w:val="20"/>
              </w:rPr>
              <w:t>
29) Княжество Монако;</w:t>
            </w:r>
          </w:p>
          <w:bookmarkEnd w:id="1145"/>
          <w:bookmarkStart w:name="z249" w:id="1146"/>
          <w:p>
            <w:pPr>
              <w:spacing w:after="20"/>
              <w:ind w:left="20"/>
              <w:jc w:val="both"/>
            </w:pPr>
            <w:r>
              <w:rPr>
                <w:rFonts w:ascii="Times New Roman"/>
                <w:b w:val="false"/>
                <w:i w:val="false"/>
                <w:color w:val="000000"/>
                <w:sz w:val="20"/>
              </w:rPr>
              <w:t>
30) Союз Мьянма;</w:t>
            </w:r>
          </w:p>
          <w:bookmarkEnd w:id="1146"/>
          <w:bookmarkStart w:name="z250" w:id="1147"/>
          <w:p>
            <w:pPr>
              <w:spacing w:after="20"/>
              <w:ind w:left="20"/>
              <w:jc w:val="both"/>
            </w:pPr>
            <w:r>
              <w:rPr>
                <w:rFonts w:ascii="Times New Roman"/>
                <w:b w:val="false"/>
                <w:i w:val="false"/>
                <w:color w:val="000000"/>
                <w:sz w:val="20"/>
              </w:rPr>
              <w:t>
31) Республика Науру;</w:t>
            </w:r>
          </w:p>
          <w:bookmarkEnd w:id="1147"/>
          <w:bookmarkStart w:name="z251" w:id="1148"/>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1148"/>
          <w:bookmarkStart w:name="z252" w:id="1149"/>
          <w:p>
            <w:pPr>
              <w:spacing w:after="20"/>
              <w:ind w:left="20"/>
              <w:jc w:val="both"/>
            </w:pPr>
            <w:r>
              <w:rPr>
                <w:rFonts w:ascii="Times New Roman"/>
                <w:b w:val="false"/>
                <w:i w:val="false"/>
                <w:color w:val="000000"/>
                <w:sz w:val="20"/>
              </w:rPr>
              <w:t>
33) Федеративная Республика Нигерия;</w:t>
            </w:r>
          </w:p>
          <w:bookmarkEnd w:id="1149"/>
          <w:bookmarkStart w:name="z253" w:id="1150"/>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1150"/>
          <w:bookmarkStart w:name="z254" w:id="1151"/>
          <w:p>
            <w:pPr>
              <w:spacing w:after="20"/>
              <w:ind w:left="20"/>
              <w:jc w:val="both"/>
            </w:pPr>
            <w:r>
              <w:rPr>
                <w:rFonts w:ascii="Times New Roman"/>
                <w:b w:val="false"/>
                <w:i w:val="false"/>
                <w:color w:val="000000"/>
                <w:sz w:val="20"/>
              </w:rPr>
              <w:t>
35) Республика Палау;</w:t>
            </w:r>
          </w:p>
          <w:bookmarkEnd w:id="1151"/>
          <w:bookmarkStart w:name="z255" w:id="1152"/>
          <w:p>
            <w:pPr>
              <w:spacing w:after="20"/>
              <w:ind w:left="20"/>
              <w:jc w:val="both"/>
            </w:pPr>
            <w:r>
              <w:rPr>
                <w:rFonts w:ascii="Times New Roman"/>
                <w:b w:val="false"/>
                <w:i w:val="false"/>
                <w:color w:val="000000"/>
                <w:sz w:val="20"/>
              </w:rPr>
              <w:t>
36) Республика Панама;</w:t>
            </w:r>
          </w:p>
          <w:bookmarkEnd w:id="1152"/>
          <w:bookmarkStart w:name="z256" w:id="1153"/>
          <w:p>
            <w:pPr>
              <w:spacing w:after="20"/>
              <w:ind w:left="20"/>
              <w:jc w:val="both"/>
            </w:pPr>
            <w:r>
              <w:rPr>
                <w:rFonts w:ascii="Times New Roman"/>
                <w:b w:val="false"/>
                <w:i w:val="false"/>
                <w:color w:val="000000"/>
                <w:sz w:val="20"/>
              </w:rPr>
              <w:t>
37) Независимое Государство Самоа;</w:t>
            </w:r>
          </w:p>
          <w:bookmarkEnd w:id="1153"/>
          <w:bookmarkStart w:name="z257" w:id="1154"/>
          <w:p>
            <w:pPr>
              <w:spacing w:after="20"/>
              <w:ind w:left="20"/>
              <w:jc w:val="both"/>
            </w:pPr>
            <w:r>
              <w:rPr>
                <w:rFonts w:ascii="Times New Roman"/>
                <w:b w:val="false"/>
                <w:i w:val="false"/>
                <w:color w:val="000000"/>
                <w:sz w:val="20"/>
              </w:rPr>
              <w:t>
38) Республика Сейшельские острова;</w:t>
            </w:r>
          </w:p>
          <w:bookmarkEnd w:id="1154"/>
          <w:bookmarkStart w:name="z258" w:id="1155"/>
          <w:p>
            <w:pPr>
              <w:spacing w:after="20"/>
              <w:ind w:left="20"/>
              <w:jc w:val="both"/>
            </w:pPr>
            <w:r>
              <w:rPr>
                <w:rFonts w:ascii="Times New Roman"/>
                <w:b w:val="false"/>
                <w:i w:val="false"/>
                <w:color w:val="000000"/>
                <w:sz w:val="20"/>
              </w:rPr>
              <w:t>
39) Государство Сент-Винсент и Гренадины;</w:t>
            </w:r>
          </w:p>
          <w:bookmarkEnd w:id="1155"/>
          <w:bookmarkStart w:name="z259" w:id="1156"/>
          <w:p>
            <w:pPr>
              <w:spacing w:after="20"/>
              <w:ind w:left="20"/>
              <w:jc w:val="both"/>
            </w:pPr>
            <w:r>
              <w:rPr>
                <w:rFonts w:ascii="Times New Roman"/>
                <w:b w:val="false"/>
                <w:i w:val="false"/>
                <w:color w:val="000000"/>
                <w:sz w:val="20"/>
              </w:rPr>
              <w:t>
40) Федерация Сент-Китс и Невис;</w:t>
            </w:r>
          </w:p>
          <w:bookmarkEnd w:id="1156"/>
          <w:bookmarkStart w:name="z260" w:id="1157"/>
          <w:p>
            <w:pPr>
              <w:spacing w:after="20"/>
              <w:ind w:left="20"/>
              <w:jc w:val="both"/>
            </w:pPr>
            <w:r>
              <w:rPr>
                <w:rFonts w:ascii="Times New Roman"/>
                <w:b w:val="false"/>
                <w:i w:val="false"/>
                <w:color w:val="000000"/>
                <w:sz w:val="20"/>
              </w:rPr>
              <w:t>
41) Государство Сент-Люсия;</w:t>
            </w:r>
          </w:p>
          <w:bookmarkEnd w:id="1157"/>
          <w:bookmarkStart w:name="z261" w:id="1158"/>
          <w:p>
            <w:pPr>
              <w:spacing w:after="20"/>
              <w:ind w:left="20"/>
              <w:jc w:val="both"/>
            </w:pPr>
            <w:r>
              <w:rPr>
                <w:rFonts w:ascii="Times New Roman"/>
                <w:b w:val="false"/>
                <w:i w:val="false"/>
                <w:color w:val="000000"/>
                <w:sz w:val="20"/>
              </w:rPr>
              <w:t>
42) Королевство Тонга;</w:t>
            </w:r>
          </w:p>
          <w:bookmarkEnd w:id="1158"/>
          <w:bookmarkStart w:name="z262" w:id="1159"/>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1159"/>
          <w:bookmarkStart w:name="z263" w:id="1160"/>
          <w:p>
            <w:pPr>
              <w:spacing w:after="20"/>
              <w:ind w:left="20"/>
              <w:jc w:val="both"/>
            </w:pPr>
            <w:r>
              <w:rPr>
                <w:rFonts w:ascii="Times New Roman"/>
                <w:b w:val="false"/>
                <w:i w:val="false"/>
                <w:color w:val="000000"/>
                <w:sz w:val="20"/>
              </w:rPr>
              <w:t>
Острова Ангилья;</w:t>
            </w:r>
          </w:p>
          <w:bookmarkEnd w:id="1160"/>
          <w:bookmarkStart w:name="z264" w:id="1161"/>
          <w:p>
            <w:pPr>
              <w:spacing w:after="20"/>
              <w:ind w:left="20"/>
              <w:jc w:val="both"/>
            </w:pPr>
            <w:r>
              <w:rPr>
                <w:rFonts w:ascii="Times New Roman"/>
                <w:b w:val="false"/>
                <w:i w:val="false"/>
                <w:color w:val="000000"/>
                <w:sz w:val="20"/>
              </w:rPr>
              <w:t>
Бермудские острова;</w:t>
            </w:r>
          </w:p>
          <w:bookmarkEnd w:id="1161"/>
          <w:bookmarkStart w:name="z265" w:id="1162"/>
          <w:p>
            <w:pPr>
              <w:spacing w:after="20"/>
              <w:ind w:left="20"/>
              <w:jc w:val="both"/>
            </w:pPr>
            <w:r>
              <w:rPr>
                <w:rFonts w:ascii="Times New Roman"/>
                <w:b w:val="false"/>
                <w:i w:val="false"/>
                <w:color w:val="000000"/>
                <w:sz w:val="20"/>
              </w:rPr>
              <w:t>
Британские Виргинские острова;</w:t>
            </w:r>
          </w:p>
          <w:bookmarkEnd w:id="1162"/>
          <w:bookmarkStart w:name="z266" w:id="1163"/>
          <w:p>
            <w:pPr>
              <w:spacing w:after="20"/>
              <w:ind w:left="20"/>
              <w:jc w:val="both"/>
            </w:pPr>
            <w:r>
              <w:rPr>
                <w:rFonts w:ascii="Times New Roman"/>
                <w:b w:val="false"/>
                <w:i w:val="false"/>
                <w:color w:val="000000"/>
                <w:sz w:val="20"/>
              </w:rPr>
              <w:t>
Гибралтар;</w:t>
            </w:r>
          </w:p>
          <w:bookmarkEnd w:id="1163"/>
          <w:bookmarkStart w:name="z267" w:id="1164"/>
          <w:p>
            <w:pPr>
              <w:spacing w:after="20"/>
              <w:ind w:left="20"/>
              <w:jc w:val="both"/>
            </w:pPr>
            <w:r>
              <w:rPr>
                <w:rFonts w:ascii="Times New Roman"/>
                <w:b w:val="false"/>
                <w:i w:val="false"/>
                <w:color w:val="000000"/>
                <w:sz w:val="20"/>
              </w:rPr>
              <w:t>
Каймановы острова;</w:t>
            </w:r>
          </w:p>
          <w:bookmarkEnd w:id="1164"/>
          <w:bookmarkStart w:name="z268" w:id="1165"/>
          <w:p>
            <w:pPr>
              <w:spacing w:after="20"/>
              <w:ind w:left="20"/>
              <w:jc w:val="both"/>
            </w:pPr>
            <w:r>
              <w:rPr>
                <w:rFonts w:ascii="Times New Roman"/>
                <w:b w:val="false"/>
                <w:i w:val="false"/>
                <w:color w:val="000000"/>
                <w:sz w:val="20"/>
              </w:rPr>
              <w:t>
Остров Монтсеррат;</w:t>
            </w:r>
          </w:p>
          <w:bookmarkEnd w:id="1165"/>
          <w:bookmarkStart w:name="z269" w:id="1166"/>
          <w:p>
            <w:pPr>
              <w:spacing w:after="20"/>
              <w:ind w:left="20"/>
              <w:jc w:val="both"/>
            </w:pPr>
            <w:r>
              <w:rPr>
                <w:rFonts w:ascii="Times New Roman"/>
                <w:b w:val="false"/>
                <w:i w:val="false"/>
                <w:color w:val="000000"/>
                <w:sz w:val="20"/>
              </w:rPr>
              <w:t>
Острова Теркс и Кайкос;</w:t>
            </w:r>
          </w:p>
          <w:bookmarkEnd w:id="1166"/>
          <w:bookmarkStart w:name="z270" w:id="1167"/>
          <w:p>
            <w:pPr>
              <w:spacing w:after="20"/>
              <w:ind w:left="20"/>
              <w:jc w:val="both"/>
            </w:pPr>
            <w:r>
              <w:rPr>
                <w:rFonts w:ascii="Times New Roman"/>
                <w:b w:val="false"/>
                <w:i w:val="false"/>
                <w:color w:val="000000"/>
                <w:sz w:val="20"/>
              </w:rPr>
              <w:t>
Остров Мэн;</w:t>
            </w:r>
          </w:p>
          <w:bookmarkEnd w:id="1167"/>
          <w:bookmarkStart w:name="z271" w:id="1168"/>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168"/>
          <w:bookmarkStart w:name="z272" w:id="1169"/>
          <w:p>
            <w:pPr>
              <w:spacing w:after="20"/>
              <w:ind w:left="20"/>
              <w:jc w:val="both"/>
            </w:pPr>
            <w:r>
              <w:rPr>
                <w:rFonts w:ascii="Times New Roman"/>
                <w:b w:val="false"/>
                <w:i w:val="false"/>
                <w:color w:val="000000"/>
                <w:sz w:val="20"/>
              </w:rPr>
              <w:t>
44) Республика Филиппины;</w:t>
            </w:r>
          </w:p>
          <w:bookmarkEnd w:id="1169"/>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1247" w:id="117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Таблице активов банка,</w:t>
      </w:r>
      <w:r>
        <w:br/>
      </w:r>
      <w:r>
        <w:rPr>
          <w:rFonts w:ascii="Times New Roman"/>
          <w:b w:val="false"/>
          <w:i w:val="false"/>
          <w:color w:val="000000"/>
          <w:sz w:val="28"/>
        </w:rPr>
        <w:t>взвешенных по степени</w:t>
      </w:r>
      <w:r>
        <w:br/>
      </w:r>
      <w:r>
        <w:rPr>
          <w:rFonts w:ascii="Times New Roman"/>
          <w:b w:val="false"/>
          <w:i w:val="false"/>
          <w:color w:val="000000"/>
          <w:sz w:val="28"/>
        </w:rPr>
        <w:t>кредитного риска вложений</w:t>
      </w:r>
    </w:p>
    <w:bookmarkEnd w:id="1170"/>
    <w:bookmarkStart w:name="z1248" w:id="117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к расчету активов банка, подлежащих взвешиванию по степени кредитного риска вложений</w:t>
      </w:r>
    </w:p>
    <w:bookmarkEnd w:id="1171"/>
    <w:bookmarkStart w:name="z1249" w:id="1172"/>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172"/>
    <w:bookmarkStart w:name="z1250" w:id="1173"/>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173"/>
    <w:bookmarkStart w:name="z1251" w:id="1174"/>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174"/>
    <w:bookmarkStart w:name="z1252" w:id="1175"/>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175"/>
    <w:bookmarkStart w:name="z1253" w:id="1176"/>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176"/>
    <w:bookmarkStart w:name="z1254" w:id="1177"/>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177"/>
    <w:bookmarkStart w:name="z1255" w:id="1178"/>
    <w:p>
      <w:pPr>
        <w:spacing w:after="0"/>
        <w:ind w:left="0"/>
        <w:jc w:val="both"/>
      </w:pPr>
      <w:r>
        <w:rPr>
          <w:rFonts w:ascii="Times New Roman"/>
          <w:b w:val="false"/>
          <w:i w:val="false"/>
          <w:color w:val="000000"/>
          <w:sz w:val="28"/>
        </w:rPr>
        <w:t>
      2. Займы, по которым у банка имеется обеспечение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которого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1178"/>
    <w:bookmarkStart w:name="z1256" w:id="1179"/>
    <w:p>
      <w:pPr>
        <w:spacing w:after="0"/>
        <w:ind w:left="0"/>
        <w:jc w:val="both"/>
      </w:pPr>
      <w:r>
        <w:rPr>
          <w:rFonts w:ascii="Times New Roman"/>
          <w:b w:val="false"/>
          <w:i w:val="false"/>
          <w:color w:val="000000"/>
          <w:sz w:val="28"/>
        </w:rPr>
        <w:t>
      Скорректированная стоимость обеспечения в виде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договора страхования.</w:t>
      </w:r>
    </w:p>
    <w:bookmarkEnd w:id="1179"/>
    <w:bookmarkStart w:name="z1257" w:id="1180"/>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1180"/>
    <w:bookmarkStart w:name="z1258" w:id="1181"/>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1181"/>
    <w:bookmarkStart w:name="z1259" w:id="1182"/>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1182"/>
    <w:bookmarkStart w:name="z1260" w:id="118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1183"/>
    <w:bookmarkStart w:name="z1261" w:id="118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184"/>
    <w:bookmarkStart w:name="z1262" w:id="1185"/>
    <w:p>
      <w:pPr>
        <w:spacing w:after="0"/>
        <w:ind w:left="0"/>
        <w:jc w:val="both"/>
      </w:pPr>
      <w:r>
        <w:rPr>
          <w:rFonts w:ascii="Times New Roman"/>
          <w:b w:val="false"/>
          <w:i w:val="false"/>
          <w:color w:val="000000"/>
          <w:sz w:val="28"/>
        </w:rPr>
        <w:t>
      3) являющимся гражданами офшорных зон;</w:t>
      </w:r>
    </w:p>
    <w:bookmarkEnd w:id="1185"/>
    <w:bookmarkStart w:name="z1263" w:id="1186"/>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1186"/>
    <w:bookmarkStart w:name="z1264" w:id="1187"/>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1187"/>
    <w:bookmarkStart w:name="z1265" w:id="118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188"/>
    <w:bookmarkStart w:name="z1266" w:id="118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189"/>
    <w:bookmarkStart w:name="z1267" w:id="1190"/>
    <w:p>
      <w:pPr>
        <w:spacing w:after="0"/>
        <w:ind w:left="0"/>
        <w:jc w:val="both"/>
      </w:pPr>
      <w:r>
        <w:rPr>
          <w:rFonts w:ascii="Times New Roman"/>
          <w:b w:val="false"/>
          <w:i w:val="false"/>
          <w:color w:val="000000"/>
          <w:sz w:val="28"/>
        </w:rPr>
        <w:t>
      взвешиваются по нулевой степени риска.</w:t>
      </w:r>
    </w:p>
    <w:bookmarkEnd w:id="1190"/>
    <w:bookmarkStart w:name="z1268" w:id="1191"/>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1191"/>
    <w:bookmarkStart w:name="z1269" w:id="1192"/>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1192"/>
    <w:bookmarkStart w:name="z1270" w:id="1193"/>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1193"/>
    <w:bookmarkStart w:name="z1271" w:id="1194"/>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194"/>
    <w:bookmarkStart w:name="z1272" w:id="1195"/>
    <w:p>
      <w:pPr>
        <w:spacing w:after="0"/>
        <w:ind w:left="0"/>
        <w:jc w:val="both"/>
      </w:pPr>
      <w:r>
        <w:rPr>
          <w:rFonts w:ascii="Times New Roman"/>
          <w:b w:val="false"/>
          <w:i w:val="false"/>
          <w:color w:val="000000"/>
          <w:sz w:val="28"/>
        </w:rPr>
        <w:t xml:space="preserve">
      8.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постановления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зарегистрированного в Реестре государственной регистрации нормативных правовых актов под № 15541.</w:t>
      </w:r>
    </w:p>
    <w:bookmarkEnd w:id="1195"/>
    <w:bookmarkStart w:name="z1273" w:id="1196"/>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1196"/>
    <w:bookmarkStart w:name="z1274" w:id="1197"/>
    <w:p>
      <w:pPr>
        <w:spacing w:after="0"/>
        <w:ind w:left="0"/>
        <w:jc w:val="both"/>
      </w:pPr>
      <w:r>
        <w:rPr>
          <w:rFonts w:ascii="Times New Roman"/>
          <w:b w:val="false"/>
          <w:i w:val="false"/>
          <w:color w:val="000000"/>
          <w:sz w:val="28"/>
        </w:rPr>
        <w:t>
      9.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197"/>
    <w:bookmarkStart w:name="z982" w:id="119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к постановлению Правления</w:t>
      </w:r>
      <w:r>
        <w:br/>
      </w:r>
      <w:r>
        <w:rPr>
          <w:rFonts w:ascii="Times New Roman"/>
          <w:b w:val="false"/>
          <w:i w:val="false"/>
          <w:color w:val="000000"/>
          <w:sz w:val="28"/>
        </w:rPr>
        <w:t>Агентства Республики</w:t>
      </w:r>
      <w:r>
        <w:br/>
      </w:r>
      <w:r>
        <w:rPr>
          <w:rFonts w:ascii="Times New Roman"/>
          <w:b w:val="false"/>
          <w:i w:val="false"/>
          <w:color w:val="000000"/>
          <w:sz w:val="28"/>
        </w:rPr>
        <w:t>Казахстан по регулированию и</w:t>
      </w:r>
      <w:r>
        <w:br/>
      </w:r>
      <w:r>
        <w:rPr>
          <w:rFonts w:ascii="Times New Roman"/>
          <w:b w:val="false"/>
          <w:i w:val="false"/>
          <w:color w:val="000000"/>
          <w:sz w:val="28"/>
        </w:rPr>
        <w:t>развитию финансового рынка</w:t>
      </w:r>
      <w:r>
        <w:br/>
      </w:r>
      <w:r>
        <w:rPr>
          <w:rFonts w:ascii="Times New Roman"/>
          <w:b w:val="false"/>
          <w:i w:val="false"/>
          <w:color w:val="000000"/>
          <w:sz w:val="28"/>
        </w:rPr>
        <w:t>от 30 октября 2020 года № 106</w:t>
      </w:r>
    </w:p>
    <w:bookmarkEnd w:id="1198"/>
    <w:bookmarkStart w:name="z1749" w:id="1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6 - в редакции постановления </w:t>
      </w:r>
      <w:r>
        <w:rPr>
          <w:rFonts w:ascii="Times New Roman"/>
          <w:b w:val="false"/>
          <w:i/>
          <w:color w:val="000000"/>
          <w:sz w:val="28"/>
        </w:rPr>
        <w:t xml:space="preserve">Правления Агентства РК по регулированию и развитию финансового рынка от 15.03.2021 </w:t>
      </w:r>
      <w:r>
        <w:rPr>
          <w:rFonts w:ascii="Times New Roman"/>
          <w:b w:val="false"/>
          <w:i w:val="false"/>
          <w:color w:val="000000"/>
          <w:sz w:val="28"/>
        </w:rPr>
        <w:t>№ 50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3" w:id="120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методикам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размеру капитала банка</w:t>
      </w:r>
    </w:p>
    <w:bookmarkEnd w:id="1200"/>
    <w:bookmarkStart w:name="z984" w:id="1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w:t>
      </w:r>
      <w:r>
        <w:rPr>
          <w:rFonts w:ascii="Times New Roman"/>
          <w:b/>
          <w:i w:val="false"/>
          <w:color w:val="000000"/>
          <w:sz w:val="28"/>
        </w:rPr>
        <w:t>активов банка, взвешенных по степени кредитного риска вложений</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Нур-Султана, Алматы и Шымкента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Нур-Султана, Алматы и Шымкента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80 и 81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80 и 81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80 и 81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79, 80 и 81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79, 80 и 81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75, 76, 77, 78, 79, 80 и 81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02"/>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p>
          <w:bookmarkEnd w:id="1202"/>
          <w:bookmarkStart w:name="z306" w:id="1203"/>
          <w:p>
            <w:pPr>
              <w:spacing w:after="20"/>
              <w:ind w:left="20"/>
              <w:jc w:val="both"/>
            </w:pPr>
            <w:r>
              <w:rPr>
                <w:rFonts w:ascii="Times New Roman"/>
                <w:b w:val="false"/>
                <w:i w:val="false"/>
                <w:color w:val="000000"/>
                <w:sz w:val="20"/>
              </w:rPr>
              <w:t>
1) сумма займа не превышает 0,2 (ноль целых две десятых) процента от собственного капитала;</w:t>
            </w:r>
          </w:p>
          <w:bookmarkEnd w:id="1203"/>
          <w:p>
            <w:pPr>
              <w:spacing w:after="20"/>
              <w:ind w:left="20"/>
              <w:jc w:val="both"/>
            </w:pPr>
            <w:r>
              <w:rPr>
                <w:rFonts w:ascii="Times New Roman"/>
                <w:b w:val="false"/>
                <w:i w:val="false"/>
                <w:color w:val="000000"/>
                <w:sz w:val="20"/>
              </w:rPr>
              <w:t>
2) валюта займа -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синдиката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 до "В+"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"ВВВ+"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до 3 (трех) лет в иностранной валюте организациям-резидентам, имеющим долговой рейтинг ниже "ВВВ+"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3 (трех) лет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до 3 (трех) лет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04"/>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p>
          <w:bookmarkEnd w:id="1204"/>
          <w:bookmarkStart w:name="z308" w:id="1205"/>
          <w:p>
            <w:pPr>
              <w:spacing w:after="20"/>
              <w:ind w:left="20"/>
              <w:jc w:val="both"/>
            </w:pPr>
            <w:r>
              <w:rPr>
                <w:rFonts w:ascii="Times New Roman"/>
                <w:b w:val="false"/>
                <w:i w:val="false"/>
                <w:color w:val="000000"/>
                <w:sz w:val="20"/>
              </w:rPr>
              <w:t>
с 1 января 2017 года по 31 декабря 2019 года ежемесячно при мониторинге займов:</w:t>
            </w:r>
          </w:p>
          <w:bookmarkEnd w:id="1205"/>
          <w:bookmarkStart w:name="z309" w:id="1206"/>
          <w:p>
            <w:pPr>
              <w:spacing w:after="20"/>
              <w:ind w:left="20"/>
              <w:jc w:val="both"/>
            </w:pPr>
            <w:r>
              <w:rPr>
                <w:rFonts w:ascii="Times New Roman"/>
                <w:b w:val="false"/>
                <w:i w:val="false"/>
                <w:color w:val="000000"/>
                <w:sz w:val="20"/>
              </w:rPr>
              <w:t>
1) уровень коэффициента долговой нагрузки заемщика, рассчитанного в соответствии с постановлением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bookmarkEnd w:id="1206"/>
          <w:bookmarkStart w:name="z310" w:id="1207"/>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bookmarkEnd w:id="1207"/>
          <w:bookmarkStart w:name="z311" w:id="1208"/>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p>
          <w:bookmarkEnd w:id="1208"/>
          <w:p>
            <w:pPr>
              <w:spacing w:after="20"/>
              <w:ind w:left="20"/>
              <w:jc w:val="both"/>
            </w:pP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80 настоящей таблицы и беззалоговых потребительских займов, указанных в приложении 5-1 к Нормативам)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"ВВВ+"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МСФО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3 (трех) лет в иностранной валюте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до 3 (трех) лет в иностранной валюте организациям-нерезидентам, имеющим долговой рейтинг ниже "В+"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09"/>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1209"/>
          <w:bookmarkStart w:name="z313" w:id="1210"/>
          <w:p>
            <w:pPr>
              <w:spacing w:after="20"/>
              <w:ind w:left="20"/>
              <w:jc w:val="both"/>
            </w:pPr>
            <w:r>
              <w:rPr>
                <w:rFonts w:ascii="Times New Roman"/>
                <w:b w:val="false"/>
                <w:i w:val="false"/>
                <w:color w:val="000000"/>
                <w:sz w:val="20"/>
              </w:rPr>
              <w:t>
1) Княжество Андорра;</w:t>
            </w:r>
          </w:p>
          <w:bookmarkEnd w:id="1210"/>
          <w:bookmarkStart w:name="z314" w:id="1211"/>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1211"/>
          <w:bookmarkStart w:name="z315" w:id="1212"/>
          <w:p>
            <w:pPr>
              <w:spacing w:after="20"/>
              <w:ind w:left="20"/>
              <w:jc w:val="both"/>
            </w:pPr>
            <w:r>
              <w:rPr>
                <w:rFonts w:ascii="Times New Roman"/>
                <w:b w:val="false"/>
                <w:i w:val="false"/>
                <w:color w:val="000000"/>
                <w:sz w:val="20"/>
              </w:rPr>
              <w:t>
3) Государство Антигуа и Барбуда;</w:t>
            </w:r>
          </w:p>
          <w:bookmarkEnd w:id="1212"/>
          <w:bookmarkStart w:name="z316" w:id="1213"/>
          <w:p>
            <w:pPr>
              <w:spacing w:after="20"/>
              <w:ind w:left="20"/>
              <w:jc w:val="both"/>
            </w:pPr>
            <w:r>
              <w:rPr>
                <w:rFonts w:ascii="Times New Roman"/>
                <w:b w:val="false"/>
                <w:i w:val="false"/>
                <w:color w:val="000000"/>
                <w:sz w:val="20"/>
              </w:rPr>
              <w:t>
4) Содружество Багамских островов;</w:t>
            </w:r>
          </w:p>
          <w:bookmarkEnd w:id="1213"/>
          <w:bookmarkStart w:name="z317" w:id="1214"/>
          <w:p>
            <w:pPr>
              <w:spacing w:after="20"/>
              <w:ind w:left="20"/>
              <w:jc w:val="both"/>
            </w:pPr>
            <w:r>
              <w:rPr>
                <w:rFonts w:ascii="Times New Roman"/>
                <w:b w:val="false"/>
                <w:i w:val="false"/>
                <w:color w:val="000000"/>
                <w:sz w:val="20"/>
              </w:rPr>
              <w:t>
5) Государство Барбадос;</w:t>
            </w:r>
          </w:p>
          <w:bookmarkEnd w:id="1214"/>
          <w:bookmarkStart w:name="z318" w:id="1215"/>
          <w:p>
            <w:pPr>
              <w:spacing w:after="20"/>
              <w:ind w:left="20"/>
              <w:jc w:val="both"/>
            </w:pPr>
            <w:r>
              <w:rPr>
                <w:rFonts w:ascii="Times New Roman"/>
                <w:b w:val="false"/>
                <w:i w:val="false"/>
                <w:color w:val="000000"/>
                <w:sz w:val="20"/>
              </w:rPr>
              <w:t>
6) Государство Бахрейн;</w:t>
            </w:r>
          </w:p>
          <w:bookmarkEnd w:id="1215"/>
          <w:bookmarkStart w:name="z319" w:id="1216"/>
          <w:p>
            <w:pPr>
              <w:spacing w:after="20"/>
              <w:ind w:left="20"/>
              <w:jc w:val="both"/>
            </w:pPr>
            <w:r>
              <w:rPr>
                <w:rFonts w:ascii="Times New Roman"/>
                <w:b w:val="false"/>
                <w:i w:val="false"/>
                <w:color w:val="000000"/>
                <w:sz w:val="20"/>
              </w:rPr>
              <w:t>
7) Государство Белиз;</w:t>
            </w:r>
          </w:p>
          <w:bookmarkEnd w:id="1216"/>
          <w:bookmarkStart w:name="z320" w:id="1217"/>
          <w:p>
            <w:pPr>
              <w:spacing w:after="20"/>
              <w:ind w:left="20"/>
              <w:jc w:val="both"/>
            </w:pPr>
            <w:r>
              <w:rPr>
                <w:rFonts w:ascii="Times New Roman"/>
                <w:b w:val="false"/>
                <w:i w:val="false"/>
                <w:color w:val="000000"/>
                <w:sz w:val="20"/>
              </w:rPr>
              <w:t>
8) Государство Бруней Даруссалам;</w:t>
            </w:r>
          </w:p>
          <w:bookmarkEnd w:id="1217"/>
          <w:bookmarkStart w:name="z321" w:id="1218"/>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1218"/>
          <w:bookmarkStart w:name="z322" w:id="1219"/>
          <w:p>
            <w:pPr>
              <w:spacing w:after="20"/>
              <w:ind w:left="20"/>
              <w:jc w:val="both"/>
            </w:pPr>
            <w:r>
              <w:rPr>
                <w:rFonts w:ascii="Times New Roman"/>
                <w:b w:val="false"/>
                <w:i w:val="false"/>
                <w:color w:val="000000"/>
                <w:sz w:val="20"/>
              </w:rPr>
              <w:t>
10) Республика Вануату;</w:t>
            </w:r>
          </w:p>
          <w:bookmarkEnd w:id="1219"/>
          <w:bookmarkStart w:name="z323" w:id="1220"/>
          <w:p>
            <w:pPr>
              <w:spacing w:after="20"/>
              <w:ind w:left="20"/>
              <w:jc w:val="both"/>
            </w:pPr>
            <w:r>
              <w:rPr>
                <w:rFonts w:ascii="Times New Roman"/>
                <w:b w:val="false"/>
                <w:i w:val="false"/>
                <w:color w:val="000000"/>
                <w:sz w:val="20"/>
              </w:rPr>
              <w:t>
11) Республика Гватемала;</w:t>
            </w:r>
          </w:p>
          <w:bookmarkEnd w:id="1220"/>
          <w:bookmarkStart w:name="z324" w:id="1221"/>
          <w:p>
            <w:pPr>
              <w:spacing w:after="20"/>
              <w:ind w:left="20"/>
              <w:jc w:val="both"/>
            </w:pPr>
            <w:r>
              <w:rPr>
                <w:rFonts w:ascii="Times New Roman"/>
                <w:b w:val="false"/>
                <w:i w:val="false"/>
                <w:color w:val="000000"/>
                <w:sz w:val="20"/>
              </w:rPr>
              <w:t>
12) Государство Гренада;</w:t>
            </w:r>
          </w:p>
          <w:bookmarkEnd w:id="1221"/>
          <w:bookmarkStart w:name="z325" w:id="1222"/>
          <w:p>
            <w:pPr>
              <w:spacing w:after="20"/>
              <w:ind w:left="20"/>
              <w:jc w:val="both"/>
            </w:pPr>
            <w:r>
              <w:rPr>
                <w:rFonts w:ascii="Times New Roman"/>
                <w:b w:val="false"/>
                <w:i w:val="false"/>
                <w:color w:val="000000"/>
                <w:sz w:val="20"/>
              </w:rPr>
              <w:t>
13) Республика Джибути;</w:t>
            </w:r>
          </w:p>
          <w:bookmarkEnd w:id="1222"/>
          <w:bookmarkStart w:name="z326" w:id="1223"/>
          <w:p>
            <w:pPr>
              <w:spacing w:after="20"/>
              <w:ind w:left="20"/>
              <w:jc w:val="both"/>
            </w:pPr>
            <w:r>
              <w:rPr>
                <w:rFonts w:ascii="Times New Roman"/>
                <w:b w:val="false"/>
                <w:i w:val="false"/>
                <w:color w:val="000000"/>
                <w:sz w:val="20"/>
              </w:rPr>
              <w:t>
14) Доминиканская Республика;</w:t>
            </w:r>
          </w:p>
          <w:bookmarkEnd w:id="1223"/>
          <w:bookmarkStart w:name="z327" w:id="1224"/>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1224"/>
          <w:bookmarkStart w:name="z328" w:id="1225"/>
          <w:p>
            <w:pPr>
              <w:spacing w:after="20"/>
              <w:ind w:left="20"/>
              <w:jc w:val="both"/>
            </w:pPr>
            <w:r>
              <w:rPr>
                <w:rFonts w:ascii="Times New Roman"/>
                <w:b w:val="false"/>
                <w:i w:val="false"/>
                <w:color w:val="000000"/>
                <w:sz w:val="20"/>
              </w:rPr>
              <w:t>
16) Республика Индонезия;</w:t>
            </w:r>
          </w:p>
          <w:bookmarkEnd w:id="1225"/>
          <w:bookmarkStart w:name="z329" w:id="1226"/>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1226"/>
          <w:bookmarkStart w:name="z330" w:id="1227"/>
          <w:p>
            <w:pPr>
              <w:spacing w:after="20"/>
              <w:ind w:left="20"/>
              <w:jc w:val="both"/>
            </w:pPr>
            <w:r>
              <w:rPr>
                <w:rFonts w:ascii="Times New Roman"/>
                <w:b w:val="false"/>
                <w:i w:val="false"/>
                <w:color w:val="000000"/>
                <w:sz w:val="20"/>
              </w:rPr>
              <w:t>
18) Республика Кипр;</w:t>
            </w:r>
          </w:p>
          <w:bookmarkEnd w:id="1227"/>
          <w:bookmarkStart w:name="z331" w:id="1228"/>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1228"/>
          <w:bookmarkStart w:name="z332" w:id="1229"/>
          <w:p>
            <w:pPr>
              <w:spacing w:after="20"/>
              <w:ind w:left="20"/>
              <w:jc w:val="both"/>
            </w:pPr>
            <w:r>
              <w:rPr>
                <w:rFonts w:ascii="Times New Roman"/>
                <w:b w:val="false"/>
                <w:i w:val="false"/>
                <w:color w:val="000000"/>
                <w:sz w:val="20"/>
              </w:rPr>
              <w:t>
20) Республика Коста-Рика;</w:t>
            </w:r>
          </w:p>
          <w:bookmarkEnd w:id="1229"/>
          <w:bookmarkStart w:name="z333" w:id="1230"/>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1230"/>
          <w:bookmarkStart w:name="z334" w:id="1231"/>
          <w:p>
            <w:pPr>
              <w:spacing w:after="20"/>
              <w:ind w:left="20"/>
              <w:jc w:val="both"/>
            </w:pPr>
            <w:r>
              <w:rPr>
                <w:rFonts w:ascii="Times New Roman"/>
                <w:b w:val="false"/>
                <w:i w:val="false"/>
                <w:color w:val="000000"/>
                <w:sz w:val="20"/>
              </w:rPr>
              <w:t>
22) Республика Либерия;</w:t>
            </w:r>
          </w:p>
          <w:bookmarkEnd w:id="1231"/>
          <w:bookmarkStart w:name="z335" w:id="1232"/>
          <w:p>
            <w:pPr>
              <w:spacing w:after="20"/>
              <w:ind w:left="20"/>
              <w:jc w:val="both"/>
            </w:pPr>
            <w:r>
              <w:rPr>
                <w:rFonts w:ascii="Times New Roman"/>
                <w:b w:val="false"/>
                <w:i w:val="false"/>
                <w:color w:val="000000"/>
                <w:sz w:val="20"/>
              </w:rPr>
              <w:t>
23) Княжество Лихтенштейн;</w:t>
            </w:r>
          </w:p>
          <w:bookmarkEnd w:id="1232"/>
          <w:bookmarkStart w:name="z336" w:id="1233"/>
          <w:p>
            <w:pPr>
              <w:spacing w:after="20"/>
              <w:ind w:left="20"/>
              <w:jc w:val="both"/>
            </w:pPr>
            <w:r>
              <w:rPr>
                <w:rFonts w:ascii="Times New Roman"/>
                <w:b w:val="false"/>
                <w:i w:val="false"/>
                <w:color w:val="000000"/>
                <w:sz w:val="20"/>
              </w:rPr>
              <w:t>
24) Малайзия (только в части территории анклава Лабуан);</w:t>
            </w:r>
          </w:p>
          <w:bookmarkEnd w:id="1233"/>
          <w:bookmarkStart w:name="z337" w:id="1234"/>
          <w:p>
            <w:pPr>
              <w:spacing w:after="20"/>
              <w:ind w:left="20"/>
              <w:jc w:val="both"/>
            </w:pPr>
            <w:r>
              <w:rPr>
                <w:rFonts w:ascii="Times New Roman"/>
                <w:b w:val="false"/>
                <w:i w:val="false"/>
                <w:color w:val="000000"/>
                <w:sz w:val="20"/>
              </w:rPr>
              <w:t>
25) Республика Маврикий;</w:t>
            </w:r>
          </w:p>
          <w:bookmarkEnd w:id="1234"/>
          <w:bookmarkStart w:name="z338" w:id="1235"/>
          <w:p>
            <w:pPr>
              <w:spacing w:after="20"/>
              <w:ind w:left="20"/>
              <w:jc w:val="both"/>
            </w:pPr>
            <w:r>
              <w:rPr>
                <w:rFonts w:ascii="Times New Roman"/>
                <w:b w:val="false"/>
                <w:i w:val="false"/>
                <w:color w:val="000000"/>
                <w:sz w:val="20"/>
              </w:rPr>
              <w:t>
26) Мальдивская Республика;</w:t>
            </w:r>
          </w:p>
          <w:bookmarkEnd w:id="1235"/>
          <w:bookmarkStart w:name="z339" w:id="1236"/>
          <w:p>
            <w:pPr>
              <w:spacing w:after="20"/>
              <w:ind w:left="20"/>
              <w:jc w:val="both"/>
            </w:pPr>
            <w:r>
              <w:rPr>
                <w:rFonts w:ascii="Times New Roman"/>
                <w:b w:val="false"/>
                <w:i w:val="false"/>
                <w:color w:val="000000"/>
                <w:sz w:val="20"/>
              </w:rPr>
              <w:t>
27) Республика Мальта;</w:t>
            </w:r>
          </w:p>
          <w:bookmarkEnd w:id="1236"/>
          <w:bookmarkStart w:name="z340" w:id="1237"/>
          <w:p>
            <w:pPr>
              <w:spacing w:after="20"/>
              <w:ind w:left="20"/>
              <w:jc w:val="both"/>
            </w:pPr>
            <w:r>
              <w:rPr>
                <w:rFonts w:ascii="Times New Roman"/>
                <w:b w:val="false"/>
                <w:i w:val="false"/>
                <w:color w:val="000000"/>
                <w:sz w:val="20"/>
              </w:rPr>
              <w:t>
28) Республика Маршалловы острова;</w:t>
            </w:r>
          </w:p>
          <w:bookmarkEnd w:id="1237"/>
          <w:bookmarkStart w:name="z341" w:id="1238"/>
          <w:p>
            <w:pPr>
              <w:spacing w:after="20"/>
              <w:ind w:left="20"/>
              <w:jc w:val="both"/>
            </w:pPr>
            <w:r>
              <w:rPr>
                <w:rFonts w:ascii="Times New Roman"/>
                <w:b w:val="false"/>
                <w:i w:val="false"/>
                <w:color w:val="000000"/>
                <w:sz w:val="20"/>
              </w:rPr>
              <w:t>
29) Княжество Монако;</w:t>
            </w:r>
          </w:p>
          <w:bookmarkEnd w:id="1238"/>
          <w:bookmarkStart w:name="z342" w:id="1239"/>
          <w:p>
            <w:pPr>
              <w:spacing w:after="20"/>
              <w:ind w:left="20"/>
              <w:jc w:val="both"/>
            </w:pPr>
            <w:r>
              <w:rPr>
                <w:rFonts w:ascii="Times New Roman"/>
                <w:b w:val="false"/>
                <w:i w:val="false"/>
                <w:color w:val="000000"/>
                <w:sz w:val="20"/>
              </w:rPr>
              <w:t>
30) Союз Мьянма;</w:t>
            </w:r>
          </w:p>
          <w:bookmarkEnd w:id="1239"/>
          <w:bookmarkStart w:name="z343" w:id="1240"/>
          <w:p>
            <w:pPr>
              <w:spacing w:after="20"/>
              <w:ind w:left="20"/>
              <w:jc w:val="both"/>
            </w:pPr>
            <w:r>
              <w:rPr>
                <w:rFonts w:ascii="Times New Roman"/>
                <w:b w:val="false"/>
                <w:i w:val="false"/>
                <w:color w:val="000000"/>
                <w:sz w:val="20"/>
              </w:rPr>
              <w:t>
31) Республика Науру;</w:t>
            </w:r>
          </w:p>
          <w:bookmarkEnd w:id="1240"/>
          <w:bookmarkStart w:name="z344" w:id="1241"/>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1241"/>
          <w:bookmarkStart w:name="z345" w:id="1242"/>
          <w:p>
            <w:pPr>
              <w:spacing w:after="20"/>
              <w:ind w:left="20"/>
              <w:jc w:val="both"/>
            </w:pPr>
            <w:r>
              <w:rPr>
                <w:rFonts w:ascii="Times New Roman"/>
                <w:b w:val="false"/>
                <w:i w:val="false"/>
                <w:color w:val="000000"/>
                <w:sz w:val="20"/>
              </w:rPr>
              <w:t>
33) Федеративная Республика Нигерия;</w:t>
            </w:r>
          </w:p>
          <w:bookmarkEnd w:id="1242"/>
          <w:bookmarkStart w:name="z346" w:id="1243"/>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1243"/>
          <w:bookmarkStart w:name="z347" w:id="1244"/>
          <w:p>
            <w:pPr>
              <w:spacing w:after="20"/>
              <w:ind w:left="20"/>
              <w:jc w:val="both"/>
            </w:pPr>
            <w:r>
              <w:rPr>
                <w:rFonts w:ascii="Times New Roman"/>
                <w:b w:val="false"/>
                <w:i w:val="false"/>
                <w:color w:val="000000"/>
                <w:sz w:val="20"/>
              </w:rPr>
              <w:t>
35) Республика Палау;</w:t>
            </w:r>
          </w:p>
          <w:bookmarkEnd w:id="1244"/>
          <w:bookmarkStart w:name="z348" w:id="1245"/>
          <w:p>
            <w:pPr>
              <w:spacing w:after="20"/>
              <w:ind w:left="20"/>
              <w:jc w:val="both"/>
            </w:pPr>
            <w:r>
              <w:rPr>
                <w:rFonts w:ascii="Times New Roman"/>
                <w:b w:val="false"/>
                <w:i w:val="false"/>
                <w:color w:val="000000"/>
                <w:sz w:val="20"/>
              </w:rPr>
              <w:t>
36) Республика Панама;</w:t>
            </w:r>
          </w:p>
          <w:bookmarkEnd w:id="1245"/>
          <w:bookmarkStart w:name="z349" w:id="1246"/>
          <w:p>
            <w:pPr>
              <w:spacing w:after="20"/>
              <w:ind w:left="20"/>
              <w:jc w:val="both"/>
            </w:pPr>
            <w:r>
              <w:rPr>
                <w:rFonts w:ascii="Times New Roman"/>
                <w:b w:val="false"/>
                <w:i w:val="false"/>
                <w:color w:val="000000"/>
                <w:sz w:val="20"/>
              </w:rPr>
              <w:t>
37) Независимое Государство Самоа;</w:t>
            </w:r>
          </w:p>
          <w:bookmarkEnd w:id="1246"/>
          <w:bookmarkStart w:name="z350" w:id="1247"/>
          <w:p>
            <w:pPr>
              <w:spacing w:after="20"/>
              <w:ind w:left="20"/>
              <w:jc w:val="both"/>
            </w:pPr>
            <w:r>
              <w:rPr>
                <w:rFonts w:ascii="Times New Roman"/>
                <w:b w:val="false"/>
                <w:i w:val="false"/>
                <w:color w:val="000000"/>
                <w:sz w:val="20"/>
              </w:rPr>
              <w:t>
38) Республика Сейшельские острова;</w:t>
            </w:r>
          </w:p>
          <w:bookmarkEnd w:id="1247"/>
          <w:bookmarkStart w:name="z351" w:id="1248"/>
          <w:p>
            <w:pPr>
              <w:spacing w:after="20"/>
              <w:ind w:left="20"/>
              <w:jc w:val="both"/>
            </w:pPr>
            <w:r>
              <w:rPr>
                <w:rFonts w:ascii="Times New Roman"/>
                <w:b w:val="false"/>
                <w:i w:val="false"/>
                <w:color w:val="000000"/>
                <w:sz w:val="20"/>
              </w:rPr>
              <w:t>
39) Государство Сент-Винсент и Гренадины;</w:t>
            </w:r>
          </w:p>
          <w:bookmarkEnd w:id="1248"/>
          <w:bookmarkStart w:name="z352" w:id="1249"/>
          <w:p>
            <w:pPr>
              <w:spacing w:after="20"/>
              <w:ind w:left="20"/>
              <w:jc w:val="both"/>
            </w:pPr>
            <w:r>
              <w:rPr>
                <w:rFonts w:ascii="Times New Roman"/>
                <w:b w:val="false"/>
                <w:i w:val="false"/>
                <w:color w:val="000000"/>
                <w:sz w:val="20"/>
              </w:rPr>
              <w:t>
40) Федерация Сент-Китс и Невис;</w:t>
            </w:r>
          </w:p>
          <w:bookmarkEnd w:id="1249"/>
          <w:bookmarkStart w:name="z353" w:id="1250"/>
          <w:p>
            <w:pPr>
              <w:spacing w:after="20"/>
              <w:ind w:left="20"/>
              <w:jc w:val="both"/>
            </w:pPr>
            <w:r>
              <w:rPr>
                <w:rFonts w:ascii="Times New Roman"/>
                <w:b w:val="false"/>
                <w:i w:val="false"/>
                <w:color w:val="000000"/>
                <w:sz w:val="20"/>
              </w:rPr>
              <w:t>
41) Государство Сент-Люсия;</w:t>
            </w:r>
          </w:p>
          <w:bookmarkEnd w:id="1250"/>
          <w:bookmarkStart w:name="z354" w:id="1251"/>
          <w:p>
            <w:pPr>
              <w:spacing w:after="20"/>
              <w:ind w:left="20"/>
              <w:jc w:val="both"/>
            </w:pPr>
            <w:r>
              <w:rPr>
                <w:rFonts w:ascii="Times New Roman"/>
                <w:b w:val="false"/>
                <w:i w:val="false"/>
                <w:color w:val="000000"/>
                <w:sz w:val="20"/>
              </w:rPr>
              <w:t>
42) Королевство Тонга;</w:t>
            </w:r>
          </w:p>
          <w:bookmarkEnd w:id="1251"/>
          <w:bookmarkStart w:name="z355" w:id="1252"/>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1252"/>
          <w:bookmarkStart w:name="z356" w:id="1253"/>
          <w:p>
            <w:pPr>
              <w:spacing w:after="20"/>
              <w:ind w:left="20"/>
              <w:jc w:val="both"/>
            </w:pPr>
            <w:r>
              <w:rPr>
                <w:rFonts w:ascii="Times New Roman"/>
                <w:b w:val="false"/>
                <w:i w:val="false"/>
                <w:color w:val="000000"/>
                <w:sz w:val="20"/>
              </w:rPr>
              <w:t>
Острова Ангилья;</w:t>
            </w:r>
          </w:p>
          <w:bookmarkEnd w:id="1253"/>
          <w:bookmarkStart w:name="z357" w:id="1254"/>
          <w:p>
            <w:pPr>
              <w:spacing w:after="20"/>
              <w:ind w:left="20"/>
              <w:jc w:val="both"/>
            </w:pPr>
            <w:r>
              <w:rPr>
                <w:rFonts w:ascii="Times New Roman"/>
                <w:b w:val="false"/>
                <w:i w:val="false"/>
                <w:color w:val="000000"/>
                <w:sz w:val="20"/>
              </w:rPr>
              <w:t>
Бермудские острова;</w:t>
            </w:r>
          </w:p>
          <w:bookmarkEnd w:id="1254"/>
          <w:bookmarkStart w:name="z358" w:id="1255"/>
          <w:p>
            <w:pPr>
              <w:spacing w:after="20"/>
              <w:ind w:left="20"/>
              <w:jc w:val="both"/>
            </w:pPr>
            <w:r>
              <w:rPr>
                <w:rFonts w:ascii="Times New Roman"/>
                <w:b w:val="false"/>
                <w:i w:val="false"/>
                <w:color w:val="000000"/>
                <w:sz w:val="20"/>
              </w:rPr>
              <w:t>
Британские Виргинские острова;</w:t>
            </w:r>
          </w:p>
          <w:bookmarkEnd w:id="1255"/>
          <w:bookmarkStart w:name="z359" w:id="1256"/>
          <w:p>
            <w:pPr>
              <w:spacing w:after="20"/>
              <w:ind w:left="20"/>
              <w:jc w:val="both"/>
            </w:pPr>
            <w:r>
              <w:rPr>
                <w:rFonts w:ascii="Times New Roman"/>
                <w:b w:val="false"/>
                <w:i w:val="false"/>
                <w:color w:val="000000"/>
                <w:sz w:val="20"/>
              </w:rPr>
              <w:t>
Гибралтар;</w:t>
            </w:r>
          </w:p>
          <w:bookmarkEnd w:id="1256"/>
          <w:bookmarkStart w:name="z360" w:id="1257"/>
          <w:p>
            <w:pPr>
              <w:spacing w:after="20"/>
              <w:ind w:left="20"/>
              <w:jc w:val="both"/>
            </w:pPr>
            <w:r>
              <w:rPr>
                <w:rFonts w:ascii="Times New Roman"/>
                <w:b w:val="false"/>
                <w:i w:val="false"/>
                <w:color w:val="000000"/>
                <w:sz w:val="20"/>
              </w:rPr>
              <w:t>
Каймановы острова;</w:t>
            </w:r>
          </w:p>
          <w:bookmarkEnd w:id="1257"/>
          <w:bookmarkStart w:name="z361" w:id="1258"/>
          <w:p>
            <w:pPr>
              <w:spacing w:after="20"/>
              <w:ind w:left="20"/>
              <w:jc w:val="both"/>
            </w:pPr>
            <w:r>
              <w:rPr>
                <w:rFonts w:ascii="Times New Roman"/>
                <w:b w:val="false"/>
                <w:i w:val="false"/>
                <w:color w:val="000000"/>
                <w:sz w:val="20"/>
              </w:rPr>
              <w:t>
Остров Монтсеррат;</w:t>
            </w:r>
          </w:p>
          <w:bookmarkEnd w:id="1258"/>
          <w:bookmarkStart w:name="z362" w:id="1259"/>
          <w:p>
            <w:pPr>
              <w:spacing w:after="20"/>
              <w:ind w:left="20"/>
              <w:jc w:val="both"/>
            </w:pPr>
            <w:r>
              <w:rPr>
                <w:rFonts w:ascii="Times New Roman"/>
                <w:b w:val="false"/>
                <w:i w:val="false"/>
                <w:color w:val="000000"/>
                <w:sz w:val="20"/>
              </w:rPr>
              <w:t>
Острова Теркс и Кайкос;</w:t>
            </w:r>
          </w:p>
          <w:bookmarkEnd w:id="1259"/>
          <w:bookmarkStart w:name="z363" w:id="1260"/>
          <w:p>
            <w:pPr>
              <w:spacing w:after="20"/>
              <w:ind w:left="20"/>
              <w:jc w:val="both"/>
            </w:pPr>
            <w:r>
              <w:rPr>
                <w:rFonts w:ascii="Times New Roman"/>
                <w:b w:val="false"/>
                <w:i w:val="false"/>
                <w:color w:val="000000"/>
                <w:sz w:val="20"/>
              </w:rPr>
              <w:t>
Остров Мэн;</w:t>
            </w:r>
          </w:p>
          <w:bookmarkEnd w:id="1260"/>
          <w:bookmarkStart w:name="z364" w:id="1261"/>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261"/>
          <w:bookmarkStart w:name="z365" w:id="1262"/>
          <w:p>
            <w:pPr>
              <w:spacing w:after="20"/>
              <w:ind w:left="20"/>
              <w:jc w:val="both"/>
            </w:pPr>
            <w:r>
              <w:rPr>
                <w:rFonts w:ascii="Times New Roman"/>
                <w:b w:val="false"/>
                <w:i w:val="false"/>
                <w:color w:val="000000"/>
                <w:sz w:val="20"/>
              </w:rPr>
              <w:t>
44) Республика Филиппины;</w:t>
            </w:r>
          </w:p>
          <w:bookmarkEnd w:id="1262"/>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63"/>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1263"/>
          <w:bookmarkStart w:name="z367" w:id="1264"/>
          <w:p>
            <w:pPr>
              <w:spacing w:after="20"/>
              <w:ind w:left="20"/>
              <w:jc w:val="both"/>
            </w:pPr>
            <w:r>
              <w:rPr>
                <w:rFonts w:ascii="Times New Roman"/>
                <w:b w:val="false"/>
                <w:i w:val="false"/>
                <w:color w:val="000000"/>
                <w:sz w:val="20"/>
              </w:rPr>
              <w:t>
1) Княжество Андорра;</w:t>
            </w:r>
          </w:p>
          <w:bookmarkEnd w:id="1264"/>
          <w:bookmarkStart w:name="z368" w:id="1265"/>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1265"/>
          <w:bookmarkStart w:name="z369" w:id="1266"/>
          <w:p>
            <w:pPr>
              <w:spacing w:after="20"/>
              <w:ind w:left="20"/>
              <w:jc w:val="both"/>
            </w:pPr>
            <w:r>
              <w:rPr>
                <w:rFonts w:ascii="Times New Roman"/>
                <w:b w:val="false"/>
                <w:i w:val="false"/>
                <w:color w:val="000000"/>
                <w:sz w:val="20"/>
              </w:rPr>
              <w:t>
3) Государство Антигуа и Барбуда;</w:t>
            </w:r>
          </w:p>
          <w:bookmarkEnd w:id="1266"/>
          <w:bookmarkStart w:name="z370" w:id="1267"/>
          <w:p>
            <w:pPr>
              <w:spacing w:after="20"/>
              <w:ind w:left="20"/>
              <w:jc w:val="both"/>
            </w:pPr>
            <w:r>
              <w:rPr>
                <w:rFonts w:ascii="Times New Roman"/>
                <w:b w:val="false"/>
                <w:i w:val="false"/>
                <w:color w:val="000000"/>
                <w:sz w:val="20"/>
              </w:rPr>
              <w:t>
4) Содружество Багамских островов;</w:t>
            </w:r>
          </w:p>
          <w:bookmarkEnd w:id="1267"/>
          <w:bookmarkStart w:name="z371" w:id="1268"/>
          <w:p>
            <w:pPr>
              <w:spacing w:after="20"/>
              <w:ind w:left="20"/>
              <w:jc w:val="both"/>
            </w:pPr>
            <w:r>
              <w:rPr>
                <w:rFonts w:ascii="Times New Roman"/>
                <w:b w:val="false"/>
                <w:i w:val="false"/>
                <w:color w:val="000000"/>
                <w:sz w:val="20"/>
              </w:rPr>
              <w:t>
5) Государство Барбадос;</w:t>
            </w:r>
          </w:p>
          <w:bookmarkEnd w:id="1268"/>
          <w:bookmarkStart w:name="z372" w:id="1269"/>
          <w:p>
            <w:pPr>
              <w:spacing w:after="20"/>
              <w:ind w:left="20"/>
              <w:jc w:val="both"/>
            </w:pPr>
            <w:r>
              <w:rPr>
                <w:rFonts w:ascii="Times New Roman"/>
                <w:b w:val="false"/>
                <w:i w:val="false"/>
                <w:color w:val="000000"/>
                <w:sz w:val="20"/>
              </w:rPr>
              <w:t>
6) Государство Бахрейн;</w:t>
            </w:r>
          </w:p>
          <w:bookmarkEnd w:id="1269"/>
          <w:bookmarkStart w:name="z373" w:id="1270"/>
          <w:p>
            <w:pPr>
              <w:spacing w:after="20"/>
              <w:ind w:left="20"/>
              <w:jc w:val="both"/>
            </w:pPr>
            <w:r>
              <w:rPr>
                <w:rFonts w:ascii="Times New Roman"/>
                <w:b w:val="false"/>
                <w:i w:val="false"/>
                <w:color w:val="000000"/>
                <w:sz w:val="20"/>
              </w:rPr>
              <w:t>
7) Государство Белиз;</w:t>
            </w:r>
          </w:p>
          <w:bookmarkEnd w:id="1270"/>
          <w:bookmarkStart w:name="z374" w:id="1271"/>
          <w:p>
            <w:pPr>
              <w:spacing w:after="20"/>
              <w:ind w:left="20"/>
              <w:jc w:val="both"/>
            </w:pPr>
            <w:r>
              <w:rPr>
                <w:rFonts w:ascii="Times New Roman"/>
                <w:b w:val="false"/>
                <w:i w:val="false"/>
                <w:color w:val="000000"/>
                <w:sz w:val="20"/>
              </w:rPr>
              <w:t>
8) Государство Бруней Даруссалам;</w:t>
            </w:r>
          </w:p>
          <w:bookmarkEnd w:id="1271"/>
          <w:bookmarkStart w:name="z375" w:id="1272"/>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1272"/>
          <w:bookmarkStart w:name="z376" w:id="1273"/>
          <w:p>
            <w:pPr>
              <w:spacing w:after="20"/>
              <w:ind w:left="20"/>
              <w:jc w:val="both"/>
            </w:pPr>
            <w:r>
              <w:rPr>
                <w:rFonts w:ascii="Times New Roman"/>
                <w:b w:val="false"/>
                <w:i w:val="false"/>
                <w:color w:val="000000"/>
                <w:sz w:val="20"/>
              </w:rPr>
              <w:t>
10) Республика Вануату;</w:t>
            </w:r>
          </w:p>
          <w:bookmarkEnd w:id="1273"/>
          <w:bookmarkStart w:name="z377" w:id="1274"/>
          <w:p>
            <w:pPr>
              <w:spacing w:after="20"/>
              <w:ind w:left="20"/>
              <w:jc w:val="both"/>
            </w:pPr>
            <w:r>
              <w:rPr>
                <w:rFonts w:ascii="Times New Roman"/>
                <w:b w:val="false"/>
                <w:i w:val="false"/>
                <w:color w:val="000000"/>
                <w:sz w:val="20"/>
              </w:rPr>
              <w:t>
11) Республика Гватемала;</w:t>
            </w:r>
          </w:p>
          <w:bookmarkEnd w:id="1274"/>
          <w:bookmarkStart w:name="z378" w:id="1275"/>
          <w:p>
            <w:pPr>
              <w:spacing w:after="20"/>
              <w:ind w:left="20"/>
              <w:jc w:val="both"/>
            </w:pPr>
            <w:r>
              <w:rPr>
                <w:rFonts w:ascii="Times New Roman"/>
                <w:b w:val="false"/>
                <w:i w:val="false"/>
                <w:color w:val="000000"/>
                <w:sz w:val="20"/>
              </w:rPr>
              <w:t>
12) Государство Гренада;</w:t>
            </w:r>
          </w:p>
          <w:bookmarkEnd w:id="1275"/>
          <w:bookmarkStart w:name="z379" w:id="1276"/>
          <w:p>
            <w:pPr>
              <w:spacing w:after="20"/>
              <w:ind w:left="20"/>
              <w:jc w:val="both"/>
            </w:pPr>
            <w:r>
              <w:rPr>
                <w:rFonts w:ascii="Times New Roman"/>
                <w:b w:val="false"/>
                <w:i w:val="false"/>
                <w:color w:val="000000"/>
                <w:sz w:val="20"/>
              </w:rPr>
              <w:t>
13) Республика Джибути;</w:t>
            </w:r>
          </w:p>
          <w:bookmarkEnd w:id="1276"/>
          <w:bookmarkStart w:name="z380" w:id="1277"/>
          <w:p>
            <w:pPr>
              <w:spacing w:after="20"/>
              <w:ind w:left="20"/>
              <w:jc w:val="both"/>
            </w:pPr>
            <w:r>
              <w:rPr>
                <w:rFonts w:ascii="Times New Roman"/>
                <w:b w:val="false"/>
                <w:i w:val="false"/>
                <w:color w:val="000000"/>
                <w:sz w:val="20"/>
              </w:rPr>
              <w:t>
14) Доминиканская Республика;</w:t>
            </w:r>
          </w:p>
          <w:bookmarkEnd w:id="1277"/>
          <w:bookmarkStart w:name="z381" w:id="1278"/>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1278"/>
          <w:bookmarkStart w:name="z382" w:id="1279"/>
          <w:p>
            <w:pPr>
              <w:spacing w:after="20"/>
              <w:ind w:left="20"/>
              <w:jc w:val="both"/>
            </w:pPr>
            <w:r>
              <w:rPr>
                <w:rFonts w:ascii="Times New Roman"/>
                <w:b w:val="false"/>
                <w:i w:val="false"/>
                <w:color w:val="000000"/>
                <w:sz w:val="20"/>
              </w:rPr>
              <w:t>
16) Республика Индонезия;</w:t>
            </w:r>
          </w:p>
          <w:bookmarkEnd w:id="1279"/>
          <w:bookmarkStart w:name="z383" w:id="1280"/>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1280"/>
          <w:bookmarkStart w:name="z384" w:id="1281"/>
          <w:p>
            <w:pPr>
              <w:spacing w:after="20"/>
              <w:ind w:left="20"/>
              <w:jc w:val="both"/>
            </w:pPr>
            <w:r>
              <w:rPr>
                <w:rFonts w:ascii="Times New Roman"/>
                <w:b w:val="false"/>
                <w:i w:val="false"/>
                <w:color w:val="000000"/>
                <w:sz w:val="20"/>
              </w:rPr>
              <w:t>
18) Республика Кипр;</w:t>
            </w:r>
          </w:p>
          <w:bookmarkEnd w:id="1281"/>
          <w:bookmarkStart w:name="z385" w:id="1282"/>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1282"/>
          <w:bookmarkStart w:name="z386" w:id="1283"/>
          <w:p>
            <w:pPr>
              <w:spacing w:after="20"/>
              <w:ind w:left="20"/>
              <w:jc w:val="both"/>
            </w:pPr>
            <w:r>
              <w:rPr>
                <w:rFonts w:ascii="Times New Roman"/>
                <w:b w:val="false"/>
                <w:i w:val="false"/>
                <w:color w:val="000000"/>
                <w:sz w:val="20"/>
              </w:rPr>
              <w:t>
20) Республика Коста-Рика;</w:t>
            </w:r>
          </w:p>
          <w:bookmarkEnd w:id="1283"/>
          <w:bookmarkStart w:name="z387" w:id="1284"/>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1284"/>
          <w:bookmarkStart w:name="z388" w:id="1285"/>
          <w:p>
            <w:pPr>
              <w:spacing w:after="20"/>
              <w:ind w:left="20"/>
              <w:jc w:val="both"/>
            </w:pPr>
            <w:r>
              <w:rPr>
                <w:rFonts w:ascii="Times New Roman"/>
                <w:b w:val="false"/>
                <w:i w:val="false"/>
                <w:color w:val="000000"/>
                <w:sz w:val="20"/>
              </w:rPr>
              <w:t>
22) Республика Либерия;</w:t>
            </w:r>
          </w:p>
          <w:bookmarkEnd w:id="1285"/>
          <w:bookmarkStart w:name="z389" w:id="1286"/>
          <w:p>
            <w:pPr>
              <w:spacing w:after="20"/>
              <w:ind w:left="20"/>
              <w:jc w:val="both"/>
            </w:pPr>
            <w:r>
              <w:rPr>
                <w:rFonts w:ascii="Times New Roman"/>
                <w:b w:val="false"/>
                <w:i w:val="false"/>
                <w:color w:val="000000"/>
                <w:sz w:val="20"/>
              </w:rPr>
              <w:t>
23) Княжество Лихтенштейн;</w:t>
            </w:r>
          </w:p>
          <w:bookmarkEnd w:id="1286"/>
          <w:bookmarkStart w:name="z390" w:id="1287"/>
          <w:p>
            <w:pPr>
              <w:spacing w:after="20"/>
              <w:ind w:left="20"/>
              <w:jc w:val="both"/>
            </w:pPr>
            <w:r>
              <w:rPr>
                <w:rFonts w:ascii="Times New Roman"/>
                <w:b w:val="false"/>
                <w:i w:val="false"/>
                <w:color w:val="000000"/>
                <w:sz w:val="20"/>
              </w:rPr>
              <w:t>
24) Малайзия (только в части территории анклава Лабуан);</w:t>
            </w:r>
          </w:p>
          <w:bookmarkEnd w:id="1287"/>
          <w:bookmarkStart w:name="z391" w:id="1288"/>
          <w:p>
            <w:pPr>
              <w:spacing w:after="20"/>
              <w:ind w:left="20"/>
              <w:jc w:val="both"/>
            </w:pPr>
            <w:r>
              <w:rPr>
                <w:rFonts w:ascii="Times New Roman"/>
                <w:b w:val="false"/>
                <w:i w:val="false"/>
                <w:color w:val="000000"/>
                <w:sz w:val="20"/>
              </w:rPr>
              <w:t>
25) Республика Маврикий;</w:t>
            </w:r>
          </w:p>
          <w:bookmarkEnd w:id="1288"/>
          <w:bookmarkStart w:name="z392" w:id="1289"/>
          <w:p>
            <w:pPr>
              <w:spacing w:after="20"/>
              <w:ind w:left="20"/>
              <w:jc w:val="both"/>
            </w:pPr>
            <w:r>
              <w:rPr>
                <w:rFonts w:ascii="Times New Roman"/>
                <w:b w:val="false"/>
                <w:i w:val="false"/>
                <w:color w:val="000000"/>
                <w:sz w:val="20"/>
              </w:rPr>
              <w:t>
26) Мальдивская Республика;</w:t>
            </w:r>
          </w:p>
          <w:bookmarkEnd w:id="1289"/>
          <w:bookmarkStart w:name="z393" w:id="1290"/>
          <w:p>
            <w:pPr>
              <w:spacing w:after="20"/>
              <w:ind w:left="20"/>
              <w:jc w:val="both"/>
            </w:pPr>
            <w:r>
              <w:rPr>
                <w:rFonts w:ascii="Times New Roman"/>
                <w:b w:val="false"/>
                <w:i w:val="false"/>
                <w:color w:val="000000"/>
                <w:sz w:val="20"/>
              </w:rPr>
              <w:t>
27) Республика Мальта;</w:t>
            </w:r>
          </w:p>
          <w:bookmarkEnd w:id="1290"/>
          <w:bookmarkStart w:name="z394" w:id="1291"/>
          <w:p>
            <w:pPr>
              <w:spacing w:after="20"/>
              <w:ind w:left="20"/>
              <w:jc w:val="both"/>
            </w:pPr>
            <w:r>
              <w:rPr>
                <w:rFonts w:ascii="Times New Roman"/>
                <w:b w:val="false"/>
                <w:i w:val="false"/>
                <w:color w:val="000000"/>
                <w:sz w:val="20"/>
              </w:rPr>
              <w:t>
28) Республика Маршалловы острова;</w:t>
            </w:r>
          </w:p>
          <w:bookmarkEnd w:id="1291"/>
          <w:bookmarkStart w:name="z395" w:id="1292"/>
          <w:p>
            <w:pPr>
              <w:spacing w:after="20"/>
              <w:ind w:left="20"/>
              <w:jc w:val="both"/>
            </w:pPr>
            <w:r>
              <w:rPr>
                <w:rFonts w:ascii="Times New Roman"/>
                <w:b w:val="false"/>
                <w:i w:val="false"/>
                <w:color w:val="000000"/>
                <w:sz w:val="20"/>
              </w:rPr>
              <w:t>
29) Княжество Монако;</w:t>
            </w:r>
          </w:p>
          <w:bookmarkEnd w:id="1292"/>
          <w:bookmarkStart w:name="z396" w:id="1293"/>
          <w:p>
            <w:pPr>
              <w:spacing w:after="20"/>
              <w:ind w:left="20"/>
              <w:jc w:val="both"/>
            </w:pPr>
            <w:r>
              <w:rPr>
                <w:rFonts w:ascii="Times New Roman"/>
                <w:b w:val="false"/>
                <w:i w:val="false"/>
                <w:color w:val="000000"/>
                <w:sz w:val="20"/>
              </w:rPr>
              <w:t>
30) Союз Мьянма;</w:t>
            </w:r>
          </w:p>
          <w:bookmarkEnd w:id="1293"/>
          <w:bookmarkStart w:name="z397" w:id="1294"/>
          <w:p>
            <w:pPr>
              <w:spacing w:after="20"/>
              <w:ind w:left="20"/>
              <w:jc w:val="both"/>
            </w:pPr>
            <w:r>
              <w:rPr>
                <w:rFonts w:ascii="Times New Roman"/>
                <w:b w:val="false"/>
                <w:i w:val="false"/>
                <w:color w:val="000000"/>
                <w:sz w:val="20"/>
              </w:rPr>
              <w:t>
31) Республика Науру;</w:t>
            </w:r>
          </w:p>
          <w:bookmarkEnd w:id="1294"/>
          <w:bookmarkStart w:name="z398" w:id="1295"/>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1295"/>
          <w:bookmarkStart w:name="z399" w:id="1296"/>
          <w:p>
            <w:pPr>
              <w:spacing w:after="20"/>
              <w:ind w:left="20"/>
              <w:jc w:val="both"/>
            </w:pPr>
            <w:r>
              <w:rPr>
                <w:rFonts w:ascii="Times New Roman"/>
                <w:b w:val="false"/>
                <w:i w:val="false"/>
                <w:color w:val="000000"/>
                <w:sz w:val="20"/>
              </w:rPr>
              <w:t>
33) Федеративная Республика Нигерия;</w:t>
            </w:r>
          </w:p>
          <w:bookmarkEnd w:id="1296"/>
          <w:bookmarkStart w:name="z400" w:id="1297"/>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1297"/>
          <w:bookmarkStart w:name="z401" w:id="1298"/>
          <w:p>
            <w:pPr>
              <w:spacing w:after="20"/>
              <w:ind w:left="20"/>
              <w:jc w:val="both"/>
            </w:pPr>
            <w:r>
              <w:rPr>
                <w:rFonts w:ascii="Times New Roman"/>
                <w:b w:val="false"/>
                <w:i w:val="false"/>
                <w:color w:val="000000"/>
                <w:sz w:val="20"/>
              </w:rPr>
              <w:t>
35) Республика Палау;</w:t>
            </w:r>
          </w:p>
          <w:bookmarkEnd w:id="1298"/>
          <w:bookmarkStart w:name="z402" w:id="1299"/>
          <w:p>
            <w:pPr>
              <w:spacing w:after="20"/>
              <w:ind w:left="20"/>
              <w:jc w:val="both"/>
            </w:pPr>
            <w:r>
              <w:rPr>
                <w:rFonts w:ascii="Times New Roman"/>
                <w:b w:val="false"/>
                <w:i w:val="false"/>
                <w:color w:val="000000"/>
                <w:sz w:val="20"/>
              </w:rPr>
              <w:t>
36) Республика Панама;</w:t>
            </w:r>
          </w:p>
          <w:bookmarkEnd w:id="1299"/>
          <w:bookmarkStart w:name="z403" w:id="1300"/>
          <w:p>
            <w:pPr>
              <w:spacing w:after="20"/>
              <w:ind w:left="20"/>
              <w:jc w:val="both"/>
            </w:pPr>
            <w:r>
              <w:rPr>
                <w:rFonts w:ascii="Times New Roman"/>
                <w:b w:val="false"/>
                <w:i w:val="false"/>
                <w:color w:val="000000"/>
                <w:sz w:val="20"/>
              </w:rPr>
              <w:t>
37) Независимое Государство Самоа;</w:t>
            </w:r>
          </w:p>
          <w:bookmarkEnd w:id="1300"/>
          <w:bookmarkStart w:name="z404" w:id="1301"/>
          <w:p>
            <w:pPr>
              <w:spacing w:after="20"/>
              <w:ind w:left="20"/>
              <w:jc w:val="both"/>
            </w:pPr>
            <w:r>
              <w:rPr>
                <w:rFonts w:ascii="Times New Roman"/>
                <w:b w:val="false"/>
                <w:i w:val="false"/>
                <w:color w:val="000000"/>
                <w:sz w:val="20"/>
              </w:rPr>
              <w:t>
38) Республика Сейшельские острова;</w:t>
            </w:r>
          </w:p>
          <w:bookmarkEnd w:id="1301"/>
          <w:bookmarkStart w:name="z405" w:id="1302"/>
          <w:p>
            <w:pPr>
              <w:spacing w:after="20"/>
              <w:ind w:left="20"/>
              <w:jc w:val="both"/>
            </w:pPr>
            <w:r>
              <w:rPr>
                <w:rFonts w:ascii="Times New Roman"/>
                <w:b w:val="false"/>
                <w:i w:val="false"/>
                <w:color w:val="000000"/>
                <w:sz w:val="20"/>
              </w:rPr>
              <w:t>
39) Государство Сент-Винсент и Гренадины;</w:t>
            </w:r>
          </w:p>
          <w:bookmarkEnd w:id="1302"/>
          <w:bookmarkStart w:name="z406" w:id="1303"/>
          <w:p>
            <w:pPr>
              <w:spacing w:after="20"/>
              <w:ind w:left="20"/>
              <w:jc w:val="both"/>
            </w:pPr>
            <w:r>
              <w:rPr>
                <w:rFonts w:ascii="Times New Roman"/>
                <w:b w:val="false"/>
                <w:i w:val="false"/>
                <w:color w:val="000000"/>
                <w:sz w:val="20"/>
              </w:rPr>
              <w:t>
40) Федерация Сент-Китс и Невис;</w:t>
            </w:r>
          </w:p>
          <w:bookmarkEnd w:id="1303"/>
          <w:bookmarkStart w:name="z407" w:id="1304"/>
          <w:p>
            <w:pPr>
              <w:spacing w:after="20"/>
              <w:ind w:left="20"/>
              <w:jc w:val="both"/>
            </w:pPr>
            <w:r>
              <w:rPr>
                <w:rFonts w:ascii="Times New Roman"/>
                <w:b w:val="false"/>
                <w:i w:val="false"/>
                <w:color w:val="000000"/>
                <w:sz w:val="20"/>
              </w:rPr>
              <w:t>
41) Государство Сент-Люсия;</w:t>
            </w:r>
          </w:p>
          <w:bookmarkEnd w:id="1304"/>
          <w:bookmarkStart w:name="z408" w:id="1305"/>
          <w:p>
            <w:pPr>
              <w:spacing w:after="20"/>
              <w:ind w:left="20"/>
              <w:jc w:val="both"/>
            </w:pPr>
            <w:r>
              <w:rPr>
                <w:rFonts w:ascii="Times New Roman"/>
                <w:b w:val="false"/>
                <w:i w:val="false"/>
                <w:color w:val="000000"/>
                <w:sz w:val="20"/>
              </w:rPr>
              <w:t>
42) Королевство Тонга;</w:t>
            </w:r>
          </w:p>
          <w:bookmarkEnd w:id="1305"/>
          <w:bookmarkStart w:name="z409" w:id="1306"/>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1306"/>
          <w:bookmarkStart w:name="z410" w:id="1307"/>
          <w:p>
            <w:pPr>
              <w:spacing w:after="20"/>
              <w:ind w:left="20"/>
              <w:jc w:val="both"/>
            </w:pPr>
            <w:r>
              <w:rPr>
                <w:rFonts w:ascii="Times New Roman"/>
                <w:b w:val="false"/>
                <w:i w:val="false"/>
                <w:color w:val="000000"/>
                <w:sz w:val="20"/>
              </w:rPr>
              <w:t>
Острова Ангилья;</w:t>
            </w:r>
          </w:p>
          <w:bookmarkEnd w:id="1307"/>
          <w:bookmarkStart w:name="z411" w:id="1308"/>
          <w:p>
            <w:pPr>
              <w:spacing w:after="20"/>
              <w:ind w:left="20"/>
              <w:jc w:val="both"/>
            </w:pPr>
            <w:r>
              <w:rPr>
                <w:rFonts w:ascii="Times New Roman"/>
                <w:b w:val="false"/>
                <w:i w:val="false"/>
                <w:color w:val="000000"/>
                <w:sz w:val="20"/>
              </w:rPr>
              <w:t>
Бермудские острова;</w:t>
            </w:r>
          </w:p>
          <w:bookmarkEnd w:id="1308"/>
          <w:bookmarkStart w:name="z412" w:id="1309"/>
          <w:p>
            <w:pPr>
              <w:spacing w:after="20"/>
              <w:ind w:left="20"/>
              <w:jc w:val="both"/>
            </w:pPr>
            <w:r>
              <w:rPr>
                <w:rFonts w:ascii="Times New Roman"/>
                <w:b w:val="false"/>
                <w:i w:val="false"/>
                <w:color w:val="000000"/>
                <w:sz w:val="20"/>
              </w:rPr>
              <w:t>
Британские Виргинские острова;</w:t>
            </w:r>
          </w:p>
          <w:bookmarkEnd w:id="1309"/>
          <w:bookmarkStart w:name="z413" w:id="1310"/>
          <w:p>
            <w:pPr>
              <w:spacing w:after="20"/>
              <w:ind w:left="20"/>
              <w:jc w:val="both"/>
            </w:pPr>
            <w:r>
              <w:rPr>
                <w:rFonts w:ascii="Times New Roman"/>
                <w:b w:val="false"/>
                <w:i w:val="false"/>
                <w:color w:val="000000"/>
                <w:sz w:val="20"/>
              </w:rPr>
              <w:t>
Гибралтар;</w:t>
            </w:r>
          </w:p>
          <w:bookmarkEnd w:id="1310"/>
          <w:bookmarkStart w:name="z414" w:id="1311"/>
          <w:p>
            <w:pPr>
              <w:spacing w:after="20"/>
              <w:ind w:left="20"/>
              <w:jc w:val="both"/>
            </w:pPr>
            <w:r>
              <w:rPr>
                <w:rFonts w:ascii="Times New Roman"/>
                <w:b w:val="false"/>
                <w:i w:val="false"/>
                <w:color w:val="000000"/>
                <w:sz w:val="20"/>
              </w:rPr>
              <w:t>
Каймановы острова;</w:t>
            </w:r>
          </w:p>
          <w:bookmarkEnd w:id="1311"/>
          <w:bookmarkStart w:name="z415" w:id="1312"/>
          <w:p>
            <w:pPr>
              <w:spacing w:after="20"/>
              <w:ind w:left="20"/>
              <w:jc w:val="both"/>
            </w:pPr>
            <w:r>
              <w:rPr>
                <w:rFonts w:ascii="Times New Roman"/>
                <w:b w:val="false"/>
                <w:i w:val="false"/>
                <w:color w:val="000000"/>
                <w:sz w:val="20"/>
              </w:rPr>
              <w:t>
Остров Монтсеррат;</w:t>
            </w:r>
          </w:p>
          <w:bookmarkEnd w:id="1312"/>
          <w:bookmarkStart w:name="z416" w:id="1313"/>
          <w:p>
            <w:pPr>
              <w:spacing w:after="20"/>
              <w:ind w:left="20"/>
              <w:jc w:val="both"/>
            </w:pPr>
            <w:r>
              <w:rPr>
                <w:rFonts w:ascii="Times New Roman"/>
                <w:b w:val="false"/>
                <w:i w:val="false"/>
                <w:color w:val="000000"/>
                <w:sz w:val="20"/>
              </w:rPr>
              <w:t>
Острова Теркс и Кайкос;</w:t>
            </w:r>
          </w:p>
          <w:bookmarkEnd w:id="1313"/>
          <w:bookmarkStart w:name="z417" w:id="1314"/>
          <w:p>
            <w:pPr>
              <w:spacing w:after="20"/>
              <w:ind w:left="20"/>
              <w:jc w:val="both"/>
            </w:pPr>
            <w:r>
              <w:rPr>
                <w:rFonts w:ascii="Times New Roman"/>
                <w:b w:val="false"/>
                <w:i w:val="false"/>
                <w:color w:val="000000"/>
                <w:sz w:val="20"/>
              </w:rPr>
              <w:t>
Остров Мэн;</w:t>
            </w:r>
          </w:p>
          <w:bookmarkEnd w:id="1314"/>
          <w:bookmarkStart w:name="z418" w:id="1315"/>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315"/>
          <w:bookmarkStart w:name="z419" w:id="1316"/>
          <w:p>
            <w:pPr>
              <w:spacing w:after="20"/>
              <w:ind w:left="20"/>
              <w:jc w:val="both"/>
            </w:pPr>
            <w:r>
              <w:rPr>
                <w:rFonts w:ascii="Times New Roman"/>
                <w:b w:val="false"/>
                <w:i w:val="false"/>
                <w:color w:val="000000"/>
                <w:sz w:val="20"/>
              </w:rPr>
              <w:t>
44) Республика Филиппины;</w:t>
            </w:r>
          </w:p>
          <w:bookmarkEnd w:id="1316"/>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17"/>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1317"/>
          <w:bookmarkStart w:name="z421" w:id="1318"/>
          <w:p>
            <w:pPr>
              <w:spacing w:after="20"/>
              <w:ind w:left="20"/>
              <w:jc w:val="both"/>
            </w:pPr>
            <w:r>
              <w:rPr>
                <w:rFonts w:ascii="Times New Roman"/>
                <w:b w:val="false"/>
                <w:i w:val="false"/>
                <w:color w:val="000000"/>
                <w:sz w:val="20"/>
              </w:rPr>
              <w:t>
1) Княжество Андорра;</w:t>
            </w:r>
          </w:p>
          <w:bookmarkEnd w:id="1318"/>
          <w:bookmarkStart w:name="z422" w:id="1319"/>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1319"/>
          <w:bookmarkStart w:name="z423" w:id="1320"/>
          <w:p>
            <w:pPr>
              <w:spacing w:after="20"/>
              <w:ind w:left="20"/>
              <w:jc w:val="both"/>
            </w:pPr>
            <w:r>
              <w:rPr>
                <w:rFonts w:ascii="Times New Roman"/>
                <w:b w:val="false"/>
                <w:i w:val="false"/>
                <w:color w:val="000000"/>
                <w:sz w:val="20"/>
              </w:rPr>
              <w:t>
3) Государство Антигуа и Барбуда;</w:t>
            </w:r>
          </w:p>
          <w:bookmarkEnd w:id="1320"/>
          <w:bookmarkStart w:name="z424" w:id="1321"/>
          <w:p>
            <w:pPr>
              <w:spacing w:after="20"/>
              <w:ind w:left="20"/>
              <w:jc w:val="both"/>
            </w:pPr>
            <w:r>
              <w:rPr>
                <w:rFonts w:ascii="Times New Roman"/>
                <w:b w:val="false"/>
                <w:i w:val="false"/>
                <w:color w:val="000000"/>
                <w:sz w:val="20"/>
              </w:rPr>
              <w:t>
4) Содружество Багамских островов;</w:t>
            </w:r>
          </w:p>
          <w:bookmarkEnd w:id="1321"/>
          <w:bookmarkStart w:name="z425" w:id="1322"/>
          <w:p>
            <w:pPr>
              <w:spacing w:after="20"/>
              <w:ind w:left="20"/>
              <w:jc w:val="both"/>
            </w:pPr>
            <w:r>
              <w:rPr>
                <w:rFonts w:ascii="Times New Roman"/>
                <w:b w:val="false"/>
                <w:i w:val="false"/>
                <w:color w:val="000000"/>
                <w:sz w:val="20"/>
              </w:rPr>
              <w:t>
5) Государство Барбадос;</w:t>
            </w:r>
          </w:p>
          <w:bookmarkEnd w:id="1322"/>
          <w:bookmarkStart w:name="z426" w:id="1323"/>
          <w:p>
            <w:pPr>
              <w:spacing w:after="20"/>
              <w:ind w:left="20"/>
              <w:jc w:val="both"/>
            </w:pPr>
            <w:r>
              <w:rPr>
                <w:rFonts w:ascii="Times New Roman"/>
                <w:b w:val="false"/>
                <w:i w:val="false"/>
                <w:color w:val="000000"/>
                <w:sz w:val="20"/>
              </w:rPr>
              <w:t>
6) Государство Бахрейн;</w:t>
            </w:r>
          </w:p>
          <w:bookmarkEnd w:id="1323"/>
          <w:bookmarkStart w:name="z427" w:id="1324"/>
          <w:p>
            <w:pPr>
              <w:spacing w:after="20"/>
              <w:ind w:left="20"/>
              <w:jc w:val="both"/>
            </w:pPr>
            <w:r>
              <w:rPr>
                <w:rFonts w:ascii="Times New Roman"/>
                <w:b w:val="false"/>
                <w:i w:val="false"/>
                <w:color w:val="000000"/>
                <w:sz w:val="20"/>
              </w:rPr>
              <w:t>
7) Государство Белиз;</w:t>
            </w:r>
          </w:p>
          <w:bookmarkEnd w:id="1324"/>
          <w:bookmarkStart w:name="z428" w:id="1325"/>
          <w:p>
            <w:pPr>
              <w:spacing w:after="20"/>
              <w:ind w:left="20"/>
              <w:jc w:val="both"/>
            </w:pPr>
            <w:r>
              <w:rPr>
                <w:rFonts w:ascii="Times New Roman"/>
                <w:b w:val="false"/>
                <w:i w:val="false"/>
                <w:color w:val="000000"/>
                <w:sz w:val="20"/>
              </w:rPr>
              <w:t>
8) Государство Бруней Даруссалам;</w:t>
            </w:r>
          </w:p>
          <w:bookmarkEnd w:id="1325"/>
          <w:bookmarkStart w:name="z429" w:id="1326"/>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1326"/>
          <w:bookmarkStart w:name="z430" w:id="1327"/>
          <w:p>
            <w:pPr>
              <w:spacing w:after="20"/>
              <w:ind w:left="20"/>
              <w:jc w:val="both"/>
            </w:pPr>
            <w:r>
              <w:rPr>
                <w:rFonts w:ascii="Times New Roman"/>
                <w:b w:val="false"/>
                <w:i w:val="false"/>
                <w:color w:val="000000"/>
                <w:sz w:val="20"/>
              </w:rPr>
              <w:t>
10) Республика Вануату;</w:t>
            </w:r>
          </w:p>
          <w:bookmarkEnd w:id="1327"/>
          <w:bookmarkStart w:name="z431" w:id="1328"/>
          <w:p>
            <w:pPr>
              <w:spacing w:after="20"/>
              <w:ind w:left="20"/>
              <w:jc w:val="both"/>
            </w:pPr>
            <w:r>
              <w:rPr>
                <w:rFonts w:ascii="Times New Roman"/>
                <w:b w:val="false"/>
                <w:i w:val="false"/>
                <w:color w:val="000000"/>
                <w:sz w:val="20"/>
              </w:rPr>
              <w:t>
11) Республика Гватемала;</w:t>
            </w:r>
          </w:p>
          <w:bookmarkEnd w:id="1328"/>
          <w:bookmarkStart w:name="z432" w:id="1329"/>
          <w:p>
            <w:pPr>
              <w:spacing w:after="20"/>
              <w:ind w:left="20"/>
              <w:jc w:val="both"/>
            </w:pPr>
            <w:r>
              <w:rPr>
                <w:rFonts w:ascii="Times New Roman"/>
                <w:b w:val="false"/>
                <w:i w:val="false"/>
                <w:color w:val="000000"/>
                <w:sz w:val="20"/>
              </w:rPr>
              <w:t>
12) Государство Гренада;</w:t>
            </w:r>
          </w:p>
          <w:bookmarkEnd w:id="1329"/>
          <w:bookmarkStart w:name="z433" w:id="1330"/>
          <w:p>
            <w:pPr>
              <w:spacing w:after="20"/>
              <w:ind w:left="20"/>
              <w:jc w:val="both"/>
            </w:pPr>
            <w:r>
              <w:rPr>
                <w:rFonts w:ascii="Times New Roman"/>
                <w:b w:val="false"/>
                <w:i w:val="false"/>
                <w:color w:val="000000"/>
                <w:sz w:val="20"/>
              </w:rPr>
              <w:t>
13) Республика Джибути;</w:t>
            </w:r>
          </w:p>
          <w:bookmarkEnd w:id="1330"/>
          <w:bookmarkStart w:name="z434" w:id="1331"/>
          <w:p>
            <w:pPr>
              <w:spacing w:after="20"/>
              <w:ind w:left="20"/>
              <w:jc w:val="both"/>
            </w:pPr>
            <w:r>
              <w:rPr>
                <w:rFonts w:ascii="Times New Roman"/>
                <w:b w:val="false"/>
                <w:i w:val="false"/>
                <w:color w:val="000000"/>
                <w:sz w:val="20"/>
              </w:rPr>
              <w:t>
14) Доминиканская Республика;</w:t>
            </w:r>
          </w:p>
          <w:bookmarkEnd w:id="1331"/>
          <w:bookmarkStart w:name="z435" w:id="1332"/>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1332"/>
          <w:bookmarkStart w:name="z436" w:id="1333"/>
          <w:p>
            <w:pPr>
              <w:spacing w:after="20"/>
              <w:ind w:left="20"/>
              <w:jc w:val="both"/>
            </w:pPr>
            <w:r>
              <w:rPr>
                <w:rFonts w:ascii="Times New Roman"/>
                <w:b w:val="false"/>
                <w:i w:val="false"/>
                <w:color w:val="000000"/>
                <w:sz w:val="20"/>
              </w:rPr>
              <w:t>
16) Республика Индонезия;</w:t>
            </w:r>
          </w:p>
          <w:bookmarkEnd w:id="1333"/>
          <w:bookmarkStart w:name="z437" w:id="1334"/>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1334"/>
          <w:bookmarkStart w:name="z438" w:id="1335"/>
          <w:p>
            <w:pPr>
              <w:spacing w:after="20"/>
              <w:ind w:left="20"/>
              <w:jc w:val="both"/>
            </w:pPr>
            <w:r>
              <w:rPr>
                <w:rFonts w:ascii="Times New Roman"/>
                <w:b w:val="false"/>
                <w:i w:val="false"/>
                <w:color w:val="000000"/>
                <w:sz w:val="20"/>
              </w:rPr>
              <w:t>
18) Республика Кипр;</w:t>
            </w:r>
          </w:p>
          <w:bookmarkEnd w:id="1335"/>
          <w:bookmarkStart w:name="z439" w:id="1336"/>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1336"/>
          <w:bookmarkStart w:name="z440" w:id="1337"/>
          <w:p>
            <w:pPr>
              <w:spacing w:after="20"/>
              <w:ind w:left="20"/>
              <w:jc w:val="both"/>
            </w:pPr>
            <w:r>
              <w:rPr>
                <w:rFonts w:ascii="Times New Roman"/>
                <w:b w:val="false"/>
                <w:i w:val="false"/>
                <w:color w:val="000000"/>
                <w:sz w:val="20"/>
              </w:rPr>
              <w:t>
20) Республика Коста-Рика;</w:t>
            </w:r>
          </w:p>
          <w:bookmarkEnd w:id="1337"/>
          <w:bookmarkStart w:name="z441" w:id="1338"/>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1338"/>
          <w:bookmarkStart w:name="z442" w:id="1339"/>
          <w:p>
            <w:pPr>
              <w:spacing w:after="20"/>
              <w:ind w:left="20"/>
              <w:jc w:val="both"/>
            </w:pPr>
            <w:r>
              <w:rPr>
                <w:rFonts w:ascii="Times New Roman"/>
                <w:b w:val="false"/>
                <w:i w:val="false"/>
                <w:color w:val="000000"/>
                <w:sz w:val="20"/>
              </w:rPr>
              <w:t>
22) Республика Либерия;</w:t>
            </w:r>
          </w:p>
          <w:bookmarkEnd w:id="1339"/>
          <w:bookmarkStart w:name="z443" w:id="1340"/>
          <w:p>
            <w:pPr>
              <w:spacing w:after="20"/>
              <w:ind w:left="20"/>
              <w:jc w:val="both"/>
            </w:pPr>
            <w:r>
              <w:rPr>
                <w:rFonts w:ascii="Times New Roman"/>
                <w:b w:val="false"/>
                <w:i w:val="false"/>
                <w:color w:val="000000"/>
                <w:sz w:val="20"/>
              </w:rPr>
              <w:t>
23) Княжество Лихтенштейн;</w:t>
            </w:r>
          </w:p>
          <w:bookmarkEnd w:id="1340"/>
          <w:bookmarkStart w:name="z444" w:id="1341"/>
          <w:p>
            <w:pPr>
              <w:spacing w:after="20"/>
              <w:ind w:left="20"/>
              <w:jc w:val="both"/>
            </w:pPr>
            <w:r>
              <w:rPr>
                <w:rFonts w:ascii="Times New Roman"/>
                <w:b w:val="false"/>
                <w:i w:val="false"/>
                <w:color w:val="000000"/>
                <w:sz w:val="20"/>
              </w:rPr>
              <w:t>
24) Малайзия (только в части территории анклава Лабуан);</w:t>
            </w:r>
          </w:p>
          <w:bookmarkEnd w:id="1341"/>
          <w:bookmarkStart w:name="z445" w:id="1342"/>
          <w:p>
            <w:pPr>
              <w:spacing w:after="20"/>
              <w:ind w:left="20"/>
              <w:jc w:val="both"/>
            </w:pPr>
            <w:r>
              <w:rPr>
                <w:rFonts w:ascii="Times New Roman"/>
                <w:b w:val="false"/>
                <w:i w:val="false"/>
                <w:color w:val="000000"/>
                <w:sz w:val="20"/>
              </w:rPr>
              <w:t>
25) Республика Маврикий;</w:t>
            </w:r>
          </w:p>
          <w:bookmarkEnd w:id="1342"/>
          <w:bookmarkStart w:name="z446" w:id="1343"/>
          <w:p>
            <w:pPr>
              <w:spacing w:after="20"/>
              <w:ind w:left="20"/>
              <w:jc w:val="both"/>
            </w:pPr>
            <w:r>
              <w:rPr>
                <w:rFonts w:ascii="Times New Roman"/>
                <w:b w:val="false"/>
                <w:i w:val="false"/>
                <w:color w:val="000000"/>
                <w:sz w:val="20"/>
              </w:rPr>
              <w:t>
26) Мальдивская Республика;</w:t>
            </w:r>
          </w:p>
          <w:bookmarkEnd w:id="1343"/>
          <w:bookmarkStart w:name="z447" w:id="1344"/>
          <w:p>
            <w:pPr>
              <w:spacing w:after="20"/>
              <w:ind w:left="20"/>
              <w:jc w:val="both"/>
            </w:pPr>
            <w:r>
              <w:rPr>
                <w:rFonts w:ascii="Times New Roman"/>
                <w:b w:val="false"/>
                <w:i w:val="false"/>
                <w:color w:val="000000"/>
                <w:sz w:val="20"/>
              </w:rPr>
              <w:t>
27) Республика Мальта;</w:t>
            </w:r>
          </w:p>
          <w:bookmarkEnd w:id="1344"/>
          <w:bookmarkStart w:name="z448" w:id="1345"/>
          <w:p>
            <w:pPr>
              <w:spacing w:after="20"/>
              <w:ind w:left="20"/>
              <w:jc w:val="both"/>
            </w:pPr>
            <w:r>
              <w:rPr>
                <w:rFonts w:ascii="Times New Roman"/>
                <w:b w:val="false"/>
                <w:i w:val="false"/>
                <w:color w:val="000000"/>
                <w:sz w:val="20"/>
              </w:rPr>
              <w:t>
28) Республика Маршалловы острова;</w:t>
            </w:r>
          </w:p>
          <w:bookmarkEnd w:id="1345"/>
          <w:bookmarkStart w:name="z449" w:id="1346"/>
          <w:p>
            <w:pPr>
              <w:spacing w:after="20"/>
              <w:ind w:left="20"/>
              <w:jc w:val="both"/>
            </w:pPr>
            <w:r>
              <w:rPr>
                <w:rFonts w:ascii="Times New Roman"/>
                <w:b w:val="false"/>
                <w:i w:val="false"/>
                <w:color w:val="000000"/>
                <w:sz w:val="20"/>
              </w:rPr>
              <w:t>
29) Княжество Монако;</w:t>
            </w:r>
          </w:p>
          <w:bookmarkEnd w:id="1346"/>
          <w:bookmarkStart w:name="z450" w:id="1347"/>
          <w:p>
            <w:pPr>
              <w:spacing w:after="20"/>
              <w:ind w:left="20"/>
              <w:jc w:val="both"/>
            </w:pPr>
            <w:r>
              <w:rPr>
                <w:rFonts w:ascii="Times New Roman"/>
                <w:b w:val="false"/>
                <w:i w:val="false"/>
                <w:color w:val="000000"/>
                <w:sz w:val="20"/>
              </w:rPr>
              <w:t>
30) Союз Мьянма;</w:t>
            </w:r>
          </w:p>
          <w:bookmarkEnd w:id="1347"/>
          <w:bookmarkStart w:name="z451" w:id="1348"/>
          <w:p>
            <w:pPr>
              <w:spacing w:after="20"/>
              <w:ind w:left="20"/>
              <w:jc w:val="both"/>
            </w:pPr>
            <w:r>
              <w:rPr>
                <w:rFonts w:ascii="Times New Roman"/>
                <w:b w:val="false"/>
                <w:i w:val="false"/>
                <w:color w:val="000000"/>
                <w:sz w:val="20"/>
              </w:rPr>
              <w:t>
31) Республика Науру;</w:t>
            </w:r>
          </w:p>
          <w:bookmarkEnd w:id="1348"/>
          <w:bookmarkStart w:name="z452" w:id="1349"/>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1349"/>
          <w:bookmarkStart w:name="z453" w:id="1350"/>
          <w:p>
            <w:pPr>
              <w:spacing w:after="20"/>
              <w:ind w:left="20"/>
              <w:jc w:val="both"/>
            </w:pPr>
            <w:r>
              <w:rPr>
                <w:rFonts w:ascii="Times New Roman"/>
                <w:b w:val="false"/>
                <w:i w:val="false"/>
                <w:color w:val="000000"/>
                <w:sz w:val="20"/>
              </w:rPr>
              <w:t>
33) Федеративная Республика Нигерия;</w:t>
            </w:r>
          </w:p>
          <w:bookmarkEnd w:id="1350"/>
          <w:bookmarkStart w:name="z454" w:id="1351"/>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1351"/>
          <w:bookmarkStart w:name="z455" w:id="1352"/>
          <w:p>
            <w:pPr>
              <w:spacing w:after="20"/>
              <w:ind w:left="20"/>
              <w:jc w:val="both"/>
            </w:pPr>
            <w:r>
              <w:rPr>
                <w:rFonts w:ascii="Times New Roman"/>
                <w:b w:val="false"/>
                <w:i w:val="false"/>
                <w:color w:val="000000"/>
                <w:sz w:val="20"/>
              </w:rPr>
              <w:t>
35) Республика Палау;</w:t>
            </w:r>
          </w:p>
          <w:bookmarkEnd w:id="1352"/>
          <w:bookmarkStart w:name="z456" w:id="1353"/>
          <w:p>
            <w:pPr>
              <w:spacing w:after="20"/>
              <w:ind w:left="20"/>
              <w:jc w:val="both"/>
            </w:pPr>
            <w:r>
              <w:rPr>
                <w:rFonts w:ascii="Times New Roman"/>
                <w:b w:val="false"/>
                <w:i w:val="false"/>
                <w:color w:val="000000"/>
                <w:sz w:val="20"/>
              </w:rPr>
              <w:t>
36) Республика Панама;</w:t>
            </w:r>
          </w:p>
          <w:bookmarkEnd w:id="1353"/>
          <w:bookmarkStart w:name="z457" w:id="1354"/>
          <w:p>
            <w:pPr>
              <w:spacing w:after="20"/>
              <w:ind w:left="20"/>
              <w:jc w:val="both"/>
            </w:pPr>
            <w:r>
              <w:rPr>
                <w:rFonts w:ascii="Times New Roman"/>
                <w:b w:val="false"/>
                <w:i w:val="false"/>
                <w:color w:val="000000"/>
                <w:sz w:val="20"/>
              </w:rPr>
              <w:t>
37) Независимое Государство Самоа;</w:t>
            </w:r>
          </w:p>
          <w:bookmarkEnd w:id="1354"/>
          <w:bookmarkStart w:name="z458" w:id="1355"/>
          <w:p>
            <w:pPr>
              <w:spacing w:after="20"/>
              <w:ind w:left="20"/>
              <w:jc w:val="both"/>
            </w:pPr>
            <w:r>
              <w:rPr>
                <w:rFonts w:ascii="Times New Roman"/>
                <w:b w:val="false"/>
                <w:i w:val="false"/>
                <w:color w:val="000000"/>
                <w:sz w:val="20"/>
              </w:rPr>
              <w:t>
38) Республика Сейшельские острова;</w:t>
            </w:r>
          </w:p>
          <w:bookmarkEnd w:id="1355"/>
          <w:bookmarkStart w:name="z459" w:id="1356"/>
          <w:p>
            <w:pPr>
              <w:spacing w:after="20"/>
              <w:ind w:left="20"/>
              <w:jc w:val="both"/>
            </w:pPr>
            <w:r>
              <w:rPr>
                <w:rFonts w:ascii="Times New Roman"/>
                <w:b w:val="false"/>
                <w:i w:val="false"/>
                <w:color w:val="000000"/>
                <w:sz w:val="20"/>
              </w:rPr>
              <w:t>
39) Государство Сент-Винсент и Гренадины;</w:t>
            </w:r>
          </w:p>
          <w:bookmarkEnd w:id="1356"/>
          <w:bookmarkStart w:name="z460" w:id="1357"/>
          <w:p>
            <w:pPr>
              <w:spacing w:after="20"/>
              <w:ind w:left="20"/>
              <w:jc w:val="both"/>
            </w:pPr>
            <w:r>
              <w:rPr>
                <w:rFonts w:ascii="Times New Roman"/>
                <w:b w:val="false"/>
                <w:i w:val="false"/>
                <w:color w:val="000000"/>
                <w:sz w:val="20"/>
              </w:rPr>
              <w:t>
40) Федерация Сент-Китс и Невис;</w:t>
            </w:r>
          </w:p>
          <w:bookmarkEnd w:id="1357"/>
          <w:bookmarkStart w:name="z461" w:id="1358"/>
          <w:p>
            <w:pPr>
              <w:spacing w:after="20"/>
              <w:ind w:left="20"/>
              <w:jc w:val="both"/>
            </w:pPr>
            <w:r>
              <w:rPr>
                <w:rFonts w:ascii="Times New Roman"/>
                <w:b w:val="false"/>
                <w:i w:val="false"/>
                <w:color w:val="000000"/>
                <w:sz w:val="20"/>
              </w:rPr>
              <w:t>
41) Государство Сент-Люсия;</w:t>
            </w:r>
          </w:p>
          <w:bookmarkEnd w:id="1358"/>
          <w:bookmarkStart w:name="z462" w:id="1359"/>
          <w:p>
            <w:pPr>
              <w:spacing w:after="20"/>
              <w:ind w:left="20"/>
              <w:jc w:val="both"/>
            </w:pPr>
            <w:r>
              <w:rPr>
                <w:rFonts w:ascii="Times New Roman"/>
                <w:b w:val="false"/>
                <w:i w:val="false"/>
                <w:color w:val="000000"/>
                <w:sz w:val="20"/>
              </w:rPr>
              <w:t>
42) Королевство Тонга;</w:t>
            </w:r>
          </w:p>
          <w:bookmarkEnd w:id="1359"/>
          <w:bookmarkStart w:name="z463" w:id="1360"/>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1360"/>
          <w:bookmarkStart w:name="z464" w:id="1361"/>
          <w:p>
            <w:pPr>
              <w:spacing w:after="20"/>
              <w:ind w:left="20"/>
              <w:jc w:val="both"/>
            </w:pPr>
            <w:r>
              <w:rPr>
                <w:rFonts w:ascii="Times New Roman"/>
                <w:b w:val="false"/>
                <w:i w:val="false"/>
                <w:color w:val="000000"/>
                <w:sz w:val="20"/>
              </w:rPr>
              <w:t>
Острова Ангилья;</w:t>
            </w:r>
          </w:p>
          <w:bookmarkEnd w:id="1361"/>
          <w:bookmarkStart w:name="z465" w:id="1362"/>
          <w:p>
            <w:pPr>
              <w:spacing w:after="20"/>
              <w:ind w:left="20"/>
              <w:jc w:val="both"/>
            </w:pPr>
            <w:r>
              <w:rPr>
                <w:rFonts w:ascii="Times New Roman"/>
                <w:b w:val="false"/>
                <w:i w:val="false"/>
                <w:color w:val="000000"/>
                <w:sz w:val="20"/>
              </w:rPr>
              <w:t>
Бермудские острова;</w:t>
            </w:r>
          </w:p>
          <w:bookmarkEnd w:id="1362"/>
          <w:bookmarkStart w:name="z466" w:id="1363"/>
          <w:p>
            <w:pPr>
              <w:spacing w:after="20"/>
              <w:ind w:left="20"/>
              <w:jc w:val="both"/>
            </w:pPr>
            <w:r>
              <w:rPr>
                <w:rFonts w:ascii="Times New Roman"/>
                <w:b w:val="false"/>
                <w:i w:val="false"/>
                <w:color w:val="000000"/>
                <w:sz w:val="20"/>
              </w:rPr>
              <w:t>
Британские Виргинские острова;</w:t>
            </w:r>
          </w:p>
          <w:bookmarkEnd w:id="1363"/>
          <w:bookmarkStart w:name="z467" w:id="1364"/>
          <w:p>
            <w:pPr>
              <w:spacing w:after="20"/>
              <w:ind w:left="20"/>
              <w:jc w:val="both"/>
            </w:pPr>
            <w:r>
              <w:rPr>
                <w:rFonts w:ascii="Times New Roman"/>
                <w:b w:val="false"/>
                <w:i w:val="false"/>
                <w:color w:val="000000"/>
                <w:sz w:val="20"/>
              </w:rPr>
              <w:t>
Гибралтар;</w:t>
            </w:r>
          </w:p>
          <w:bookmarkEnd w:id="1364"/>
          <w:bookmarkStart w:name="z468" w:id="1365"/>
          <w:p>
            <w:pPr>
              <w:spacing w:after="20"/>
              <w:ind w:left="20"/>
              <w:jc w:val="both"/>
            </w:pPr>
            <w:r>
              <w:rPr>
                <w:rFonts w:ascii="Times New Roman"/>
                <w:b w:val="false"/>
                <w:i w:val="false"/>
                <w:color w:val="000000"/>
                <w:sz w:val="20"/>
              </w:rPr>
              <w:t>
Каймановы острова;</w:t>
            </w:r>
          </w:p>
          <w:bookmarkEnd w:id="1365"/>
          <w:bookmarkStart w:name="z469" w:id="1366"/>
          <w:p>
            <w:pPr>
              <w:spacing w:after="20"/>
              <w:ind w:left="20"/>
              <w:jc w:val="both"/>
            </w:pPr>
            <w:r>
              <w:rPr>
                <w:rFonts w:ascii="Times New Roman"/>
                <w:b w:val="false"/>
                <w:i w:val="false"/>
                <w:color w:val="000000"/>
                <w:sz w:val="20"/>
              </w:rPr>
              <w:t>
Остров Монтсеррат;</w:t>
            </w:r>
          </w:p>
          <w:bookmarkEnd w:id="1366"/>
          <w:bookmarkStart w:name="z470" w:id="1367"/>
          <w:p>
            <w:pPr>
              <w:spacing w:after="20"/>
              <w:ind w:left="20"/>
              <w:jc w:val="both"/>
            </w:pPr>
            <w:r>
              <w:rPr>
                <w:rFonts w:ascii="Times New Roman"/>
                <w:b w:val="false"/>
                <w:i w:val="false"/>
                <w:color w:val="000000"/>
                <w:sz w:val="20"/>
              </w:rPr>
              <w:t>
Острова Теркс и Кайкос;</w:t>
            </w:r>
          </w:p>
          <w:bookmarkEnd w:id="1367"/>
          <w:bookmarkStart w:name="z471" w:id="1368"/>
          <w:p>
            <w:pPr>
              <w:spacing w:after="20"/>
              <w:ind w:left="20"/>
              <w:jc w:val="both"/>
            </w:pPr>
            <w:r>
              <w:rPr>
                <w:rFonts w:ascii="Times New Roman"/>
                <w:b w:val="false"/>
                <w:i w:val="false"/>
                <w:color w:val="000000"/>
                <w:sz w:val="20"/>
              </w:rPr>
              <w:t>
Остров Мэн;</w:t>
            </w:r>
          </w:p>
          <w:bookmarkEnd w:id="1368"/>
          <w:bookmarkStart w:name="z472" w:id="1369"/>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369"/>
          <w:bookmarkStart w:name="z473" w:id="1370"/>
          <w:p>
            <w:pPr>
              <w:spacing w:after="20"/>
              <w:ind w:left="20"/>
              <w:jc w:val="both"/>
            </w:pPr>
            <w:r>
              <w:rPr>
                <w:rFonts w:ascii="Times New Roman"/>
                <w:b w:val="false"/>
                <w:i w:val="false"/>
                <w:color w:val="000000"/>
                <w:sz w:val="20"/>
              </w:rPr>
              <w:t>
44) Республика Филиппины;</w:t>
            </w:r>
          </w:p>
          <w:bookmarkEnd w:id="1370"/>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371"/>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1371"/>
          <w:bookmarkStart w:name="z475" w:id="1372"/>
          <w:p>
            <w:pPr>
              <w:spacing w:after="20"/>
              <w:ind w:left="20"/>
              <w:jc w:val="both"/>
            </w:pPr>
            <w:r>
              <w:rPr>
                <w:rFonts w:ascii="Times New Roman"/>
                <w:b w:val="false"/>
                <w:i w:val="false"/>
                <w:color w:val="000000"/>
                <w:sz w:val="20"/>
              </w:rPr>
              <w:t>
1) Княжество Андорра;</w:t>
            </w:r>
          </w:p>
          <w:bookmarkEnd w:id="1372"/>
          <w:bookmarkStart w:name="z476" w:id="1373"/>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bookmarkEnd w:id="1373"/>
          <w:bookmarkStart w:name="z477" w:id="1374"/>
          <w:p>
            <w:pPr>
              <w:spacing w:after="20"/>
              <w:ind w:left="20"/>
              <w:jc w:val="both"/>
            </w:pPr>
            <w:r>
              <w:rPr>
                <w:rFonts w:ascii="Times New Roman"/>
                <w:b w:val="false"/>
                <w:i w:val="false"/>
                <w:color w:val="000000"/>
                <w:sz w:val="20"/>
              </w:rPr>
              <w:t>
3) Государство Антигуа и Барбуда;</w:t>
            </w:r>
          </w:p>
          <w:bookmarkEnd w:id="1374"/>
          <w:bookmarkStart w:name="z478" w:id="1375"/>
          <w:p>
            <w:pPr>
              <w:spacing w:after="20"/>
              <w:ind w:left="20"/>
              <w:jc w:val="both"/>
            </w:pPr>
            <w:r>
              <w:rPr>
                <w:rFonts w:ascii="Times New Roman"/>
                <w:b w:val="false"/>
                <w:i w:val="false"/>
                <w:color w:val="000000"/>
                <w:sz w:val="20"/>
              </w:rPr>
              <w:t>
4) Содружество Багамских островов;</w:t>
            </w:r>
          </w:p>
          <w:bookmarkEnd w:id="1375"/>
          <w:bookmarkStart w:name="z479" w:id="1376"/>
          <w:p>
            <w:pPr>
              <w:spacing w:after="20"/>
              <w:ind w:left="20"/>
              <w:jc w:val="both"/>
            </w:pPr>
            <w:r>
              <w:rPr>
                <w:rFonts w:ascii="Times New Roman"/>
                <w:b w:val="false"/>
                <w:i w:val="false"/>
                <w:color w:val="000000"/>
                <w:sz w:val="20"/>
              </w:rPr>
              <w:t>
5) Государство Барбадос;</w:t>
            </w:r>
          </w:p>
          <w:bookmarkEnd w:id="1376"/>
          <w:bookmarkStart w:name="z480" w:id="1377"/>
          <w:p>
            <w:pPr>
              <w:spacing w:after="20"/>
              <w:ind w:left="20"/>
              <w:jc w:val="both"/>
            </w:pPr>
            <w:r>
              <w:rPr>
                <w:rFonts w:ascii="Times New Roman"/>
                <w:b w:val="false"/>
                <w:i w:val="false"/>
                <w:color w:val="000000"/>
                <w:sz w:val="20"/>
              </w:rPr>
              <w:t>
6) Государство Бахрейн;</w:t>
            </w:r>
          </w:p>
          <w:bookmarkEnd w:id="1377"/>
          <w:bookmarkStart w:name="z481" w:id="1378"/>
          <w:p>
            <w:pPr>
              <w:spacing w:after="20"/>
              <w:ind w:left="20"/>
              <w:jc w:val="both"/>
            </w:pPr>
            <w:r>
              <w:rPr>
                <w:rFonts w:ascii="Times New Roman"/>
                <w:b w:val="false"/>
                <w:i w:val="false"/>
                <w:color w:val="000000"/>
                <w:sz w:val="20"/>
              </w:rPr>
              <w:t>
7) Государство Белиз;</w:t>
            </w:r>
          </w:p>
          <w:bookmarkEnd w:id="1378"/>
          <w:bookmarkStart w:name="z482" w:id="1379"/>
          <w:p>
            <w:pPr>
              <w:spacing w:after="20"/>
              <w:ind w:left="20"/>
              <w:jc w:val="both"/>
            </w:pPr>
            <w:r>
              <w:rPr>
                <w:rFonts w:ascii="Times New Roman"/>
                <w:b w:val="false"/>
                <w:i w:val="false"/>
                <w:color w:val="000000"/>
                <w:sz w:val="20"/>
              </w:rPr>
              <w:t>
8) Государство Бруней Даруссалам;</w:t>
            </w:r>
          </w:p>
          <w:bookmarkEnd w:id="1379"/>
          <w:bookmarkStart w:name="z483" w:id="1380"/>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bookmarkEnd w:id="1380"/>
          <w:bookmarkStart w:name="z484" w:id="1381"/>
          <w:p>
            <w:pPr>
              <w:spacing w:after="20"/>
              <w:ind w:left="20"/>
              <w:jc w:val="both"/>
            </w:pPr>
            <w:r>
              <w:rPr>
                <w:rFonts w:ascii="Times New Roman"/>
                <w:b w:val="false"/>
                <w:i w:val="false"/>
                <w:color w:val="000000"/>
                <w:sz w:val="20"/>
              </w:rPr>
              <w:t>
10) Республика Вануату;</w:t>
            </w:r>
          </w:p>
          <w:bookmarkEnd w:id="1381"/>
          <w:bookmarkStart w:name="z485" w:id="1382"/>
          <w:p>
            <w:pPr>
              <w:spacing w:after="20"/>
              <w:ind w:left="20"/>
              <w:jc w:val="both"/>
            </w:pPr>
            <w:r>
              <w:rPr>
                <w:rFonts w:ascii="Times New Roman"/>
                <w:b w:val="false"/>
                <w:i w:val="false"/>
                <w:color w:val="000000"/>
                <w:sz w:val="20"/>
              </w:rPr>
              <w:t>
11) Республика Гватемала;</w:t>
            </w:r>
          </w:p>
          <w:bookmarkEnd w:id="1382"/>
          <w:bookmarkStart w:name="z486" w:id="1383"/>
          <w:p>
            <w:pPr>
              <w:spacing w:after="20"/>
              <w:ind w:left="20"/>
              <w:jc w:val="both"/>
            </w:pPr>
            <w:r>
              <w:rPr>
                <w:rFonts w:ascii="Times New Roman"/>
                <w:b w:val="false"/>
                <w:i w:val="false"/>
                <w:color w:val="000000"/>
                <w:sz w:val="20"/>
              </w:rPr>
              <w:t>
12) Государство Гренада;</w:t>
            </w:r>
          </w:p>
          <w:bookmarkEnd w:id="1383"/>
          <w:bookmarkStart w:name="z487" w:id="1384"/>
          <w:p>
            <w:pPr>
              <w:spacing w:after="20"/>
              <w:ind w:left="20"/>
              <w:jc w:val="both"/>
            </w:pPr>
            <w:r>
              <w:rPr>
                <w:rFonts w:ascii="Times New Roman"/>
                <w:b w:val="false"/>
                <w:i w:val="false"/>
                <w:color w:val="000000"/>
                <w:sz w:val="20"/>
              </w:rPr>
              <w:t>
13) Республика Джибути;</w:t>
            </w:r>
          </w:p>
          <w:bookmarkEnd w:id="1384"/>
          <w:bookmarkStart w:name="z488" w:id="1385"/>
          <w:p>
            <w:pPr>
              <w:spacing w:after="20"/>
              <w:ind w:left="20"/>
              <w:jc w:val="both"/>
            </w:pPr>
            <w:r>
              <w:rPr>
                <w:rFonts w:ascii="Times New Roman"/>
                <w:b w:val="false"/>
                <w:i w:val="false"/>
                <w:color w:val="000000"/>
                <w:sz w:val="20"/>
              </w:rPr>
              <w:t>
14) Доминиканская Республика;</w:t>
            </w:r>
          </w:p>
          <w:bookmarkEnd w:id="1385"/>
          <w:bookmarkStart w:name="z489" w:id="1386"/>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bookmarkEnd w:id="1386"/>
          <w:bookmarkStart w:name="z490" w:id="1387"/>
          <w:p>
            <w:pPr>
              <w:spacing w:after="20"/>
              <w:ind w:left="20"/>
              <w:jc w:val="both"/>
            </w:pPr>
            <w:r>
              <w:rPr>
                <w:rFonts w:ascii="Times New Roman"/>
                <w:b w:val="false"/>
                <w:i w:val="false"/>
                <w:color w:val="000000"/>
                <w:sz w:val="20"/>
              </w:rPr>
              <w:t>
16) Республика Индонезия;</w:t>
            </w:r>
          </w:p>
          <w:bookmarkEnd w:id="1387"/>
          <w:bookmarkStart w:name="z491" w:id="1388"/>
          <w:p>
            <w:pPr>
              <w:spacing w:after="20"/>
              <w:ind w:left="20"/>
              <w:jc w:val="both"/>
            </w:pPr>
            <w:r>
              <w:rPr>
                <w:rFonts w:ascii="Times New Roman"/>
                <w:b w:val="false"/>
                <w:i w:val="false"/>
                <w:color w:val="000000"/>
                <w:sz w:val="20"/>
              </w:rPr>
              <w:t>
17) Испания (только в части территории Канарских островов);</w:t>
            </w:r>
          </w:p>
          <w:bookmarkEnd w:id="1388"/>
          <w:bookmarkStart w:name="z492" w:id="1389"/>
          <w:p>
            <w:pPr>
              <w:spacing w:after="20"/>
              <w:ind w:left="20"/>
              <w:jc w:val="both"/>
            </w:pPr>
            <w:r>
              <w:rPr>
                <w:rFonts w:ascii="Times New Roman"/>
                <w:b w:val="false"/>
                <w:i w:val="false"/>
                <w:color w:val="000000"/>
                <w:sz w:val="20"/>
              </w:rPr>
              <w:t>
18) Республика Кипр;</w:t>
            </w:r>
          </w:p>
          <w:bookmarkEnd w:id="1389"/>
          <w:bookmarkStart w:name="z493" w:id="1390"/>
          <w:p>
            <w:pPr>
              <w:spacing w:after="20"/>
              <w:ind w:left="20"/>
              <w:jc w:val="both"/>
            </w:pPr>
            <w:r>
              <w:rPr>
                <w:rFonts w:ascii="Times New Roman"/>
                <w:b w:val="false"/>
                <w:i w:val="false"/>
                <w:color w:val="000000"/>
                <w:sz w:val="20"/>
              </w:rPr>
              <w:t>
19) Федеральная Исламская Республика Коморские Острова;</w:t>
            </w:r>
          </w:p>
          <w:bookmarkEnd w:id="1390"/>
          <w:bookmarkStart w:name="z494" w:id="1391"/>
          <w:p>
            <w:pPr>
              <w:spacing w:after="20"/>
              <w:ind w:left="20"/>
              <w:jc w:val="both"/>
            </w:pPr>
            <w:r>
              <w:rPr>
                <w:rFonts w:ascii="Times New Roman"/>
                <w:b w:val="false"/>
                <w:i w:val="false"/>
                <w:color w:val="000000"/>
                <w:sz w:val="20"/>
              </w:rPr>
              <w:t>
20) Республика Коста-Рика;</w:t>
            </w:r>
          </w:p>
          <w:bookmarkEnd w:id="1391"/>
          <w:bookmarkStart w:name="z495" w:id="1392"/>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bookmarkEnd w:id="1392"/>
          <w:bookmarkStart w:name="z496" w:id="1393"/>
          <w:p>
            <w:pPr>
              <w:spacing w:after="20"/>
              <w:ind w:left="20"/>
              <w:jc w:val="both"/>
            </w:pPr>
            <w:r>
              <w:rPr>
                <w:rFonts w:ascii="Times New Roman"/>
                <w:b w:val="false"/>
                <w:i w:val="false"/>
                <w:color w:val="000000"/>
                <w:sz w:val="20"/>
              </w:rPr>
              <w:t>
22) Республика Либерия;</w:t>
            </w:r>
          </w:p>
          <w:bookmarkEnd w:id="1393"/>
          <w:bookmarkStart w:name="z497" w:id="1394"/>
          <w:p>
            <w:pPr>
              <w:spacing w:after="20"/>
              <w:ind w:left="20"/>
              <w:jc w:val="both"/>
            </w:pPr>
            <w:r>
              <w:rPr>
                <w:rFonts w:ascii="Times New Roman"/>
                <w:b w:val="false"/>
                <w:i w:val="false"/>
                <w:color w:val="000000"/>
                <w:sz w:val="20"/>
              </w:rPr>
              <w:t>
23) Княжество Лихтенштейн;</w:t>
            </w:r>
          </w:p>
          <w:bookmarkEnd w:id="1394"/>
          <w:bookmarkStart w:name="z498" w:id="1395"/>
          <w:p>
            <w:pPr>
              <w:spacing w:after="20"/>
              <w:ind w:left="20"/>
              <w:jc w:val="both"/>
            </w:pPr>
            <w:r>
              <w:rPr>
                <w:rFonts w:ascii="Times New Roman"/>
                <w:b w:val="false"/>
                <w:i w:val="false"/>
                <w:color w:val="000000"/>
                <w:sz w:val="20"/>
              </w:rPr>
              <w:t>
24) Малайзия (только в части территории анклава Лабуан);</w:t>
            </w:r>
          </w:p>
          <w:bookmarkEnd w:id="1395"/>
          <w:bookmarkStart w:name="z499" w:id="1396"/>
          <w:p>
            <w:pPr>
              <w:spacing w:after="20"/>
              <w:ind w:left="20"/>
              <w:jc w:val="both"/>
            </w:pPr>
            <w:r>
              <w:rPr>
                <w:rFonts w:ascii="Times New Roman"/>
                <w:b w:val="false"/>
                <w:i w:val="false"/>
                <w:color w:val="000000"/>
                <w:sz w:val="20"/>
              </w:rPr>
              <w:t>
25) Республика Маврикий;</w:t>
            </w:r>
          </w:p>
          <w:bookmarkEnd w:id="1396"/>
          <w:bookmarkStart w:name="z500" w:id="1397"/>
          <w:p>
            <w:pPr>
              <w:spacing w:after="20"/>
              <w:ind w:left="20"/>
              <w:jc w:val="both"/>
            </w:pPr>
            <w:r>
              <w:rPr>
                <w:rFonts w:ascii="Times New Roman"/>
                <w:b w:val="false"/>
                <w:i w:val="false"/>
                <w:color w:val="000000"/>
                <w:sz w:val="20"/>
              </w:rPr>
              <w:t>
26) Мальдивская Республика;</w:t>
            </w:r>
          </w:p>
          <w:bookmarkEnd w:id="1397"/>
          <w:bookmarkStart w:name="z501" w:id="1398"/>
          <w:p>
            <w:pPr>
              <w:spacing w:after="20"/>
              <w:ind w:left="20"/>
              <w:jc w:val="both"/>
            </w:pPr>
            <w:r>
              <w:rPr>
                <w:rFonts w:ascii="Times New Roman"/>
                <w:b w:val="false"/>
                <w:i w:val="false"/>
                <w:color w:val="000000"/>
                <w:sz w:val="20"/>
              </w:rPr>
              <w:t>
27) Республика Мальта;</w:t>
            </w:r>
          </w:p>
          <w:bookmarkEnd w:id="1398"/>
          <w:bookmarkStart w:name="z502" w:id="1399"/>
          <w:p>
            <w:pPr>
              <w:spacing w:after="20"/>
              <w:ind w:left="20"/>
              <w:jc w:val="both"/>
            </w:pPr>
            <w:r>
              <w:rPr>
                <w:rFonts w:ascii="Times New Roman"/>
                <w:b w:val="false"/>
                <w:i w:val="false"/>
                <w:color w:val="000000"/>
                <w:sz w:val="20"/>
              </w:rPr>
              <w:t>
28) Республика Маршалловы острова;</w:t>
            </w:r>
          </w:p>
          <w:bookmarkEnd w:id="1399"/>
          <w:bookmarkStart w:name="z503" w:id="1400"/>
          <w:p>
            <w:pPr>
              <w:spacing w:after="20"/>
              <w:ind w:left="20"/>
              <w:jc w:val="both"/>
            </w:pPr>
            <w:r>
              <w:rPr>
                <w:rFonts w:ascii="Times New Roman"/>
                <w:b w:val="false"/>
                <w:i w:val="false"/>
                <w:color w:val="000000"/>
                <w:sz w:val="20"/>
              </w:rPr>
              <w:t>
29) Княжество Монако;</w:t>
            </w:r>
          </w:p>
          <w:bookmarkEnd w:id="1400"/>
          <w:bookmarkStart w:name="z504" w:id="1401"/>
          <w:p>
            <w:pPr>
              <w:spacing w:after="20"/>
              <w:ind w:left="20"/>
              <w:jc w:val="both"/>
            </w:pPr>
            <w:r>
              <w:rPr>
                <w:rFonts w:ascii="Times New Roman"/>
                <w:b w:val="false"/>
                <w:i w:val="false"/>
                <w:color w:val="000000"/>
                <w:sz w:val="20"/>
              </w:rPr>
              <w:t>
30) Союз Мьянма;</w:t>
            </w:r>
          </w:p>
          <w:bookmarkEnd w:id="1401"/>
          <w:bookmarkStart w:name="z505" w:id="1402"/>
          <w:p>
            <w:pPr>
              <w:spacing w:after="20"/>
              <w:ind w:left="20"/>
              <w:jc w:val="both"/>
            </w:pPr>
            <w:r>
              <w:rPr>
                <w:rFonts w:ascii="Times New Roman"/>
                <w:b w:val="false"/>
                <w:i w:val="false"/>
                <w:color w:val="000000"/>
                <w:sz w:val="20"/>
              </w:rPr>
              <w:t>
31) Республика Науру;</w:t>
            </w:r>
          </w:p>
          <w:bookmarkEnd w:id="1402"/>
          <w:bookmarkStart w:name="z506" w:id="1403"/>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bookmarkEnd w:id="1403"/>
          <w:bookmarkStart w:name="z507" w:id="1404"/>
          <w:p>
            <w:pPr>
              <w:spacing w:after="20"/>
              <w:ind w:left="20"/>
              <w:jc w:val="both"/>
            </w:pPr>
            <w:r>
              <w:rPr>
                <w:rFonts w:ascii="Times New Roman"/>
                <w:b w:val="false"/>
                <w:i w:val="false"/>
                <w:color w:val="000000"/>
                <w:sz w:val="20"/>
              </w:rPr>
              <w:t>
33) Федеративная Республика Нигерия;</w:t>
            </w:r>
          </w:p>
          <w:bookmarkEnd w:id="1404"/>
          <w:bookmarkStart w:name="z508" w:id="1405"/>
          <w:p>
            <w:pPr>
              <w:spacing w:after="20"/>
              <w:ind w:left="20"/>
              <w:jc w:val="both"/>
            </w:pPr>
            <w:r>
              <w:rPr>
                <w:rFonts w:ascii="Times New Roman"/>
                <w:b w:val="false"/>
                <w:i w:val="false"/>
                <w:color w:val="000000"/>
                <w:sz w:val="20"/>
              </w:rPr>
              <w:t>
34) Португалия (только в части территории островов Мадейра);</w:t>
            </w:r>
          </w:p>
          <w:bookmarkEnd w:id="1405"/>
          <w:bookmarkStart w:name="z509" w:id="1406"/>
          <w:p>
            <w:pPr>
              <w:spacing w:after="20"/>
              <w:ind w:left="20"/>
              <w:jc w:val="both"/>
            </w:pPr>
            <w:r>
              <w:rPr>
                <w:rFonts w:ascii="Times New Roman"/>
                <w:b w:val="false"/>
                <w:i w:val="false"/>
                <w:color w:val="000000"/>
                <w:sz w:val="20"/>
              </w:rPr>
              <w:t>
35) Республика Палау;</w:t>
            </w:r>
          </w:p>
          <w:bookmarkEnd w:id="1406"/>
          <w:bookmarkStart w:name="z510" w:id="1407"/>
          <w:p>
            <w:pPr>
              <w:spacing w:after="20"/>
              <w:ind w:left="20"/>
              <w:jc w:val="both"/>
            </w:pPr>
            <w:r>
              <w:rPr>
                <w:rFonts w:ascii="Times New Roman"/>
                <w:b w:val="false"/>
                <w:i w:val="false"/>
                <w:color w:val="000000"/>
                <w:sz w:val="20"/>
              </w:rPr>
              <w:t>
36) Республика Панама;</w:t>
            </w:r>
          </w:p>
          <w:bookmarkEnd w:id="1407"/>
          <w:bookmarkStart w:name="z511" w:id="1408"/>
          <w:p>
            <w:pPr>
              <w:spacing w:after="20"/>
              <w:ind w:left="20"/>
              <w:jc w:val="both"/>
            </w:pPr>
            <w:r>
              <w:rPr>
                <w:rFonts w:ascii="Times New Roman"/>
                <w:b w:val="false"/>
                <w:i w:val="false"/>
                <w:color w:val="000000"/>
                <w:sz w:val="20"/>
              </w:rPr>
              <w:t>
37) Независимое Государство Самоа;</w:t>
            </w:r>
          </w:p>
          <w:bookmarkEnd w:id="1408"/>
          <w:bookmarkStart w:name="z512" w:id="1409"/>
          <w:p>
            <w:pPr>
              <w:spacing w:after="20"/>
              <w:ind w:left="20"/>
              <w:jc w:val="both"/>
            </w:pPr>
            <w:r>
              <w:rPr>
                <w:rFonts w:ascii="Times New Roman"/>
                <w:b w:val="false"/>
                <w:i w:val="false"/>
                <w:color w:val="000000"/>
                <w:sz w:val="20"/>
              </w:rPr>
              <w:t>
38) Республика Сейшельские острова;</w:t>
            </w:r>
          </w:p>
          <w:bookmarkEnd w:id="1409"/>
          <w:bookmarkStart w:name="z513" w:id="1410"/>
          <w:p>
            <w:pPr>
              <w:spacing w:after="20"/>
              <w:ind w:left="20"/>
              <w:jc w:val="both"/>
            </w:pPr>
            <w:r>
              <w:rPr>
                <w:rFonts w:ascii="Times New Roman"/>
                <w:b w:val="false"/>
                <w:i w:val="false"/>
                <w:color w:val="000000"/>
                <w:sz w:val="20"/>
              </w:rPr>
              <w:t>
39) Государство Сент-Винсент и Гренадины;</w:t>
            </w:r>
          </w:p>
          <w:bookmarkEnd w:id="1410"/>
          <w:bookmarkStart w:name="z514" w:id="1411"/>
          <w:p>
            <w:pPr>
              <w:spacing w:after="20"/>
              <w:ind w:left="20"/>
              <w:jc w:val="both"/>
            </w:pPr>
            <w:r>
              <w:rPr>
                <w:rFonts w:ascii="Times New Roman"/>
                <w:b w:val="false"/>
                <w:i w:val="false"/>
                <w:color w:val="000000"/>
                <w:sz w:val="20"/>
              </w:rPr>
              <w:t>
40) Федерация Сент-Китс и Невис;</w:t>
            </w:r>
          </w:p>
          <w:bookmarkEnd w:id="1411"/>
          <w:bookmarkStart w:name="z515" w:id="1412"/>
          <w:p>
            <w:pPr>
              <w:spacing w:after="20"/>
              <w:ind w:left="20"/>
              <w:jc w:val="both"/>
            </w:pPr>
            <w:r>
              <w:rPr>
                <w:rFonts w:ascii="Times New Roman"/>
                <w:b w:val="false"/>
                <w:i w:val="false"/>
                <w:color w:val="000000"/>
                <w:sz w:val="20"/>
              </w:rPr>
              <w:t>
41) Государство Сент-Люсия;</w:t>
            </w:r>
          </w:p>
          <w:bookmarkEnd w:id="1412"/>
          <w:bookmarkStart w:name="z516" w:id="1413"/>
          <w:p>
            <w:pPr>
              <w:spacing w:after="20"/>
              <w:ind w:left="20"/>
              <w:jc w:val="both"/>
            </w:pPr>
            <w:r>
              <w:rPr>
                <w:rFonts w:ascii="Times New Roman"/>
                <w:b w:val="false"/>
                <w:i w:val="false"/>
                <w:color w:val="000000"/>
                <w:sz w:val="20"/>
              </w:rPr>
              <w:t>
42) Королевство Тонга;</w:t>
            </w:r>
          </w:p>
          <w:bookmarkEnd w:id="1413"/>
          <w:bookmarkStart w:name="z517" w:id="1414"/>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bookmarkEnd w:id="1414"/>
          <w:bookmarkStart w:name="z518" w:id="1415"/>
          <w:p>
            <w:pPr>
              <w:spacing w:after="20"/>
              <w:ind w:left="20"/>
              <w:jc w:val="both"/>
            </w:pPr>
            <w:r>
              <w:rPr>
                <w:rFonts w:ascii="Times New Roman"/>
                <w:b w:val="false"/>
                <w:i w:val="false"/>
                <w:color w:val="000000"/>
                <w:sz w:val="20"/>
              </w:rPr>
              <w:t>
Острова Ангилья;</w:t>
            </w:r>
          </w:p>
          <w:bookmarkEnd w:id="1415"/>
          <w:bookmarkStart w:name="z519" w:id="1416"/>
          <w:p>
            <w:pPr>
              <w:spacing w:after="20"/>
              <w:ind w:left="20"/>
              <w:jc w:val="both"/>
            </w:pPr>
            <w:r>
              <w:rPr>
                <w:rFonts w:ascii="Times New Roman"/>
                <w:b w:val="false"/>
                <w:i w:val="false"/>
                <w:color w:val="000000"/>
                <w:sz w:val="20"/>
              </w:rPr>
              <w:t>
Бермудские острова;</w:t>
            </w:r>
          </w:p>
          <w:bookmarkEnd w:id="1416"/>
          <w:bookmarkStart w:name="z520" w:id="1417"/>
          <w:p>
            <w:pPr>
              <w:spacing w:after="20"/>
              <w:ind w:left="20"/>
              <w:jc w:val="both"/>
            </w:pPr>
            <w:r>
              <w:rPr>
                <w:rFonts w:ascii="Times New Roman"/>
                <w:b w:val="false"/>
                <w:i w:val="false"/>
                <w:color w:val="000000"/>
                <w:sz w:val="20"/>
              </w:rPr>
              <w:t>
Британские Виргинские острова;</w:t>
            </w:r>
          </w:p>
          <w:bookmarkEnd w:id="1417"/>
          <w:bookmarkStart w:name="z521" w:id="1418"/>
          <w:p>
            <w:pPr>
              <w:spacing w:after="20"/>
              <w:ind w:left="20"/>
              <w:jc w:val="both"/>
            </w:pPr>
            <w:r>
              <w:rPr>
                <w:rFonts w:ascii="Times New Roman"/>
                <w:b w:val="false"/>
                <w:i w:val="false"/>
                <w:color w:val="000000"/>
                <w:sz w:val="20"/>
              </w:rPr>
              <w:t>
Гибралтар;</w:t>
            </w:r>
          </w:p>
          <w:bookmarkEnd w:id="1418"/>
          <w:bookmarkStart w:name="z522" w:id="1419"/>
          <w:p>
            <w:pPr>
              <w:spacing w:after="20"/>
              <w:ind w:left="20"/>
              <w:jc w:val="both"/>
            </w:pPr>
            <w:r>
              <w:rPr>
                <w:rFonts w:ascii="Times New Roman"/>
                <w:b w:val="false"/>
                <w:i w:val="false"/>
                <w:color w:val="000000"/>
                <w:sz w:val="20"/>
              </w:rPr>
              <w:t>
Каймановы острова;</w:t>
            </w:r>
          </w:p>
          <w:bookmarkEnd w:id="1419"/>
          <w:bookmarkStart w:name="z523" w:id="1420"/>
          <w:p>
            <w:pPr>
              <w:spacing w:after="20"/>
              <w:ind w:left="20"/>
              <w:jc w:val="both"/>
            </w:pPr>
            <w:r>
              <w:rPr>
                <w:rFonts w:ascii="Times New Roman"/>
                <w:b w:val="false"/>
                <w:i w:val="false"/>
                <w:color w:val="000000"/>
                <w:sz w:val="20"/>
              </w:rPr>
              <w:t>
Остров Монтсеррат;</w:t>
            </w:r>
          </w:p>
          <w:bookmarkEnd w:id="1420"/>
          <w:bookmarkStart w:name="z524" w:id="1421"/>
          <w:p>
            <w:pPr>
              <w:spacing w:after="20"/>
              <w:ind w:left="20"/>
              <w:jc w:val="both"/>
            </w:pPr>
            <w:r>
              <w:rPr>
                <w:rFonts w:ascii="Times New Roman"/>
                <w:b w:val="false"/>
                <w:i w:val="false"/>
                <w:color w:val="000000"/>
                <w:sz w:val="20"/>
              </w:rPr>
              <w:t>
Острова Теркс и Кайкос;</w:t>
            </w:r>
          </w:p>
          <w:bookmarkEnd w:id="1421"/>
          <w:bookmarkStart w:name="z525" w:id="1422"/>
          <w:p>
            <w:pPr>
              <w:spacing w:after="20"/>
              <w:ind w:left="20"/>
              <w:jc w:val="both"/>
            </w:pPr>
            <w:r>
              <w:rPr>
                <w:rFonts w:ascii="Times New Roman"/>
                <w:b w:val="false"/>
                <w:i w:val="false"/>
                <w:color w:val="000000"/>
                <w:sz w:val="20"/>
              </w:rPr>
              <w:t>
Остров Мэн;</w:t>
            </w:r>
          </w:p>
          <w:bookmarkEnd w:id="1422"/>
          <w:bookmarkStart w:name="z526" w:id="1423"/>
          <w:p>
            <w:pPr>
              <w:spacing w:after="20"/>
              <w:ind w:left="20"/>
              <w:jc w:val="both"/>
            </w:pPr>
            <w:r>
              <w:rPr>
                <w:rFonts w:ascii="Times New Roman"/>
                <w:b w:val="false"/>
                <w:i w:val="false"/>
                <w:color w:val="000000"/>
                <w:sz w:val="20"/>
              </w:rPr>
              <w:t>
Нормандские острова (острова Гернси, Джерси, Сарк, Олдерни);</w:t>
            </w:r>
          </w:p>
          <w:bookmarkEnd w:id="1423"/>
          <w:bookmarkStart w:name="z527" w:id="1424"/>
          <w:p>
            <w:pPr>
              <w:spacing w:after="20"/>
              <w:ind w:left="20"/>
              <w:jc w:val="both"/>
            </w:pPr>
            <w:r>
              <w:rPr>
                <w:rFonts w:ascii="Times New Roman"/>
                <w:b w:val="false"/>
                <w:i w:val="false"/>
                <w:color w:val="000000"/>
                <w:sz w:val="20"/>
              </w:rPr>
              <w:t>
44) Республика Филиппины;</w:t>
            </w:r>
          </w:p>
          <w:bookmarkEnd w:id="1424"/>
          <w:p>
            <w:pPr>
              <w:spacing w:after="20"/>
              <w:ind w:left="20"/>
              <w:jc w:val="both"/>
            </w:pP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1275" w:id="1425"/>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Таблице активов банка,</w:t>
      </w:r>
      <w:r>
        <w:br/>
      </w:r>
      <w:r>
        <w:rPr>
          <w:rFonts w:ascii="Times New Roman"/>
          <w:b w:val="false"/>
          <w:i w:val="false"/>
          <w:color w:val="000000"/>
          <w:sz w:val="28"/>
        </w:rPr>
        <w:t>взвешенных по степени</w:t>
      </w:r>
      <w:r>
        <w:br/>
      </w:r>
      <w:r>
        <w:rPr>
          <w:rFonts w:ascii="Times New Roman"/>
          <w:b w:val="false"/>
          <w:i w:val="false"/>
          <w:color w:val="000000"/>
          <w:sz w:val="28"/>
        </w:rPr>
        <w:t>кредитного риска вложений</w:t>
      </w:r>
    </w:p>
    <w:bookmarkEnd w:id="1425"/>
    <w:bookmarkStart w:name="z1276" w:id="142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к расчету активов банка, подлежащих взвешиванию по степени кредитного риска вложений</w:t>
      </w:r>
    </w:p>
    <w:bookmarkEnd w:id="1426"/>
    <w:bookmarkStart w:name="z1277" w:id="1427"/>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427"/>
    <w:bookmarkStart w:name="z1278" w:id="142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428"/>
    <w:bookmarkStart w:name="z1279" w:id="1429"/>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429"/>
    <w:bookmarkStart w:name="z1280" w:id="1430"/>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430"/>
    <w:bookmarkStart w:name="z1281" w:id="1431"/>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431"/>
    <w:bookmarkStart w:name="z1282" w:id="1432"/>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432"/>
    <w:bookmarkStart w:name="z1283" w:id="1433"/>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1433"/>
    <w:bookmarkStart w:name="z1284" w:id="1434"/>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"Национальный управляющий холдинг "Байтерек" и "Национальный управляющий холдинг "КазАгро", договора страхования, содержащего пункты о безусловном и безотзывном исполнении обязательств по страховой выплате, заключенного с национальной компанией, осуществляющей функции по поддержке экспорта, и имеющей государственную гарантию Правительства Республики Казахстан равняется 95 (девяноста пяти) процентам суммы гарантии, договора страхования.</w:t>
      </w:r>
    </w:p>
    <w:bookmarkEnd w:id="1434"/>
    <w:bookmarkStart w:name="z1285" w:id="1435"/>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1435"/>
    <w:bookmarkStart w:name="z1286" w:id="143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1436"/>
    <w:bookmarkStart w:name="z1287" w:id="1437"/>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1437"/>
    <w:bookmarkStart w:name="z1288" w:id="1438"/>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1438"/>
    <w:bookmarkStart w:name="z1289" w:id="1439"/>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439"/>
    <w:bookmarkStart w:name="z1290" w:id="1440"/>
    <w:p>
      <w:pPr>
        <w:spacing w:after="0"/>
        <w:ind w:left="0"/>
        <w:jc w:val="both"/>
      </w:pPr>
      <w:r>
        <w:rPr>
          <w:rFonts w:ascii="Times New Roman"/>
          <w:b w:val="false"/>
          <w:i w:val="false"/>
          <w:color w:val="000000"/>
          <w:sz w:val="28"/>
        </w:rPr>
        <w:t>
      3) являющимся гражданами офшорных зон;</w:t>
      </w:r>
    </w:p>
    <w:bookmarkEnd w:id="1440"/>
    <w:bookmarkStart w:name="z1291" w:id="1441"/>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1441"/>
    <w:bookmarkStart w:name="z1292" w:id="1442"/>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1442"/>
    <w:bookmarkStart w:name="z1293" w:id="1443"/>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443"/>
    <w:bookmarkStart w:name="z1294" w:id="1444"/>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444"/>
    <w:bookmarkStart w:name="z1295" w:id="1445"/>
    <w:p>
      <w:pPr>
        <w:spacing w:after="0"/>
        <w:ind w:left="0"/>
        <w:jc w:val="both"/>
      </w:pPr>
      <w:r>
        <w:rPr>
          <w:rFonts w:ascii="Times New Roman"/>
          <w:b w:val="false"/>
          <w:i w:val="false"/>
          <w:color w:val="000000"/>
          <w:sz w:val="28"/>
        </w:rPr>
        <w:t>
      взвешиваются по нулевой степени риска.</w:t>
      </w:r>
    </w:p>
    <w:bookmarkEnd w:id="1445"/>
    <w:bookmarkStart w:name="z1296" w:id="1446"/>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1446"/>
    <w:bookmarkStart w:name="z1297" w:id="1447"/>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1447"/>
    <w:bookmarkStart w:name="z1298" w:id="1448"/>
    <w:p>
      <w:pPr>
        <w:spacing w:after="0"/>
        <w:ind w:left="0"/>
        <w:jc w:val="both"/>
      </w:pPr>
      <w:r>
        <w:rPr>
          <w:rFonts w:ascii="Times New Roman"/>
          <w:b w:val="false"/>
          <w:i w:val="false"/>
          <w:color w:val="000000"/>
          <w:sz w:val="28"/>
        </w:rPr>
        <w:t>
      под потребительским займом понимается заем, предоставленный физическим лицам на приобретение товаров, работ и услуг, не связанных с осуществлением предпринимательской деятельности.</w:t>
      </w:r>
    </w:p>
    <w:bookmarkEnd w:id="1448"/>
    <w:bookmarkStart w:name="z1299" w:id="1449"/>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449"/>
    <w:bookmarkStart w:name="z1300" w:id="1450"/>
    <w:p>
      <w:pPr>
        <w:spacing w:after="0"/>
        <w:ind w:left="0"/>
        <w:jc w:val="both"/>
      </w:pPr>
      <w:r>
        <w:rPr>
          <w:rFonts w:ascii="Times New Roman"/>
          <w:b w:val="false"/>
          <w:i w:val="false"/>
          <w:color w:val="000000"/>
          <w:sz w:val="28"/>
        </w:rPr>
        <w:t xml:space="preserve">
      8.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постановления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зарегистрированного в Реестре государственной регистрации нормативных правовых актов под № 15541.</w:t>
      </w:r>
    </w:p>
    <w:bookmarkEnd w:id="1450"/>
    <w:bookmarkStart w:name="z1301" w:id="1451"/>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1451"/>
    <w:bookmarkStart w:name="z1302" w:id="1452"/>
    <w:p>
      <w:pPr>
        <w:spacing w:after="0"/>
        <w:ind w:left="0"/>
        <w:jc w:val="both"/>
      </w:pPr>
      <w:r>
        <w:rPr>
          <w:rFonts w:ascii="Times New Roman"/>
          <w:b w:val="false"/>
          <w:i w:val="false"/>
          <w:color w:val="000000"/>
          <w:sz w:val="28"/>
        </w:rPr>
        <w:t>
      9.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52"/>
    <w:bookmarkStart w:name="z1235" w:id="1453"/>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к постановлению Правления</w:t>
      </w:r>
      <w:r>
        <w:br/>
      </w:r>
      <w:r>
        <w:rPr>
          <w:rFonts w:ascii="Times New Roman"/>
          <w:b w:val="false"/>
          <w:i w:val="false"/>
          <w:color w:val="000000"/>
          <w:sz w:val="28"/>
        </w:rPr>
        <w:t>Агентства Республики</w:t>
      </w:r>
      <w:r>
        <w:br/>
      </w:r>
      <w:r>
        <w:rPr>
          <w:rFonts w:ascii="Times New Roman"/>
          <w:b w:val="false"/>
          <w:i w:val="false"/>
          <w:color w:val="000000"/>
          <w:sz w:val="28"/>
        </w:rPr>
        <w:t>Казахстан по регулированию и</w:t>
      </w:r>
      <w:r>
        <w:br/>
      </w:r>
      <w:r>
        <w:rPr>
          <w:rFonts w:ascii="Times New Roman"/>
          <w:b w:val="false"/>
          <w:i w:val="false"/>
          <w:color w:val="000000"/>
          <w:sz w:val="28"/>
        </w:rPr>
        <w:t>развитию финансового рынка</w:t>
      </w:r>
      <w:r>
        <w:br/>
      </w:r>
      <w:r>
        <w:rPr>
          <w:rFonts w:ascii="Times New Roman"/>
          <w:b w:val="false"/>
          <w:i w:val="false"/>
          <w:color w:val="000000"/>
          <w:sz w:val="28"/>
        </w:rPr>
        <w:t>от 30 октября 2020 года № 106</w:t>
      </w:r>
    </w:p>
    <w:bookmarkEnd w:id="1453"/>
    <w:bookmarkStart w:name="z1236" w:id="145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к Нормативным значениям и</w:t>
      </w:r>
      <w:r>
        <w:br/>
      </w:r>
      <w:r>
        <w:rPr>
          <w:rFonts w:ascii="Times New Roman"/>
          <w:b w:val="false"/>
          <w:i w:val="false"/>
          <w:color w:val="000000"/>
          <w:sz w:val="28"/>
        </w:rPr>
        <w:t>методикам расчетов</w:t>
      </w:r>
      <w:r>
        <w:br/>
      </w:r>
      <w:r>
        <w:rPr>
          <w:rFonts w:ascii="Times New Roman"/>
          <w:b w:val="false"/>
          <w:i w:val="false"/>
          <w:color w:val="000000"/>
          <w:sz w:val="28"/>
        </w:rPr>
        <w:t>пруденциальных нормативов и</w:t>
      </w:r>
      <w:r>
        <w:br/>
      </w:r>
      <w:r>
        <w:rPr>
          <w:rFonts w:ascii="Times New Roman"/>
          <w:b w:val="false"/>
          <w:i w:val="false"/>
          <w:color w:val="000000"/>
          <w:sz w:val="28"/>
        </w:rPr>
        <w:t>иных обязательных к</w:t>
      </w:r>
      <w:r>
        <w:br/>
      </w:r>
      <w:r>
        <w:rPr>
          <w:rFonts w:ascii="Times New Roman"/>
          <w:b w:val="false"/>
          <w:i w:val="false"/>
          <w:color w:val="000000"/>
          <w:sz w:val="28"/>
        </w:rPr>
        <w:t>соблюдению норм и лимитов,</w:t>
      </w:r>
      <w:r>
        <w:br/>
      </w:r>
      <w:r>
        <w:rPr>
          <w:rFonts w:ascii="Times New Roman"/>
          <w:b w:val="false"/>
          <w:i w:val="false"/>
          <w:color w:val="000000"/>
          <w:sz w:val="28"/>
        </w:rPr>
        <w:t>размеру капитала банка</w:t>
      </w:r>
    </w:p>
    <w:bookmarkEnd w:id="1454"/>
    <w:bookmarkStart w:name="z1237" w:id="145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условных и возможных обязательств банка, взвешенных по степени кредитного риска</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пунктом 21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Гарантии и поручительства банка, выданные в пользу субъектов, отнесенных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в обеспечение их обязательств перед третьими лицами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1238" w:id="1456"/>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Таблице условных и</w:t>
      </w:r>
      <w:r>
        <w:br/>
      </w:r>
      <w:r>
        <w:rPr>
          <w:rFonts w:ascii="Times New Roman"/>
          <w:b w:val="false"/>
          <w:i w:val="false"/>
          <w:color w:val="000000"/>
          <w:sz w:val="28"/>
        </w:rPr>
        <w:t>возможных обязательств банка,</w:t>
      </w:r>
      <w:r>
        <w:br/>
      </w:r>
      <w:r>
        <w:rPr>
          <w:rFonts w:ascii="Times New Roman"/>
          <w:b w:val="false"/>
          <w:i w:val="false"/>
          <w:color w:val="000000"/>
          <w:sz w:val="28"/>
        </w:rPr>
        <w:t>взвешенных по степени</w:t>
      </w:r>
      <w:r>
        <w:br/>
      </w:r>
      <w:r>
        <w:rPr>
          <w:rFonts w:ascii="Times New Roman"/>
          <w:b w:val="false"/>
          <w:i w:val="false"/>
          <w:color w:val="000000"/>
          <w:sz w:val="28"/>
        </w:rPr>
        <w:t>кредитного риска</w:t>
      </w:r>
    </w:p>
    <w:bookmarkEnd w:id="1456"/>
    <w:bookmarkStart w:name="z1239" w:id="145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к расчету условных и возможных обязательств банка, взвешенных по степени кредитного риска</w:t>
      </w:r>
    </w:p>
    <w:bookmarkEnd w:id="1457"/>
    <w:bookmarkStart w:name="z1240" w:id="1458"/>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58"/>
    <w:bookmarkStart w:name="z1241" w:id="1459"/>
    <w:p>
      <w:pPr>
        <w:spacing w:after="0"/>
        <w:ind w:left="0"/>
        <w:jc w:val="both"/>
      </w:pPr>
      <w:r>
        <w:rPr>
          <w:rFonts w:ascii="Times New Roman"/>
          <w:b w:val="false"/>
          <w:i w:val="false"/>
          <w:color w:val="000000"/>
          <w:sz w:val="28"/>
        </w:rPr>
        <w:t xml:space="preserve">
      Приложение 8 к постановлению </w:t>
      </w:r>
      <w:r>
        <w:br/>
      </w:r>
      <w:r>
        <w:rPr>
          <w:rFonts w:ascii="Times New Roman"/>
          <w:b w:val="false"/>
          <w:i w:val="false"/>
          <w:color w:val="000000"/>
          <w:sz w:val="28"/>
        </w:rPr>
        <w:t xml:space="preserve">Правления Агентства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по регулированию и развитию </w:t>
      </w:r>
      <w:r>
        <w:br/>
      </w:r>
      <w:r>
        <w:rPr>
          <w:rFonts w:ascii="Times New Roman"/>
          <w:b w:val="false"/>
          <w:i w:val="false"/>
          <w:color w:val="000000"/>
          <w:sz w:val="28"/>
        </w:rPr>
        <w:t xml:space="preserve">финансового рынка </w:t>
      </w:r>
      <w:r>
        <w:br/>
      </w:r>
      <w:r>
        <w:rPr>
          <w:rFonts w:ascii="Times New Roman"/>
          <w:b w:val="false"/>
          <w:i w:val="false"/>
          <w:color w:val="000000"/>
          <w:sz w:val="28"/>
        </w:rPr>
        <w:t>от 30 октября 2020 года № 106</w:t>
      </w:r>
    </w:p>
    <w:bookmarkEnd w:id="1459"/>
    <w:bookmarkStart w:name="z1750" w:id="14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8 - в редакции постановления Правления Агентства РК по регулированию и развитию финансового рынка от 23.11.2020 </w:t>
      </w:r>
      <w:r>
        <w:rPr>
          <w:rFonts w:ascii="Times New Roman"/>
          <w:b w:val="false"/>
          <w:i w:val="false"/>
          <w:color w:val="000000"/>
          <w:sz w:val="28"/>
        </w:rPr>
        <w:t>№ 113</w:t>
      </w:r>
      <w:r>
        <w:rPr>
          <w:rFonts w:ascii="Times New Roman"/>
          <w:b w:val="false"/>
          <w:i/>
          <w:color w:val="000000"/>
          <w:sz w:val="28"/>
        </w:rPr>
        <w:t xml:space="preserve"> (вводится в действие после дня его первого официального опубликования).</w:t>
      </w:r>
    </w:p>
    <w:bookmarkEnd w:id="1460"/>
    <w:bookmarkStart w:name="z1242" w:id="1461"/>
    <w:p>
      <w:pPr>
        <w:spacing w:after="0"/>
        <w:ind w:left="0"/>
        <w:jc w:val="both"/>
      </w:pPr>
      <w:r>
        <w:rPr>
          <w:rFonts w:ascii="Times New Roman"/>
          <w:b w:val="false"/>
          <w:i w:val="false"/>
          <w:color w:val="000000"/>
          <w:sz w:val="28"/>
        </w:rPr>
        <w:t xml:space="preserve">
      Приложение  к Правилам </w:t>
      </w:r>
      <w:r>
        <w:br/>
      </w:r>
      <w:r>
        <w:rPr>
          <w:rFonts w:ascii="Times New Roman"/>
          <w:b w:val="false"/>
          <w:i w:val="false"/>
          <w:color w:val="000000"/>
          <w:sz w:val="28"/>
        </w:rPr>
        <w:t>расчета значений пруденциальных</w:t>
      </w:r>
      <w:r>
        <w:br/>
      </w:r>
      <w:r>
        <w:rPr>
          <w:rFonts w:ascii="Times New Roman"/>
          <w:b w:val="false"/>
          <w:i w:val="false"/>
          <w:color w:val="000000"/>
          <w:sz w:val="28"/>
        </w:rPr>
        <w:t>нормативов, подлежащих</w:t>
      </w:r>
      <w:r>
        <w:br/>
      </w:r>
      <w:r>
        <w:rPr>
          <w:rFonts w:ascii="Times New Roman"/>
          <w:b w:val="false"/>
          <w:i w:val="false"/>
          <w:color w:val="000000"/>
          <w:sz w:val="28"/>
        </w:rPr>
        <w:t>соблюдению организациями,</w:t>
      </w:r>
      <w:r>
        <w:br/>
      </w:r>
      <w:r>
        <w:rPr>
          <w:rFonts w:ascii="Times New Roman"/>
          <w:b w:val="false"/>
          <w:i w:val="false"/>
          <w:color w:val="000000"/>
          <w:sz w:val="28"/>
        </w:rPr>
        <w:t>осуществляющими управление</w:t>
      </w:r>
      <w:r>
        <w:br/>
      </w:r>
      <w:r>
        <w:rPr>
          <w:rFonts w:ascii="Times New Roman"/>
          <w:b w:val="false"/>
          <w:i w:val="false"/>
          <w:color w:val="000000"/>
          <w:sz w:val="28"/>
        </w:rPr>
        <w:t>инвестиционным портфелем</w:t>
      </w:r>
    </w:p>
    <w:bookmarkEnd w:id="1461"/>
    <w:bookmarkStart w:name="z1243" w:id="146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расчета значений пруденциальных нормативов управляющего инвестиционным портфелем</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от 2 июля 2003 года "О рынке ценных бумаг",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 агентства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от "ВВ" до "В+" по международной шкале агентства Standard &amp; Poor's или рейтинг аналогичного уровня одного из других рейтинговых агентств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 по международной шкале агентства Standard &amp; Poor's или рейтинг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иностранных эмитентов, имеющие (эмитент которых имеет) рейтинговую оценку от "ВВ" до "В+" по международной шкале агентства Standard &amp; Poor's или рейтинг одного из других рейтинговых агентств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4" w:id="1463"/>
    <w:p>
      <w:pPr>
        <w:spacing w:after="0"/>
        <w:ind w:left="0"/>
        <w:jc w:val="both"/>
      </w:pPr>
      <w:r>
        <w:rPr>
          <w:rFonts w:ascii="Times New Roman"/>
          <w:b w:val="false"/>
          <w:i w:val="false"/>
          <w:color w:val="000000"/>
          <w:sz w:val="28"/>
        </w:rPr>
        <w:t xml:space="preserve">
      Приложение 9 к постановлению </w:t>
      </w:r>
      <w:r>
        <w:br/>
      </w:r>
      <w:r>
        <w:rPr>
          <w:rFonts w:ascii="Times New Roman"/>
          <w:b w:val="false"/>
          <w:i w:val="false"/>
          <w:color w:val="000000"/>
          <w:sz w:val="28"/>
        </w:rPr>
        <w:t xml:space="preserve">Правления Агентства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по регулированию и развитию </w:t>
      </w:r>
      <w:r>
        <w:br/>
      </w:r>
      <w:r>
        <w:rPr>
          <w:rFonts w:ascii="Times New Roman"/>
          <w:b w:val="false"/>
          <w:i w:val="false"/>
          <w:color w:val="000000"/>
          <w:sz w:val="28"/>
        </w:rPr>
        <w:t xml:space="preserve">финансового рынка </w:t>
      </w:r>
      <w:r>
        <w:br/>
      </w:r>
      <w:r>
        <w:rPr>
          <w:rFonts w:ascii="Times New Roman"/>
          <w:b w:val="false"/>
          <w:i w:val="false"/>
          <w:color w:val="000000"/>
          <w:sz w:val="28"/>
        </w:rPr>
        <w:t>от 30 октября 2020 года № 106</w:t>
      </w:r>
    </w:p>
    <w:bookmarkEnd w:id="1463"/>
    <w:bookmarkStart w:name="z1751" w:id="14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9 - в редакции постановления Правления Агентства РК по регулированию и развитию финансового рынка от 23.11.2020 </w:t>
      </w:r>
      <w:r>
        <w:rPr>
          <w:rFonts w:ascii="Times New Roman"/>
          <w:b w:val="false"/>
          <w:i w:val="false"/>
          <w:color w:val="000000"/>
          <w:sz w:val="28"/>
        </w:rPr>
        <w:t>№ 113</w:t>
      </w:r>
      <w:r>
        <w:rPr>
          <w:rFonts w:ascii="Times New Roman"/>
          <w:b w:val="false"/>
          <w:i/>
          <w:color w:val="000000"/>
          <w:sz w:val="28"/>
        </w:rPr>
        <w:t xml:space="preserve"> (вводится в действие после дня его первого официального опубликования).</w:t>
      </w:r>
    </w:p>
    <w:bookmarkEnd w:id="1464"/>
    <w:bookmarkStart w:name="z1245" w:id="1465"/>
    <w:p>
      <w:pPr>
        <w:spacing w:after="0"/>
        <w:ind w:left="0"/>
        <w:jc w:val="both"/>
      </w:pPr>
      <w:r>
        <w:rPr>
          <w:rFonts w:ascii="Times New Roman"/>
          <w:b w:val="false"/>
          <w:i w:val="false"/>
          <w:color w:val="000000"/>
          <w:sz w:val="28"/>
        </w:rPr>
        <w:t>
      Приложение к Правилам расчета</w:t>
      </w:r>
      <w:r>
        <w:br/>
      </w:r>
      <w:r>
        <w:rPr>
          <w:rFonts w:ascii="Times New Roman"/>
          <w:b w:val="false"/>
          <w:i w:val="false"/>
          <w:color w:val="000000"/>
          <w:sz w:val="28"/>
        </w:rPr>
        <w:t>значений пруденциальных нормативов,</w:t>
      </w:r>
      <w:r>
        <w:br/>
      </w:r>
      <w:r>
        <w:rPr>
          <w:rFonts w:ascii="Times New Roman"/>
          <w:b w:val="false"/>
          <w:i w:val="false"/>
          <w:color w:val="000000"/>
          <w:sz w:val="28"/>
        </w:rPr>
        <w:t>подлежащих соблюдению</w:t>
      </w:r>
      <w:r>
        <w:br/>
      </w:r>
      <w:r>
        <w:rPr>
          <w:rFonts w:ascii="Times New Roman"/>
          <w:b w:val="false"/>
          <w:i w:val="false"/>
          <w:color w:val="000000"/>
          <w:sz w:val="28"/>
        </w:rPr>
        <w:t>организациями, осуществляющими</w:t>
      </w:r>
      <w:r>
        <w:br/>
      </w:r>
      <w:r>
        <w:rPr>
          <w:rFonts w:ascii="Times New Roman"/>
          <w:b w:val="false"/>
          <w:i w:val="false"/>
          <w:color w:val="000000"/>
          <w:sz w:val="28"/>
        </w:rPr>
        <w:t>брокерскую и (или) дилерскую</w:t>
      </w:r>
      <w:r>
        <w:br/>
      </w:r>
      <w:r>
        <w:rPr>
          <w:rFonts w:ascii="Times New Roman"/>
          <w:b w:val="false"/>
          <w:i w:val="false"/>
          <w:color w:val="000000"/>
          <w:sz w:val="28"/>
        </w:rPr>
        <w:t>деятельность на рынке ценных бумаг</w:t>
      </w:r>
    </w:p>
    <w:bookmarkEnd w:id="1465"/>
    <w:bookmarkStart w:name="z1246" w:id="146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расчета значений пруденциальных нормативов организации, осуществляющей брокерскую и (или) дилерскую деятельность на рынке ценных бумаг</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от 2 июля 2003 года "О рынке ценных бумаг", имеющих долгосрочный кредитный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 агентства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иностранных государств, имеющих суверенный рейтинг от "ВВ" до "В+" по международной шкале агентства Standard &amp; Poor's или рейтинг аналогичного уровня одного из других рейтинговых агентств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 по международной шкале агентства Standard &amp; Poor's или рейтинг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иностранных эмитентов, имеющие (эмитент которых имеет) рейтинговую оценку от "ВВ" до "В+" по международной шкале агентства Standard &amp; Poor's или рейтинг одного из других рейтинговых агентств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