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a2c6" w14:textId="ffea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стандартов оснащения организаций здравоохранения медицинскими изделиями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октября 2020 года № ҚР ДСМ-167/2020. Зарегистрирован в Министерстве юстиции Республики Казахстан 30 октября 2020 года № 21560.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минимальные 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организаций здравоохранения медицинскими изделиями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ДСМ-167/2020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стандарты оснащения организаций здравоохранения медицинскими изделиями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минимальные стандарты оснащения организаций здравоохранения медицинскими изделиями (далее – Стандарты)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и устанавливают общие требования к стандартам оснащения изделиями медицинского назначения и медицинской техникой (далее-МИ) в организациях здравоохранения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Оснащение МИ организаций здравоохранения, оказывающих медицинские услуги, формируется по следующим стандартам: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стандарт оснащения организации здравоохранения, оказывающей медицинскую помощь в амбулаторных условиях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стандарт оснащения подразделения организации здравоохранения, оказывающего консультативно-диагностическую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минимальный стандарт оснащения организации здравоохранения, оказывающей медицинскую помощь в стационарных условиях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минимальный стандарт оснащения подразделения организации здравоохранения, оказывающего анестезиологическую и реаниматологическую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минимальный стандарт оснащения подразделения организации здравоохранения, оказывающего хирургическую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минимальный стандарт оснащения подразделения организации здравоохранения, оказывающего стоматологическую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минимальный стандарт оснащения подразделения организации здравоохранения, оказывающего офтальмологическую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минимальный стандарт оснащения подразделения организации здравоохранения, оказывающего отоларингологическую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минимальный стандарт оснащения подразделения организации здравоохранения, оказывающего кардиологическую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минимальный стандарт оснащения подразделения организации здравоохранения, оказывающего помощь при инфекционных заболеваниях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минимальный стандарт оснащения подразделения организации здравоохранения, оказывающего урологическую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>к настоящим Стандартам;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минимальный стандарт оснащения подразделения организации здравоохранения, оказывающего акушерско-гинекологическую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минимальный стандарт оснащения подразделения организации здравоохранения, оказывающего онкологическую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минимальный стандарт оснащения подразделения организации здравоохранения, оказывающего аллергологическую и иммунологическую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минимальный стандарт оснащения подразделения организации здравоохранения, оказывающего травматологическую и ортопедическую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минимальный стандарт оснащения подразделения организации здравоохранения, оказывающего пульмонологическую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минимальный стандарт оснащения подразделения организации здравоохранения, оказывающего нейрохирургическую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минимальный стандарт оснащения подразделения организации здравоохранения, оказывающего ревматологическую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минимальный стандарт оснащения подразделения организации здравоохранения, оказывающего эндокринологическую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минимальный стандарт оснащения подразделения организации здравоохранения, оказывающего дерматовенерологическую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минимальный стандарт оснащения подразделения организации здравоохранения, оказывающего педиатрическую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минимальный стандарт оснащения подразделения организации здравоохранения, оказывающего услуги по медицинской реабилитации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минимальный стандарт оснащения подразделения организации здравоохранения, оказывающего медицинскую помощь при туберкулезе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минимальный стандарт оснащения подразделения организации здравоохранения, оказывающего неврологическую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минимальный стандарт оснащения подразделения организации здравоохранения, оказывающего токсикологическую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минимальный стандарт оснащения подразделения организации здравоохранения, оказывающего нефрологическую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минимальный стандарт оснащения подразделения организации здравоохранения, оказывающего трансфузиологическую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минимальный стандарт оснащения подразделения организации здравоохранения, оказывающего гастроэнтерологическую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минимальный стандарт оснащения подразделения организации здравоохранения, оказывающего помощь в области психического здоровья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минимальный стандарт оснащения подразделения организации здравоохранения, оказывающего паллиативную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минимальный стандарт оснащения подразделения организации здравоохранения, оказывающего гематологическую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минимальный стандарт оснащения подразделения организации здравоохранения, оказывающего стерилизационно-дезинфекционные услуги медицинских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минимальный стандарт оснащения подразделения организации здравоохранения, оказывающего сурдологическую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здравоохранения РК от 14.09.2022 </w:t>
      </w:r>
      <w:r>
        <w:rPr>
          <w:rFonts w:ascii="Times New Roman"/>
          <w:b w:val="false"/>
          <w:i w:val="false"/>
          <w:color w:val="00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4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организации здравоохранения, оказывающей медицинскую помощь в амбулаторных условиях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Доврачебный кабинет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холестерина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 общей практики (терапевта)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 педиатра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(электронные) и ростомер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 акушер-гинеколога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(лампа)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для выезда по 4 категории скорой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Редуктор-ингалятор кислородный с 2 литровым баллоном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(прививочный, перевязочный)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наружный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забора и приема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для хранения консервантов и стабилизаторов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биологического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(допускается совмещенный с гигрометром)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транспортировки биологического материала (контейнер-термостат)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контроля температуры при транспортировке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 стационарный или рециркулятор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–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ПТ – по требованию.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консультативно-диагностическую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 всех профилей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(перевязочный)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наружный 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Противошоковая аптечка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эзофагогастродуоденоскопии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система (видеопроцессор, монитор, осветитель, отсасыватель)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Видеогастродуоденоскоп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проведения внутрижелудочной рН-метрии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мойки, дезинфекции и стерилизации жесткого и гибкого эндоскопического оборудования, и медицинской 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ВЧ-электрохирургический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бронхоскопии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система (видеопроцессор, монитор, осветитель, отсасыватель)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 в комплекте (взрослый (детский)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мойки, 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ВЧ-электрохирургический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колоно- и ректоскопии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система (процессор, монитор, отсасыватель)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Видеоколоноскоп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мойки, 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ВЧ-электрохирургический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гистероскопии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мойки, дезинфекции и стерилизации жесткого и гибкого эндоскопического оборудования и медицинской 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ВЧ-электрохирургический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кабинет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диагностический стационарный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флюорографии (АПП)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 цифровой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УЗИ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УЗИ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непрямой эластографии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КТ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Инжектор для введения контрастного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МРТ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Инжектор для введения контрастного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функциональной диагностики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холтеровского мониторирования АД и ЭКГ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Клинико-диагностическая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Экспресс-лаборатория (стационар)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Цитологическая лаборатория (стационар)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Микроскоп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Центрифуга цитологическая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Устройства для приготовления и окраски мазков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Мебель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Клинико-биохимическая лаборатория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фиксации и окраски мазков крови на предметном стекле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Гематологический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или устройство для определения СОЭ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Химико-микроскопические (общеклинические)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Полуавтоматический анализатор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или гибридный анализатор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Комплекты иммунологических экспресс-тестов для выявления маркеров поражения желудочно-кишечного тракта и мочевого пузыря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воздуха ультрафиолетовый бактерицидный или кварцевый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Гигрометр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автоматический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ионоселективный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электрофореза полуавтоматическая или автоматическая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гликолизированного гемоглобина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или полуавтоматический коагулометр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Агрегометр тромбоцитов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или кварцевый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или полуавтомотический иммуноферментный анализатор для 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автоматических пипеточных дозаторов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иммунохемилюминисцентный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Цитометр проточный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флюоресцентный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Центрифуга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лабораторный одноканальный (комплект из 6 дозаторов)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лабораторный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или кварцевый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Молекулярно-генетические исследования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лабораторный с термоциклированием (термостат твердотельный)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 нуклеиновых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выделения нуклеиновых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Секвенатор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Перемешиватель термостатируемый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с колбой ловушкой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6 автоматических пипеточных дозаторов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абактериальной воздушной среды для ПЦР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Бактериологическая лаборатория (АПП, стационар)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Культуральные, микроскопические, масс-спектрометрические исследования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идентификации микроорганизмов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бинокулярный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станция для приготовления стерильных питательных сред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СО2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Денситометр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культур крови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бактериологический для идентификации микроорганизмов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масс-спектрометрический,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лабораторные, электронные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настольная общего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СВЧ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машина для лабораторной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бактериологический для диагностики микобактерий из клинических образцов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Тесты для выявления устойчивости к противотуберкулезным препаратам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Патоморфология (стационар) структурное подразделение оказывающее патологоанатомическую диагностику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люминесцентный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декальцинации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вакуумный гистологический процессор с производительностью не менее 300 тканевых образцов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микротом ротационный с ретракцией и тримминго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Бинокулярный микроскоп (с блоком простой поляризации)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Микротом криостатный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бинокулярный с иммерсией с цифровой фотонасадкой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аппарат для окраски гистологических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аппарат для окрашивания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секционный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для заливки парафином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вырезки операционного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для заключения срезов под покровные стекла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маркировки гистокассет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маркировки стекол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система для аутопсии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–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АПП – амбулаторно-поликлиническая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ВЧ – высокие частоты;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УЗИ – ультразвуковые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КТ – компьютерный томограф;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МРТ – магнитно-резонансный томограф;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ПЦР – полимеразная цепная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ПТ – 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АД – артериальное давление;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ЭКГ – электрокардиограмма;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СО2 – диоксид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СОЭ – скорость оседания эритроцитов;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СВЧ – сверхвысокие частоты.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организации здравоохранения, оказывающей медицинскую помощь в стационарных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регистрации (регистратура - диспетчерская)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медицинская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медицинской сортировки по триаж-системе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медицинская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комплект оснащения для оказания неотложной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электромеханический рентгенопрозрачный для проведения непрямого массажа сердца у детей и взрослых, с возможностью изменения настроек частоты, глубина и режима компрессий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осмотра амбулаторных пациентов, манипуляционные кабинеты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для проведения рентгенологической, ультразвуковой, эндоскопической диагностики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Видеоскопический комплекс (гастро, бронхо, колоноскоп)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автоматической мойки, дезинфекции и стерилизации гибких эндоскопов, с принадлежностями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ультразвуковой цифровой диагностический, портативный с функцией доплера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рентгеновская мобильная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(палаты) кратковременного пребывания больных (диагностические палаты), посты для наблюдения за пациентами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Фетальный монитор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мобильные кровати, со штативами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(ы) интенсивной 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ультразвуковой цифровой диагностический, портативный с функцией доплера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рентгеновская мобильная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инкубатор для новорожденных (для организаций по родовспоможению)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обогрева новорожденных (для организаций по родовспоможению)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Подогреватель крови и внутривенных жидкостей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мобильные кровати, со штативами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Ларингоскоп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электромеханический ренгенопрозрачный, для проведения непрямого массажа сердца у детей и взрослых, с возможностью изменения настроек частоты, глубина и режима компрессий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ПИТ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медицинская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зал для экстренного оперативного вмешательства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операционный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медицинская больничная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Наркозно-дыхательный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электрокоагулятор для монополярных, биполярных сечений и коагуляции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операционный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медицинский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медицинская дрель в комплекте (силовое оборудование для обработки костей)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Видеоэндоскопический комплекс для диагностической лапароскопии с инструментами для хирургии, гинекологии и урологии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 (в том числе педиатрического профиля)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 приемного покоя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мобильные кровати со штативами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–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ПИТ – палата интенсивной 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ПТ – по требованию.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10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анестезиологическую и реаниматологическую помощь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реанимации и интенсивной 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для измерения внутричерепного давления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аппарат для ультразвукового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транскраниальной допплерографии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 портативный в реанимации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автоматической мойки, дезинфекции и стерилизации гибких эндоскопов, с принадлежностями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3койки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вспомогательного кровообращения (внутриаортальной баллонной контрпульсации)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мобильные кровати, со штативами, встроенные весы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обогрева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3койки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накаждую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согревания в/в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мульти-диафильтрации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центрального венозного давления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с гемодинамическим модулем и пульсоксиметром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световодом, с набором клинков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(помпа) для энтерального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 транспортный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многофункциональный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продленной заместительной почечной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АСТ (активированное время свертывания)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 на реанимационное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 на реанимационное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 на реанимационное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изолирующий бокс с (ТИБ) с фильтрационными установками, окнами, встроенными перчатками)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Изолятор***</w:t>
            </w:r>
          </w:p>
        </w:tc>
      </w:tr>
    </w:tbl>
    <w:bookmarkStart w:name="z1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ОАРИТ детской больницы оснащение медицинской техникой осуществляется с учетом педиатрической специфики</w:t>
      </w:r>
    </w:p>
    <w:bookmarkEnd w:id="47"/>
    <w:bookmarkStart w:name="z1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48"/>
    <w:bookmarkStart w:name="z1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49"/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50"/>
    <w:bookmarkStart w:name="z1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53"/>
    <w:bookmarkStart w:name="z1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оснащается в соответствии с оснащением палаты реанимации и интенсивной терапии.</w:t>
      </w:r>
    </w:p>
    <w:bookmarkEnd w:id="54"/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55"/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хирургическую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врача-хирурга с перевязочной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или стационарная операционная лампа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перевязочных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проктолога (манипуляционная)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смотровое универсальное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биполярной коагуляции геморроидальных узлов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амбулаторной хирургии с койками хирургического профиля (дневной стационар)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консоль настенная палатная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медицинский смотровой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электрокоагулятор для монополярных, биполярных сечений и коагуляции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блок с палатой дневного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Консоль анестезиологическая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Потолочная консоль хирургическая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операционный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операционный стол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микроскоп для микрохирургии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электрокоагулятор для монополярных, биполярных сечений и коагуляции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аргоноплазменной коагуляции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диссектор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наркозно-дыхательный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Анестезиологический реанимационный монитор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Видеоэндоскопический комплекс, базовый набор для лапароскопических вмешательств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Ларингоскоп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набор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кабинет ЦАХ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стойка в комплекте (видеопроцессор, монитор, электроотсос, электрокоагулятор)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Видеоколоноскоп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Видеодуоденоскоп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сушки эндоскопов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для гибких эндоскопов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Перевязочный набор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хранения переносной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многоканальный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блок в стационаре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Консоль анестезиологическая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операционный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операционный универсальный с принадлежностями для общей хирургии, гинекологии, урологии.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Бинокулярная операционная лупа с световодом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электрокоагулятор для монополярных, биполярных сечений и коагуляции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Наркозно-дыхательный аппарат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Анестезиологический реанимационный монитор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Операционное кресло хирурга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Видеоэндоскопический комплекс в комплекте в соответствии с профилем операционной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Ларингоскоп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литотриптор двойного действия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лапароскопии в общей хирургии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лапароскопии в гинекологии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операционный большой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проведения трансуретральной резекции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перкутанной нефроскопии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Видеоэндскопическая система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Видеоэндскопическая система с бронховидеоскопом.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предварительной очистки эндоскопов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автоматической мойки, дезинфекции и стерилизации гибких эндоскопов, с принадлежностями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Электрохирургический коагулятор, перистальтический насос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ЭРХПГ, ЭПСТ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лигирования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пробуждения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медицинская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 пациента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многоканальный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Ларингоскоп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одну койку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 1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подготовки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размораживания и подогрева перед трансфузией компонентов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холодильник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для хранения компонентов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мобильный с С-дугой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интраоперационной реинфузии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мультидисциплинарный микроскоп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ультразвуковой аппарат с интраоперационным дачтиком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ультразвуковой аппарат с лапароскопическим датчиком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хранения переносной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обогрева пациента для взрослых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Высокопоточный нагреватель жидкостей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трансплантации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трансплантации сердца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гемодиализа и гемодиафильтрации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внутриаортальной баллонной контрпульсации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Центрифужный насос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перевозки донорского сердца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трансплантации печени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Молекулярно-адсорбирующая-циркулирующая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трансплантации легкого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экстракорпоральной мембранной оксигенации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трансплантации почки и поджелудочной железы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литотриптер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литотриптер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нефроскопии с ригидным фиброуретероскопом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нефроскопии с гибким фиброуретероскопом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Проточный цитоспектрофлюориметр 4-канальный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 (термоциклер) многоканальный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Блот-гибридизатор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Термоциклер многоканальный для ПЦР в реальном времени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анализатор автоматический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диагностики экспертного класса с доплером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 (с расчетом объема печени - волюметрии)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очистки и аутотрансфузии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подогрева (в растворов и препаратов крови)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рентгенографическая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Коагулятор операционный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аспирационный отсос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монитор (с инвазивным определением АД и газоанализатором)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монитор (с инвазивным определением АД и газоанализатором)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лекарственных средств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контейнер передвижной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Изотермический контейнер с хладоэлементами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холодильник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холодильник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ультразвуковой аппарат экспертного класса с доплером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кислотно-щелочного состояния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трехканальный с автоматическим режимом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для скорой медицинской помощи портативный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автомобиль со спецсигналом (специально оснащенный)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настольные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Бинокулярные лупы (2,5х, 4х, 6х)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микрохирургический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сосудистый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Наркозный аппарат для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Рентгенологический аппарат С-дуга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Аргоноплазменный коагулятор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обогрева пациента на операционном столе для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эндовидеохирургических лапароскопических вмешательств (забор органа у доноров – печень, почки)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хирургического инструментария – миниассистент (рано расширители)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для наблюдения за пациентом с параметрами слежения артериального давления, электрокардиограммы, насыщения кислородом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медицинскими изделиями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УФО – ультрафиолетовое облучение;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ЭРХПГ – эндоскопическая ретроградная холангиопанкреатография;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ЭПСТ – эндоскопическая папиллосфинктеротомия;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ЦАХ – центр амбулаторной хирургии;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ПТ – 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ПЦР – полимеразная цепная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АД – артериальное давление.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12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стоматологическую помощь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стоматолога общей практики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стоматологическая, включающая блок врача-стоматолога, кресло стоматологическое, гидроблок стоматологический, с пылесосом и слюноотсосом, светильник операционный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очистки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пародонтоза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стоматологическая, включающая блок врача-стоматолога, кресло стоматологическое, гидроблок стоматологический, с пылесосом и слюноотсосом, светильник операционный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Скалер стоматологический ультразвуковой с устройством для подачи воды.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Видеоэндоскопический комплекс для ЧЛХ(челюстно-лицевой хирургии)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ультразвуковая хирургическая для остеотомии c принадлежностями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 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Интраоральный рентгеновский аппарат в комплекте с пультом.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Апекслокатор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58"/>
    <w:bookmarkStart w:name="z12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59"/>
    <w:bookmarkStart w:name="z1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60"/>
    <w:bookmarkStart w:name="z1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61"/>
    <w:bookmarkStart w:name="z1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62"/>
    <w:bookmarkStart w:name="z1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63"/>
    <w:bookmarkStart w:name="z13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***дополнительно к оснащению операционного зала</w:t>
      </w:r>
    </w:p>
    <w:bookmarkEnd w:id="64"/>
    <w:bookmarkStart w:name="z13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****дополнительно к оснащению инструментально –диагностического отделения</w:t>
      </w:r>
    </w:p>
    <w:bookmarkEnd w:id="65"/>
    <w:bookmarkStart w:name="z1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66"/>
    <w:bookmarkStart w:name="z1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ЧЛХ – челюстно - лицевая хирургия;</w:t>
      </w:r>
    </w:p>
    <w:bookmarkEnd w:id="67"/>
    <w:bookmarkStart w:name="z13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ПТ – по требованию.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14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офтальмологическую помощь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окулиста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внутриглазного давления контактный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поля зрения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Непрямой 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Диафаноскоп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офтальмологическая универсальная трехзеркальная линза для офтальмоскопии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диагностический для использования в офтальмологии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когерентный томограф для сканирования переднего и заднего отделов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Фундус-камера с обработкой изображения для ФАГД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компьютерный комплекс для электрофизиологических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ретинальная 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контактной, сложной и специальной коррекции зрения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Офтальмомиотренажер - релаксатор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магнитотерапии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тренировок аккомодации в комплекте с линзой и компьютерной программой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призм для диплоптического лечения косоглазия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транссклеральный для стимуляции цилиарной мышцы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вакуумного массажа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для диагностики, лечения нарушений бинокулярного зрения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амбулаторной микрохирургии глаза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офтальмологический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микроскоп офтальмологический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Коагулятор офтальмологический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Лазерное офтальмологическое отделение (кабинет)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офтальмологический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офтальмологическая установка в комплекте с щелевой лампой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офтальмологический коагулятор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Наркозно-дыхательный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внутриглазного давления контактный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Непрямой налобный бинокулярный 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Офтальмологическая операционная***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офтальмологический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микроскоп офтальмологический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офтальмологический коагулятор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Криохирургическая офтальмологическая установка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офтальмологическая хирургическая универсальная фако/витрео с принадлежностями и аксессуарами для основных видов офтальмохирургических вмешательств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Офтальмодиатермокоагулятор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Бинокулярный офтальмоскоп с налобной фиксацией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70"/>
    <w:bookmarkStart w:name="z1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71"/>
    <w:bookmarkStart w:name="z1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72"/>
    <w:bookmarkStart w:name="z1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73"/>
    <w:bookmarkStart w:name="z1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74"/>
    <w:bookmarkStart w:name="z1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75"/>
    <w:bookmarkStart w:name="z1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Дополнительно к оснащению операционного зала.</w:t>
      </w:r>
    </w:p>
    <w:bookmarkEnd w:id="76"/>
    <w:bookmarkStart w:name="z14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77"/>
    <w:bookmarkStart w:name="z1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ФАГД – флуоресцентная ангиография глазного дна;</w:t>
      </w:r>
    </w:p>
    <w:bookmarkEnd w:id="78"/>
    <w:bookmarkStart w:name="z1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15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отоларингологическую помощь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 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отоларинголога (манипуляционная)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оториноларинголога (Лор комбайн)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диагностический отоларингологический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среднего уха для проведения импедансометрии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коек)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ультразвуковой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изделий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отоларинголога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коек)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Моюще-дезинфецирующая машина для обработки предметов ухода за больными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медицинский узконаправленного света налобный в комплекте 3S LЕD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коек)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20 коек)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Фиброназофаринголарингоскоп портативный в комплекте с источником света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диагностический отоларингологический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(диагностический,для осмотра напольная модель)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для осмотра и обследования /С гидравлической регулировкой высоты/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Видеоэндоскопический комплекс для ЛОР хирургии с принадлежностями и системой архивации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ультразвуковая хирургическая для остеотомии c принадлежностями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 для ЛОР операций с модулем интраоперационной флюорисценции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система с принадлежностями для операции на ухе, полости носа, глотке и гортани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нейромониторинга (аппарат целостности нерва)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СО2 лазер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Навигационная система для ЛОР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ЛОР инструментов, операционный (отологический)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ЛОР инструментов, операционный (для операции на глотке и гортани)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ЛОР инструментов, операционный (для операции на полости носа)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Лор-комбайн (рабочее место отоларинголога) в комплекте со смотровым микроскопом, гибким назофарингоскопом, монитором, камерой и системой архивации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ультразвуковой для носовых пазух (эхосинускоп)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Риноскоп, риноларингофиброскоп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Ларингостробоскоп (стробоскоп) электронный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среднего уха для проведения импедансометрии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81"/>
    <w:bookmarkStart w:name="z1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82"/>
    <w:bookmarkStart w:name="z1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83"/>
    <w:bookmarkStart w:name="z1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84"/>
    <w:bookmarkStart w:name="z1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85"/>
    <w:bookmarkStart w:name="z1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86"/>
    <w:bookmarkStart w:name="z1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***Дополнительно к оснащению операционного зала</w:t>
      </w:r>
    </w:p>
    <w:bookmarkEnd w:id="87"/>
    <w:bookmarkStart w:name="z1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****Дополнительно к оснащению инструментально –диагностического отделения</w:t>
      </w:r>
    </w:p>
    <w:bookmarkEnd w:id="88"/>
    <w:bookmarkStart w:name="z1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89"/>
    <w:bookmarkStart w:name="z1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ЛОР – оториноларингология (отоларингология);</w:t>
      </w:r>
    </w:p>
    <w:bookmarkEnd w:id="90"/>
    <w:bookmarkStart w:name="z16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ПТ – по требованию.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кардиологическую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кардиолога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3-х или 6 канальный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отделение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канальный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кардиология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 койки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 койки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3 койки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интервенционной кардиологии***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Электрофизиологическая станция (далее - ЭФ-станция)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экстракорпоральной мембранной оксигенации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Электрокардиостимулятор, совмещенный с ЭФ-станцией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Радиочастотный деструктор, совмещенный с ЭФ-станцией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Картирующая система для построения карты распространения импульса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чреспищеводной электрокардиостимуляции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вспомогательного кровообращения (внутриаортальной баллонной контрпульсации)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столов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столов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столов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столов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для аспирации тромбов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ОСТ (оптико – когерентная томография)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Ангиографическая система в комплекте с инжектором и системой гемодинамики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 (кардиология, интервенционная кардиология)****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аппарат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Стресс-система (велоэргометр или тредмил)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стол для новорожденных с подогревом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Кювез для новорожденных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фототерапии новорожденных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детей раннего детского возраста с защитной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подводка кислорода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12 канальный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стерилизатор бутылочек для детского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Наружный временный электрокардиостимулятор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или портативный аппарат для ультразвукового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сердца и сосудов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 с наличием 5-ти канальной электрокардиографии, пульсоксиметром, неинвазивным мониторингом 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пульсоксиметр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 (взрослые, детские)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весы электронные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(небулайзер)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10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коек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переносной набор для проведения реанимационных мероприятий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операционной для кардиохирургии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Операционный стол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операционной сестры рабочий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светильник (стационарный, безтеневой)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сердечно-сосудистой хирургии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набора на каждый вид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набора на каждый вид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набора на каждый вид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 стернотомическая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 хирургический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равновесия с определением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(отсос) хирургический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с датчиками и гемодинамическим модулем и пульсоксиметром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Наркозно-дыхательный аппарат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Электрокардиостимулятор наружный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 (шприцевой дозатор)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Анестезиологический стол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интрооперационной оценки качества кровотока в шунтах методом транзиторного времени потока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(по требованию)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(по требованию)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(по требованию)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искусственного кровообращения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Терморегулирующее устройство с двумя контурами циркуляции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операционную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аутогемотрансфузии (гемосепаратор)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экстракорпоральной мембранной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оксигенации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трудной интубации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внутриаортальной баллонной контрпульсации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анестезиологии реанимации для кардиохирургии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искусственной вентиляции легких с различными режимами вентиляции и автоматическим включением сигнала тревоги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рентген аппарат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Дефибриллятор с функцией синхронизации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дозатор лекарственных веществ шприцевой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1 койку в отделении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1 койку в отделении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1 койку в отделении реанимации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(вакуумный аспиратор)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быстрого размораживания и подогрева свежезамороженной плазмы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подогрева кровезаменителей и растворов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Термоодеяло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противопролежневый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 реанимации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для транспортировки больных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каталка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реанимационная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Многофункциональная кровать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койкомест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Портативный транспортировочный аппарат искусственной вентиляции легких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 реанимации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и КШС анализатор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свертываемости крови (активное время свертывания АСТ)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согревания пациента (воздушный обогрев)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портативный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аппарат заместительной почечной терапии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 наружный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медицинскими изделиями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***Дополнительно к оснащению операционного зала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****Дополнительно к оснащению инструментально –диагностического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ЭФ – электрофизиологическая 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УЗИ – ультразвуковые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ПТ – 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АД – артериальное давление;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КШС – кислотнощелочное состояние.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АСТ – аспартатаминотрансфераза;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ОСТ – оптическая когерентная томография.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17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помощь при инфекционных заболеваниях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 транспортный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модификации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3-х секционная многофункциональная электрическая (с аксессуарами для отд. реанимации и весами)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обогрева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накаждую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согревания в/в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накаждую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накаждую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Потолочная двойная реанимационная консоль 2xO2, 2xVac, 2xAir, 2x полка, 16x 220V, свет, 2x штатив, кнопка вызова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Расходомер кислорода с увлажнителем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Расходомер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отсасывания интермиттирующий / продолжительный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перевязочная консоль O2, Vac, 220V(4x), полка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изолирующий бокс с (ТИБ) с фильтрационными установками, окнами, встроенными перчатками)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 мобильный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рентгенологический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93"/>
    <w:bookmarkStart w:name="z1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94"/>
    <w:bookmarkStart w:name="z1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95"/>
    <w:bookmarkStart w:name="z1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96"/>
    <w:bookmarkStart w:name="z18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97"/>
    <w:bookmarkStart w:name="z18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98"/>
    <w:bookmarkStart w:name="z18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***Дополнительно к оснащению инструментально –диагностического отделения</w:t>
      </w:r>
    </w:p>
    <w:bookmarkEnd w:id="99"/>
    <w:bookmarkStart w:name="z18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00"/>
    <w:bookmarkStart w:name="z18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19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урологическую помощь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уролога (манипуляционная)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урологическое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смотровое медицинское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Уродинамическая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03"/>
    <w:bookmarkStart w:name="z1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04"/>
    <w:bookmarkStart w:name="z1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05"/>
    <w:bookmarkStart w:name="z1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06"/>
    <w:bookmarkStart w:name="z1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07"/>
    <w:bookmarkStart w:name="z1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08"/>
    <w:bookmarkStart w:name="z1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***Дополнительно к оснащению инструментально –диагностического отделения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19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акушерско-гинекологическую помощь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гинеколога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 с гидравлическим управлением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(лампа)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акушерского приема (смотровой)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 с гидравлическим управлением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(лампа)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Родильное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 место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койко-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койко-место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не инвазивной вентиляции легких с режимом постоянного положительного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 для новорожденного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реанимационные столики с источником лучистого тепла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кувез с аппаратом для искусственной вентиляции легких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неонатальный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/ аппарат для аудиологического скрининга новорожденных методом регистрации отоакустической эмиссии (ТЕОАЕ, DPOAE) и слуховых вызванных потенциалов (КСВП)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среднего уха для проведения скрининговой тимпанометрии у новорожденных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родильного отделения****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для новорожденных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 излучающий для новорожденных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 для новорожденных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Капнограф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механической искусственной вентиляции легких с опцией С-РАР и кислородным смесителем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 для новорожденных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аппарат (с набором биопсии)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 цифровой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Гинекологическое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Гистероскопические эндоскопы (ВЭК)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 цифровой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Гинекологическая операционная****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 операционное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криохирургии гинекологический и/или аппарат лазерный хирургический;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 *****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аппарат (с набором для биопсии)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</w:tbl>
    <w:bookmarkStart w:name="z20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11"/>
    <w:bookmarkStart w:name="z20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12"/>
    <w:bookmarkStart w:name="z20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13"/>
    <w:bookmarkStart w:name="z20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14"/>
    <w:bookmarkStart w:name="z2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15"/>
    <w:bookmarkStart w:name="z20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16"/>
    <w:bookmarkStart w:name="z20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случае отсутствия инструментально –диагностического отделения</w:t>
      </w:r>
    </w:p>
    <w:bookmarkEnd w:id="117"/>
    <w:bookmarkStart w:name="z20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****Дополнительно к оснащению операционного зала</w:t>
      </w:r>
    </w:p>
    <w:bookmarkEnd w:id="118"/>
    <w:bookmarkStart w:name="z20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*****Дополнительно к оснащению инструментально –диагностического отделения</w:t>
      </w:r>
    </w:p>
    <w:bookmarkEnd w:id="119"/>
    <w:bookmarkStart w:name="z20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20"/>
    <w:bookmarkStart w:name="z2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УЗИ – ультразвуковые исследования;</w:t>
      </w:r>
    </w:p>
    <w:bookmarkEnd w:id="121"/>
    <w:bookmarkStart w:name="z21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ВЭК – видеоэндоскопический комплекс;</w:t>
      </w:r>
    </w:p>
    <w:bookmarkEnd w:id="122"/>
    <w:bookmarkStart w:name="z21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ПТ – по требованию.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онкологическую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Узкопрофильные отделения (кабинеты) в том числе детские (создаются в онкологических организациях, имеющих более 200 коек)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опухолей головы и шеи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внутриглазного давления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Налобный рефлектор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Онкоурологическое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урологическое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 диагностический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Онкогинекология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Электрохирургический коагулятор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торакальной (абдоминальной) онкологии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медицинский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опухолей костей, мягких тканей и меланом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медицинский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нейроонкологии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медицинский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гемобластозов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Шприцевой дозатор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для трепанбиопсии молочной железы с набором игл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химиотерапии (в составе КазНИИОиР, онкологических диспансеров, многопрофильной больницы (областная, городская)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централизованного разведения цитостатических лекарственных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бокс с отсекающим потоком воздуха, системой ультрафиолетового облучения внутренней камеры и защитным экраном для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Роторная термозапаивающая машина для герметичной упаковки шприцев и флаконов с готовыми растворами цитостатиков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лучевой терапии (радиологическое отделение) (в составе КазНИИОиР, онкологическом диспансере с коечным фондом не менее чем 100 коек, многопрофильной больницы (областная, городская).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ускоритель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брахитерапии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близкофокусной рентгенотерапии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(центр) ядерной медицины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Блок производства и контроля качества РФП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спектрометр для определения подлинности радионуклидов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 - абсорбционный спектрометр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защитный для хранения радиофармпрепаратов (12 ячеек)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твердых радиоактивных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загрязнения рук и 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Дозиметр-радиометр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 - абсорбционный спектрометр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защитный для хранения радиофармпрепаратов (12 ячеек)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твердых радиоактивных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загрязнения рук и 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Дозиметр-радиометр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защитные свинцовые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Блок (отделение) радионуклидной диагностики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Позитронно-эмиссионный томограф совмещенный с компьютерным томографом (ПЭТ) ПЭТ-КТ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Однофотонный эмиссионный компьютерный томограф совмещенный с компьютерным томографом (ОФЭКТ) ОФЭКТ-КТ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Дозкалибратор для измерения активности радиофармпрепаратов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широкоформатный цветной с термопечатью для ПЭТ-КТ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Интегрированная автоматизированная система распределения и введения радиофармпрепарата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ламинарный радиационно-защитный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твердых радиоактивных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Фантомы для проведения контроля качества и калибровки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Калибровочные источники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дозиметр для контроля характеристик рентгеновских аппаратов с набором детекторов и фантомов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Блок (отделение) радионуклидной терапии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 камера для расфасовки РФП с полуавтоматической фасовкой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ламинарный радиационно-защитный с манипуляторами для фасовки РФП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радиометрфасовок (дозкалибратор)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 радиационного фона в палатах с детекторами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детектор на палату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радиационного фона пациентов с детекторами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детектор на палату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сбора и хранения жидких радиактивных отходов (комплект)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спектрометр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твердых радиоактивных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загрязнения рук и 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защитный для хранения РФП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Служба радиационной безопасности или лицо, ответственное за радиационную безопасность или контроль и технического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дозиметр-радиометр с полным набором детекторов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 ликвидации последствия радиационных аварий (в помещениях генераторной, фасовочной, процедурной, радиохимической, синтезной радиофармпрепаратов)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 гамма и рентгеновского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карманный дозиметр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РФП – радиофармпрепарат;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МэВ – мегаэлектронвольт;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(ПЭТ) ПЭТ (КТ) – позитронно-эмиссионный томограф, совмещенный с компьютерным томографом;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(ОФЭКТ) ОФЭКТ (КТ) – однофотонный эмиссионный компьютерный томограф, совмещенный с компьютерным томографом;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КазНИИОиР – Казахский научно-исследовательский институт онкологии и радиологии.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ПТ – по требованию.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22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аллергологическую и иммунологическую помощь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аллерголога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набором клинков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дыхательный для ручной ИВЛ(Амбу)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аллергологии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 транспортный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25"/>
    <w:bookmarkStart w:name="z2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26"/>
    <w:bookmarkStart w:name="z2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</w:t>
      </w:r>
      <w:r>
        <w:rPr>
          <w:rFonts w:ascii="Times New Roman"/>
          <w:b w:val="false"/>
          <w:i w:val="false"/>
          <w:color w:val="000000"/>
          <w:sz w:val="28"/>
        </w:rPr>
        <w:t>)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27"/>
    <w:bookmarkStart w:name="z2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28"/>
    <w:bookmarkStart w:name="z2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29"/>
    <w:bookmarkStart w:name="z2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30"/>
    <w:bookmarkStart w:name="z2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31"/>
    <w:bookmarkStart w:name="z2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2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травматологическую и ортопедическую помощь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Травматологический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Ортопедический операционный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электрокоагулятор для монополярных, биполярных сечений и коагуляции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Силовое оборудование для ортопедии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хранения стерильных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травматологии и ортопедии (манипуляционная)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Видеартроскоп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Ортопедический операционный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смотровой (мобильный)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гипсовочный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и наложения гипса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электрокоагулятор для монополярных, биполярных сечений и коагуляции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Силовое оборудование для ортопедии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потолочный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хранения стерильных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гипсовочный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и наложения гипса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Силовое оборудование для ортопедии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Видеоартроскоп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ультразвуковая хирургическая для остеотомии c принадлежностями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рентгенологический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пациента для ожогового отделения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кавитации с набором рукояток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лечения ожогов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34"/>
    <w:bookmarkStart w:name="z2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35"/>
    <w:bookmarkStart w:name="z2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36"/>
    <w:bookmarkStart w:name="z2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37"/>
    <w:bookmarkStart w:name="z2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38"/>
    <w:bookmarkStart w:name="z2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39"/>
    <w:bookmarkStart w:name="z2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***Дополнительно к оснащению операционного зала</w:t>
      </w:r>
    </w:p>
    <w:bookmarkEnd w:id="140"/>
    <w:bookmarkStart w:name="z2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****Дополнительно к оснащению инструментально –диагностического отделения</w:t>
      </w:r>
    </w:p>
    <w:bookmarkEnd w:id="141"/>
    <w:bookmarkStart w:name="z2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42"/>
    <w:bookmarkStart w:name="z2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 оснащения организаций здравоохранения медицинскими изделиями</w:t>
            </w:r>
          </w:p>
        </w:tc>
      </w:tr>
    </w:tbl>
    <w:bookmarkStart w:name="z2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пульмонологическую помощь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пульмонолога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 кислорода (переносной)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определения потовой пробы (в детском пульмонологическом отделении)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45"/>
    <w:bookmarkStart w:name="z2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46"/>
    <w:bookmarkStart w:name="z2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47"/>
    <w:bookmarkStart w:name="z2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48"/>
    <w:bookmarkStart w:name="z2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49"/>
    <w:bookmarkStart w:name="z2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50"/>
    <w:bookmarkStart w:name="z2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***Дополнительно к оснащению инструментально –диагностического отделения</w:t>
      </w:r>
    </w:p>
    <w:bookmarkEnd w:id="151"/>
    <w:bookmarkStart w:name="z2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52"/>
    <w:bookmarkStart w:name="z2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нейрохирургическую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передвижной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 хирургический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многофункциональный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Нейрохирургическая операционная***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Силовое оборудование для нейрохирургии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нейромониторинга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нейронавигации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Электронно-оптический преобразователь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 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Ангиографическая система в комплекте с инжектором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ультразвукового сканирования с комплектом датчиков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медицинскими изделиями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- Дополнительно к оснащению операционного зала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- Дополнительно к оснащению инструментально –диагностического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ПТ – по требованию;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27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ревматологическую помощь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</w:tbl>
    <w:bookmarkStart w:name="z2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55"/>
    <w:bookmarkStart w:name="z2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56"/>
    <w:bookmarkStart w:name="z2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57"/>
    <w:bookmarkStart w:name="z2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58"/>
    <w:bookmarkStart w:name="z2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59"/>
    <w:bookmarkStart w:name="z2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60"/>
    <w:bookmarkStart w:name="z2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61"/>
    <w:bookmarkStart w:name="z2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28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эндокринологическую помощь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эндокринолога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эндокринологии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компьютерный периметр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офтальмоскоп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Манипуляционная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Диодный лазер для лазерной коагуляции сетчатки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64"/>
    <w:bookmarkStart w:name="z2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65"/>
    <w:bookmarkStart w:name="z2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66"/>
    <w:bookmarkStart w:name="z2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67"/>
    <w:bookmarkStart w:name="z2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68"/>
    <w:bookmarkStart w:name="z2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69"/>
    <w:bookmarkStart w:name="z2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***Приложение к оснащению инструментально-диагностического отделения</w:t>
      </w:r>
    </w:p>
    <w:bookmarkEnd w:id="170"/>
    <w:bookmarkStart w:name="z2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71"/>
    <w:bookmarkStart w:name="z2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УЗИ – ультразвуковые исследования;</w:t>
      </w:r>
    </w:p>
    <w:bookmarkEnd w:id="172"/>
    <w:bookmarkStart w:name="z2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дерматовенерологическую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дерматовенеролога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30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педиатрическую помощь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 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Приемный покой***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набором клинков для новорожденного 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для новорожденного и детей с набором мягких масок разных размеров (мешок Амбу)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экспертного класса инвазивный искусственной вентиляции для новорожденного 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реанимационная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с набором неонатальных и детских электродов, датчиков и манжеток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транскутанного определения билирубина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чрезкожного мониторирования газового состава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высокочастотной осцилляторной ИВЛ с одноразовыми контурами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неинвазивной искусственной вентиляции легких для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УЗИ для новорожденного 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ЭКГ для новорожденных 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 (c функцией микрозабора)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 (с функцией микрозабора)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 с набором клинков для новорожденных 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с неонатальными датчиками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койко-место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койко-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койко-место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не инвазивной вентиляции легких с режимом постоянного положительного давления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для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Открытые реанимационные столики с источником лучистого тепла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кувез с аппаратом искусственной вентиляции легких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совместного пребывания матери и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лучистого тепла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/ аппарат для аудиологического скрининга новорожденных методом регистрации отоакустической эмиссии (ТЕОАЕ, DPOAE) и слуховых вызванных потенциалов (КСВП)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среднего уха для проведения скрининговой тимпанометрии у новорожденных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патологии новорожденных и выхаживания недоношенных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для новорожденных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неонатальный с датчиками, и манжетками для измерения не инвазивного артериального давления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неинвазивной ИВЛ для новорожденного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реанимационная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транскутанного определения билирубина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/ аппарат для аудиологического скрининга новорожденных методом регистрации отоакустической эмиссии (ТЕОАЕ, DPOAE) и слуховых вызванных потенциалов (КСВП)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среднего уха для проведения скрининговой тимпанометрии у новорожденных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реанимации и интенсивной терапии новорожденных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Пульсоксиметры с неонатальными датчиками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неинвазивной вентиляции легких для новорожденных 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ИВЛ с одноразовыми контурами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гипотермии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инвазивной ИВЛ для новорожденных (с контролем по давлению и объему) с одноразовыми контурами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чрескожного мониторирования газового состава крови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ОРИТН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реанимационная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 ПИТ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для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монитор (электрокардиография, капнограф, измерения не инвазивного артериального давления и другие) с набором неонатальных датчиков, манжеток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набором клинков для новорожденных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 в отделении плюс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высокочастотной ИВЛ с одноразовыми контурами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кувез с аппаратом искусственной вентиляции легких (с кислородными баллонами емкостью на 3 часа и более работы)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парентерального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анализатор уровня аммиака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лечебной гипотермии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койку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койку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кислотно-основного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Транскутанный билирубинометр.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аппарат для УЗИ у новорожденного с набором датчиков и допплерометрическим блоком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медицинскую организацию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медицинскую организацию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суточного Холтеровского мониторирования ЭКГ и 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 с набором для новорожденных 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автоматизированного перитонеального диализа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Педиатрический фибробронхоскоп(от 3,0-5,0мм)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ЦВД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Кардиостимулятор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 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/ аппарат для аудиологического скрининга новорожденных методом регистрации отоакустической эмиссии (ТЕОАЕ, DPOAE) и слуховых вызванных потенциалов (КСВП)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среднего уха для проведения скрининговой тимпанометрии у новорожденных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 для новорожденного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ЭЭГ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75"/>
    <w:bookmarkStart w:name="z3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176"/>
    <w:bookmarkStart w:name="z3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177"/>
    <w:bookmarkStart w:name="z3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178"/>
    <w:bookmarkStart w:name="z3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179"/>
    <w:bookmarkStart w:name="z3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180"/>
    <w:bookmarkStart w:name="z3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***Дополнительно к оснащению приемного покоя</w:t>
      </w:r>
    </w:p>
    <w:bookmarkEnd w:id="181"/>
    <w:bookmarkStart w:name="z3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****Дополнительно к оснащению инструментально –диагностического отделения</w:t>
      </w:r>
    </w:p>
    <w:bookmarkEnd w:id="182"/>
    <w:bookmarkStart w:name="z3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83"/>
    <w:bookmarkStart w:name="z3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ИВЛ – искусственная вентиляция легких;</w:t>
      </w:r>
    </w:p>
    <w:bookmarkEnd w:id="184"/>
    <w:bookmarkStart w:name="z3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ПИТ – палата интенсивной терапии;</w:t>
      </w:r>
    </w:p>
    <w:bookmarkEnd w:id="185"/>
    <w:bookmarkStart w:name="z3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ОРИТН – отделение реанимации и интенсивной терапии новорожденных;</w:t>
      </w:r>
    </w:p>
    <w:bookmarkEnd w:id="186"/>
    <w:bookmarkStart w:name="z3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УЗИ – ультразвуковые исследования.</w:t>
      </w:r>
    </w:p>
    <w:bookmarkEnd w:id="187"/>
    <w:bookmarkStart w:name="z3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ПТ-по требованию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31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подразделения организации здравоохранения, оказывающего услуги по медицинской реабилитации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реабилитолога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 портативный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 (для взрослых /детей)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для перевозки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Кабинет/отделение физиотерапевтического лечения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 и электрофореза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УВЧ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магнитотерапии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стационарный ультразвуковой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УФО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светолечения/ цветолечения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лазеротерапии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электросонтерапии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сверхвысокочастотной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дарсонвализации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электростимуляции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прессотерапии верхних и нижних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аэрозольтерапии/ аэроионтерапии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комбинированной физиотерапии (электротерапии)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декомпрессионно-тракционной терапии (система вытяжения позвоночника)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ударно-волновой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для подводного вытяжения и гидромассажа позвоночника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оборудования для гидрокинезотерапии в т.ч. для механотерапии в воде для верхней и нижней конечности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высокоинтенсивной импульсной магнитотерапии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криотерапии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интервальной вакуумной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(отделение, зал) ЛФК (кинезиотерапии) оборудование в соответствии с профилем медицинской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Кушетки / Кровать медицинская функциональная (для травматологического профиля)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инструктора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динамические стендеры с системой вертикализации (Вертикализатор (для пациентов детских медицинских организаций)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реабилитационный для локомоторной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реабилитационный механотерапевтический (различных вариантов исполнения)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нейромышечной диагностики и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для нейроортопедической реабилитации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Экзоскелет для реабилитации различных типоразмеров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пассивной реабилитации верхних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тренажеры для верхних, нижних конечностей, туловища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слинг-терапии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роботизированный реабилитационный для восстановления опорно-двигательного аппарата/верхних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стол для упражнений по методике Bobath and Voita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 для кардиореспираторной нагрузки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 ходьбы с принадлежностями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механической стимуляции опорных зон стопы (имитатор опорной нагрузки подошвенный)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пневмо-костюм (для пациентов нейрореабилитации)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для ползания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Опоры-ходунки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(отделение, зал) ЛФК (дополнительно для реабилитации травматологических пациентов):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Механотерапевтический аппарат для ППД тазобедренного и коленного суставов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Механотерапевтический аппарат для ППД плечевого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Механотерапевтический аппарат для ППД локтевого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Механотерапевтический аппарат для ППД голеностопного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Механотерапевтический аппарат для ППД лучезапястного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Механотерапевтический аппарат для ППД межфаланговых суставов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Штурвал для разработки плеч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Активно-пассивный тренажер для верхних и нижних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Мини-велотренажер с электроприводом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в комплекте с силовыми тренажерами для верхних и нижних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 с телеметрическим датчиком высокого разрешения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диагностики и лечения крупных суставов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тракционного вытяжения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механотерапии маятникового типа с электроприводом для суставов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тренажер 4 вида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реабилитации с БОС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(отделение, зал) ЛФК (дополнительно для отделений реабилитации Инсультных центров)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механотерапии с функцией антиспазм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Роботизированный стол вертикализатор с функцией разработки нижних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механотерапия с функцией разработки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реабилитационный механотерапевтический, прикроватный, для лежачих пациентов (для тренировки нижних и верхних конечностей)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нейро-мышечной тренировки, по одному на каждый размер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(отделение, зал) ЛФК (дополнительно для кардиологических пациентовҚ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Спироэргометр (велоэргометрия с параллельным измерением газов крови на момент нагрузки)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 с телеметрическим датчиком высокого разрешения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Тредмил медицинский с возможностью проведения эргометрического тестирования и разгрузкой веса (при необходимости)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Тредбан с дозированной ступенчатой нагрузкой (при необходимости)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Пикфлуометр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Калиперметр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с БОС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Стабилоплатформа с БОС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ЛФК (игровая комната для детей)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маты мягкие (валики, тактильные панели, гимнастические мячи, тактильные дорожки, детские велотренажеры , эллипсоидный тренажер детский, вертикализаторы, детские стулья для кормления в палатах) (для неврологического отделения)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массажиста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массажный: кушетка медицинская массажная с поднимающим изголовьем; стол массажный для рук; лесенка к кушетке массажной; валики большой и малый, массажный стол для кардиологических пациентов)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190"/>
    <w:bookmarkStart w:name="z3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**Первый уровень – медицинские организации, оказывающие амбулаторно-поликлиническую помощь по медицинской реабилитации;</w:t>
      </w:r>
    </w:p>
    <w:bookmarkEnd w:id="191"/>
    <w:bookmarkStart w:name="z3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***Второй уровень – специализированные медицинские организации, имеющие в своей структуре специализированные отделения и (или) центры, осуществляющие медицинскую реабилитацию;</w:t>
      </w:r>
    </w:p>
    <w:bookmarkEnd w:id="192"/>
    <w:bookmarkStart w:name="z3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Третий уровень – специализированные медицинские организации, имеющие в своей структуре отделения и (или) центры, оказывающие специализированную помощь по медицинской реабилитации, в том числе высокотехнологичной.</w:t>
      </w:r>
    </w:p>
    <w:bookmarkEnd w:id="193"/>
    <w:bookmarkStart w:name="z3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94"/>
    <w:bookmarkStart w:name="z3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УВЧ – Ультравысокочастотная;</w:t>
      </w:r>
    </w:p>
    <w:bookmarkEnd w:id="195"/>
    <w:bookmarkStart w:name="z3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ЛФК – Лечебная физическая культура;</w:t>
      </w:r>
    </w:p>
    <w:bookmarkEnd w:id="196"/>
    <w:bookmarkStart w:name="z3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УФО – Ультрафиолетовое облучение;</w:t>
      </w:r>
    </w:p>
    <w:bookmarkEnd w:id="197"/>
    <w:bookmarkStart w:name="z3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ППД – постоянные пассивные движения; </w:t>
      </w:r>
    </w:p>
    <w:bookmarkEnd w:id="198"/>
    <w:bookmarkStart w:name="z3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БОС – биологически обратной связью.</w:t>
      </w:r>
    </w:p>
    <w:bookmarkEnd w:id="199"/>
    <w:bookmarkStart w:name="z3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ПТ – по требованию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33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медицинскую помощь при туберкулезе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Бронхофиброскоп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диагностический стационарный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 в комплекте с инжектором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02"/>
    <w:bookmarkStart w:name="z3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03"/>
    <w:bookmarkStart w:name="z3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204"/>
    <w:bookmarkStart w:name="z3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205"/>
    <w:bookmarkStart w:name="z3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206"/>
    <w:bookmarkStart w:name="z3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07"/>
    <w:bookmarkStart w:name="z3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208"/>
    <w:bookmarkStart w:name="z3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34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неврологическую помощь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 компрессорный (небулайзер)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синхронизации(наличие аккумулятора)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мешок для ручной ИВЛ(мешок Амбу)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многофункциональный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Инсультный центр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искусственной вентиляции легких транспортный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инъектор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бифазный с функцией синхронизации(наличие аккумулятора)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многофункциональный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система ультразвуковой допплерографии с возможностью выполнения транскраниальной допплерографии, длительного транскраниального допплеровского мониторирования, микроэмболодетекции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сканер, с датчиками для проведения ультразвукового дуплексного сканирования экстракраниальных отделов брахиоцефальных артерий, трансторакальной эхокардиографии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ангиографический с возможностью выполнения эндоваскулярных диагностических и лечебных вмешательств на брахиоцефальных и внутримозговых артериях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 в комплекте с инжектором не менее 1,5 Тесла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11"/>
    <w:bookmarkStart w:name="z3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12"/>
    <w:bookmarkStart w:name="z3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213"/>
    <w:bookmarkStart w:name="z3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214"/>
    <w:bookmarkStart w:name="z3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215"/>
    <w:bookmarkStart w:name="z3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16"/>
    <w:bookmarkStart w:name="z3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Дополнительно к оснащению инструментально –диагностического отделения.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токсикологическую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(палата, блок) реанимации и интенсивной терапии с экстракорпоральной детоксикацией***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гемодиализа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гемосорбции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плазмафереза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постоянной низкопоточной вено-венозной гемофильтрации (гемодиафильтрации)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перитонеального диализа с принадлежностями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Химико-токсикологическая лаборатория****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 с детектором по теплопроводности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 с детектором по ионизации пламени или детектором электронного захвата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 с детектором электронного захвата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 с азотно-фосфорным детектором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тонкослойной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иммуно-хроматографических тестов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иммуноанализа (иммуноферментный или иммунофлюоресцентный)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УФ-спектрофотометр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Дозаторы механические или электронные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 с тройным квадруполем и системой высокоэффективной жидкостной хроматографии для анализа метаболитов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 с индуктивно-связанной плазмой для анализа следов тяжелых металлов и изотопов в биологических материалах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хромато-масс спектрометр с тройным квадруполем для анализа жирнокислотного состава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УФ-Вид спектрофотометр 190-1100 нм для анализа крови на содержание монооксида и диоксида углерода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измерения плотности и индекса рефракции жидких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медицинскими изделиями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***Дополнительно к оснащению ОАРИТ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****Дополнительно к оснащению инструментально –диагностического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ПТ – 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УФ-спектрофотометр – ультрафиолетовый спектрофотометр;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ОАРИТ – отделение анестезиологии, реанимации и интенсивной 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нм – нанометр.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36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нефрологическую помощь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диализа/центр диализа (взрослое/детское)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гемодиализа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автоматизированного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цитоплазмафереза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диализное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(отсасыватель)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ультразвуковая диагностическая с линейным датчиком и допплеровским картированием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уровня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6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19"/>
    <w:bookmarkStart w:name="z36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20"/>
    <w:bookmarkStart w:name="z36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221"/>
    <w:bookmarkStart w:name="z36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222"/>
    <w:bookmarkStart w:name="z36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223"/>
    <w:bookmarkStart w:name="z37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24"/>
    <w:bookmarkStart w:name="z37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225"/>
    <w:bookmarkStart w:name="z37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44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организаций здравоохранения, оказывающих трансфузиологическую помощь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медицинских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медицинских организаций, осуществляющих трансфузионную терапию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холодовой цепи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пакетов с цельной кровью и эритроцитами (t°С +2+10)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для хранения препаратов крови, диагностических реагентов (t°С +2+10)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 для хранения плазмы и ее производных (t°С -25 и ниже)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для хранения тромбоцитов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размораживания плазмы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подогрева эритроцитов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изотермический для хранения и транспортировки крови и ее компонентов с датчиками регистрации температуры внутренней среды контейнера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лабораторных исследований при сопровождении трансфузий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Полуавтоматический иммуногематологический анализатор колоночной агглютинации (ридер, инкубатор, центрифуга, компьютер)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Автоматический иммуногематологический анализатор колоночной агглютинации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Центрифуга лабораторная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дозаторов с переменным объемом одноканальный со сменными наконечниками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переливаний крови и ее компонентов, растворов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реинфузий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подогрева инфузионных растворов и компонентов донорской крови в процессе их переливания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общего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экранированный бактерицидный стационарный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фельдшера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организаций здравоохранения осуществляющих деятельность в сфере заготовки, переработки, хранения, производственного контроля и транспортировки донорской крови и ее компонентов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лабораторной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скрининга трансфузионных инфекций, клинико-биохимических, иммуногематологических, лабораторных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иммуноферментный (ридер) с вошером и инкубатором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иммунохимический, закрытого типа для скрининга маркеров гемотрансмиссивных инфекций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система закрытого типа для проведения исследования методом ПЦР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для иммуноблота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гематологический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коагулологический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экспресс-определения гемоглобина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Экспресс-анализатор для определения уровня АЛТ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для определения свободного гемоглобина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Полуавтоматический иммуногематологический анализатор колоночной агглютинации (ридер, инкубатор, центрифуга, компьютер)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иммуногематологический анализатор колоночной агглютинации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Центрифуга-вортекс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Миллиосмометр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 высокоскоростная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Цитофлюориметр проточный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СОЭ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дозаторов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дозаторов с переменным объемом со сменными наконечниками с 1-8 канальными пипетками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лабораторный световой бинокулярный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лаборатории бактериологических исследований 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стерилизатор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изготовления ватных пробок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Паровой стерилизатор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Дезинфекционно-моечный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прибор для приготовления сред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лаборатории тканевого типирования**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скрининга лейкоцитарных антител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диагностическая для мультипараметрического флуоресцентного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риддер в комплекте с компьютером 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Термошейкер для 96-ти луночных ИФА планшет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молекулярно-генетических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для выделения ДНК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Спектофотометр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Термошейкер для микропробирок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орбитальный с держателями для пробирок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 96 луночный, лунки объемом на 0,2мл, с нагреваемой крышкой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Электрофоретическая камера с заливочным устройством в комплекте с подложками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с возможностью подключения до 4-х электрофоретических камер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визуализации, архивирования и обработки гель-электрофореграмм в комплекте с компьютером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Трансиллюминатор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Деионизатор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серологических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счетчик клеток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одноканальных и шестиканальных диспенсеров Терасаки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Мешалка магнитная с подогревом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инвертированный с держателем планшет Терасаки в комплекте с компьютером для визуализации и сохранения изображения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лабораторный световой бинокулярный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капиллярного секвенирования и (или) секвенирования следующего поколения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Капиллярный генетический анализатор - секвенатор в комплекте с компьютером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Генетический секвенатор следующего (нового поколения)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 96 луночный, лунки объемом на 0,2мл, с нагреваемой крышкой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Магнитный штатив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Миницентрифуга-вортекс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Микроцентрифуга лабораторная для микропробирок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для пробирок объемом 10-15 мл до 5000 об-мин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с ротором для 96-луночных микропланшет объемом 1,5 мкл и ПЦР полоски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Термошейкер для 96-ти луночных ПЦР планшет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одноканальных и восьмиканальных дозаторов переменного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с морозильной камерой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(t°С -25 и ниже)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(t°С +2+10)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заготовки, переработки цельной крови и ее компонентов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заготовки цельной крови, плазмы, эритроцитов, тромбоцитов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автоматического сбора плазмы, клеток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мультикомпонентной сепарации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Весы-помешиватели для сбора цельной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Донорское 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инфузионных растворов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Запаиватель пластиковых магистралей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Запаиватель пластиковых магистралей переносной (мобильный)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Выжиматель (стриппер)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рефрижераторная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уравновешивания центрифужных стаканов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стаканов центрифуги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переработки цельной крови, плазмы, эритроцитов, тромбоцитов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фракционатор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Плазмаэкстрактор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вирусинактивации компонентов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радиоактивного облучения компонентов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стерильного соединения магистралей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фильтрации крови и ее компонентов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отделения клеточных технологий 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сепаратор клеток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подготовки концентрата стволовых клеток к криоконсерации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с платформой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Плазмаэкстрактор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экстракорпорального фотофереза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Дьюар с жидким азотом для длительного хранения образцов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Переходная емкость для хранения жидкого азота под давлением (для заправки дьюара)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стационарного хранения жидкого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Криогенный трубопровод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измерения концентрации кислорода в воздухе криохранилища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СО2-инкубатор с подачей углекислого газа (переносной баллон или централизованная подача)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прямой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инвертированный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биологической безопасности II класса (ламинарный шкаф)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холодовой цепи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для хранения препаратов крови и лабораторных реагентов (t°С +2+10)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 с морозильной камерой (t°С +2+10)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 для хранения плазмы и ее производных (t°С -25 и ниже)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Морозильные камеры супернизкой температуры (t°С -80-150)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пакетов с цельной кровью и эритроцитами (t°С +2+10)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хранения тромбоцитов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размораживания плазмы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быстрой заморозки плазмы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изотермический для хранения и транспортировки крови и ее компонентов с датчиками регистрации температуры внутренней среды контейнера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изотермический для хранения и транспортировки образцов крови с датчиками регистрации температуры внутренней среды контейнера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Оборудование общего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экранированный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рециркулятор очистки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биологической безопасности I класса (вытяжной шкаф)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биологической безопасности II класса (ламинарный шкаф)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отсасыватель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медицинские в асортименте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каталка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Кондуктометр (для контроля дистиллированной воды)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для пробирок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получения бидистиллированной воды аналитического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фельдшера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лабораторные, электронные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Оснащение медицинскими изделиями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**Оснащение изделиями медицинского назначения осуществляется при наличии лаборатории (отделения)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ПТ-по требованию;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СОЭ-скорость оседания эритроцитов;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ИФА-иммуноферментный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ДНК-дезоксирибонуклеиновая кислота;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АЛТ-аланинаминотрансфераза;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t°С -температура градусов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ПЦР- полимеразная цепная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диоксид углерода.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38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гастроэнтерологическую помощь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портативный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проведения дыхательного уреазного теста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8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29"/>
    <w:bookmarkStart w:name="z38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30"/>
    <w:bookmarkStart w:name="z38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231"/>
    <w:bookmarkStart w:name="z38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232"/>
    <w:bookmarkStart w:name="z38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233"/>
    <w:bookmarkStart w:name="z39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34"/>
    <w:bookmarkStart w:name="z39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235"/>
    <w:bookmarkStart w:name="z39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39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помощь в области психического здоровья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отделения организаций здравоохранения в области психического здоровья (дневной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волоконным световодом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медицинского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Алкометр(анализатор паров этанола)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для химико-токсикологических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9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38"/>
    <w:bookmarkStart w:name="z39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39"/>
    <w:bookmarkStart w:name="z39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240"/>
    <w:bookmarkStart w:name="z39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241"/>
    <w:bookmarkStart w:name="z39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242"/>
    <w:bookmarkStart w:name="z40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43"/>
    <w:bookmarkStart w:name="z40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244"/>
    <w:bookmarkStart w:name="z40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</w:t>
            </w:r>
          </w:p>
        </w:tc>
      </w:tr>
    </w:tbl>
    <w:bookmarkStart w:name="z44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паллиативную помощь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30 - в редакции приказа и.о. Министра здравоохранения РК от 14.09.2022 </w:t>
      </w:r>
      <w:r>
        <w:rPr>
          <w:rFonts w:ascii="Times New Roman"/>
          <w:b w:val="false"/>
          <w:i w:val="false"/>
          <w:color w:val="ff0000"/>
          <w:sz w:val="28"/>
        </w:rPr>
        <w:t>№ ҚР ДСМ-98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 (хосписы, пал. отделения)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кровать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койки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 кислорода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15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30 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30 коек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вызова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для перемещения тяжелых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наркотических и психотропных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медицинский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**Уровни оснащения: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уровень –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 (далее – Норматив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уровень городской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уровень – областной согласно Нормативу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ПТ – по требованию.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41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гематологическую помощь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гематологии (отделения трансплантации гемопоэтических стволовых клеток)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кровать / 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койко-место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койко-место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койко-место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койко-место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1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48"/>
    <w:bookmarkStart w:name="z41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49"/>
    <w:bookmarkStart w:name="z41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250"/>
    <w:bookmarkStart w:name="z41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251"/>
    <w:bookmarkStart w:name="z41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252"/>
    <w:bookmarkStart w:name="z41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53"/>
    <w:bookmarkStart w:name="z41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254"/>
    <w:bookmarkStart w:name="z42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42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стерилизационно-дезинфекционные услуги медицинских изделий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ЦСО (АПП,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моечная ультразвуковая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дезинфекционно-моечные с принадлежностями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проходного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Низкотемпературный плазменный стерилизатор проходной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Роторная термозапаивающая машина с держателем для рулонов со встроенным режущим устройством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упаковки стерилизационных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упаковочного стола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Стол-мойка с 2 раковинами для предстерилизационной очистки медицинских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упаковки стерилизационных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бумаги для предстерилизационной упаковки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с встроенной подсветкой для контроля, сортировки и предстерилизационной упаковки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стерилизационных корзин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(газовый подъемник, оборудованный кольцом поддержки ноги, регулирование высоты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тележка для стерильных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Передаточное окно с двумя дверями и фиксирующим механизмом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2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57"/>
    <w:bookmarkStart w:name="z42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58"/>
    <w:bookmarkStart w:name="z42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259"/>
    <w:bookmarkStart w:name="z42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260"/>
    <w:bookmarkStart w:name="z42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261"/>
    <w:bookmarkStart w:name="z42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62"/>
    <w:bookmarkStart w:name="z42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263"/>
    <w:bookmarkStart w:name="z43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ЦСО – централизованное стерилизационное отделение;</w:t>
      </w:r>
    </w:p>
    <w:bookmarkEnd w:id="264"/>
    <w:bookmarkStart w:name="z43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 – амбулаторно-поликлиническая помощь.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медицинскими изделиями</w:t>
            </w:r>
          </w:p>
        </w:tc>
      </w:tr>
    </w:tbl>
    <w:bookmarkStart w:name="z43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стандарт оснащения подразделения организации здравоохранения, оказывающего сурдологическую помощь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изделий в зависимости от уровня**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 сурдолога (детский/взрослый)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аудиометр для проведения тональной пороговой аудиометрии, игровой аудиометрии с программным обеспечением для создания банка данных о пациентах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аудиометр для проведения тональной пороговой и надпороговой аудиометрии, высокочастотной аудиометрии, аудиометрии в свободном звуковом поле, речевой аудиометрии, педиатрического теста, с комплектом колонок и программным обеспечением для создания банка данных о пациентах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среднего уха для проведения импедансометрии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регистрации слуховых вызванных потенциалов (КСВП) и слуховых потенциалов на частотно-модулированный тон (ASSR) с модулем регистрации отоакустической эмиссии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Устройство/аппарат/система регистрации отоакустической эмиссии (ТЕОАЕ, DPOAE)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Устройство/аппарат для скрининга слуха методом регистрации отоакустической эмиссии (ТЕОАЕ, DPOAE) и слуховых вызванных потенциалов (КСВП)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проведения вестибулометрии (видеонистагмография или электронистагмография)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(устройство) для проведения импульсного теста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слуховых аппаратов (камера 2СС для проверки выходного уровня сигнала слуховых аппаратов / RECD)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Программаторы с программным обеспечением для настройки аудио- (речевых) процессоров систем кохлеарной имплантации, систем имплантации среднего уха, костной проводимости от фирм-производителей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 на врача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 на врача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 на врача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 для настройки слуховых аппаратов с программным обеспечением от разных производителей слуховых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кабинета слухопротезирования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/ диагностический аудиометр для проведения тональной пороговой аудиометрии, аудиометрии в свободном звуковом поле, речевой аудиометрии с программным обеспечением для создания банка данных о пациентах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подбора и настройки слуховых аппаратов с программным обеспечением от разных производителей слуховых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слуховых аппаратов (камера 2СС для проверки выходного уровня сигнала слуховых аппаратов / RECD)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Программаторы с программным обеспечением для настройки аудио (речевых) процессоров систем кохлеарной имплантации, систем среднего уха, костной проводимости от фирм-производителей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 для настройки слуховых аппаратов с программным обеспечением от разных производителей слуховых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кабинета логопеда и сурдопедагога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Слухоречевой тренажер для развития слухового восприятия и формирования звукопроизношения для индивидуальной слухоречевой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 базе персонального компьютера для развития звуко-произносительной и лексико-грамматической стороны речи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Речевой тренажер для усвоения и развития элементарной речевой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3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изделиями медицинского назначения осуществляется согласно заявкам организаций здравоохранения в соответствии с текущей потребностью.</w:t>
      </w:r>
    </w:p>
    <w:bookmarkEnd w:id="267"/>
    <w:bookmarkStart w:name="z43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**Уровни оснащения:</w:t>
      </w:r>
    </w:p>
    <w:bookmarkEnd w:id="268"/>
    <w:bookmarkStart w:name="z43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уровень - районный согласно государственному нормативу сети организаций здравоохранения,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Норматив сети);</w:t>
      </w:r>
    </w:p>
    <w:bookmarkEnd w:id="269"/>
    <w:bookmarkStart w:name="z43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уровень городской согласно Нормативу сети; </w:t>
      </w:r>
    </w:p>
    <w:bookmarkEnd w:id="270"/>
    <w:bookmarkStart w:name="z43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уровень – областной согласно Нормативу сети;</w:t>
      </w:r>
    </w:p>
    <w:bookmarkEnd w:id="271"/>
    <w:bookmarkStart w:name="z43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уровень – республиканские организации здравоохранения, находящиеся в ведении Министерства здравоохранения Республики Казахстан.</w:t>
      </w:r>
    </w:p>
    <w:bookmarkEnd w:id="272"/>
    <w:bookmarkStart w:name="z44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273"/>
    <w:bookmarkStart w:name="z44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КСВП – коротколатентные слуховые вызванные потенциалы</w:t>
      </w:r>
    </w:p>
    <w:bookmarkEnd w:id="274"/>
    <w:bookmarkStart w:name="z44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ASSR- стационарные слуховые вызванные потенциалы</w:t>
      </w:r>
    </w:p>
    <w:bookmarkEnd w:id="275"/>
    <w:bookmarkStart w:name="z44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ТЕОАЕ – вызванная отоакустическая эмиссия</w:t>
      </w:r>
    </w:p>
    <w:bookmarkEnd w:id="276"/>
    <w:bookmarkStart w:name="z44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DPOAE - вызванная отоакустическая эмиссия на частоте продукта исскажения</w:t>
      </w:r>
    </w:p>
    <w:bookmarkEnd w:id="277"/>
    <w:bookmarkStart w:name="z44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RECD – измерение звукового давления в реальном ухе</w:t>
      </w:r>
    </w:p>
    <w:bookmarkEnd w:id="278"/>
    <w:bookmarkStart w:name="z44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по требованию.</w:t>
      </w:r>
    </w:p>
    <w:bookmarkEnd w:id="2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